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70bf6" w14:textId="b970bf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Еуразиялық экономикалық комиссия Алқасының 2020 жылғы 3 наурыздағы № 30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Еуразиялық экономикалық комиссия Алқасының 2022 жылғы 19 шілдедегі № 105 шешімі</w:t>
      </w:r>
    </w:p>
    <w:p>
      <w:pPr>
        <w:spacing w:after="0"/>
        <w:ind w:left="0"/>
        <w:jc w:val="left"/>
      </w:pP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Еуразиялық экономикалық одақ шеңберіндегі техникалық реттеу туралы хаттаманың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(2014 жылғы 29 мамырдағы Еуразиялық экономикалық одақ туралы шартқа № 9 қосымша) және Жоғары Еуразиялық экономикалық кеңестің 2014 жылғы 23 желтоқсандағы № 98 шешімімен бекітілген Еуразиялық экономикалық комиссияның Жұмыс регламентіне № 2 қосымшасының 5-тармағына сәйкес Еуразиялық экономикалық комиссия Алқасы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Еуразиялық экономикалық комиссия Алқасының 2020 жылғы 3 наурыздағы № 30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халықаралық және өңірлік (мемлекетаралық) стандарттар, ал олар болмаған жағдайда – қолданылуы нәтижесінде ерікті негізде көрсетілген шешіммен бекітілген Кеден одағының "Жеке қорғану құралдарының қауіпсіздігі туралы" техникалық регламенті (КО ТР 019/2011) талаптарының сақталуы қамтамасыз етілетін ұлттық (мемлекеттік) стандарттар тізбесінің 194-позициясында 3-бағандағы "МЕМСТ 12.4.310-2016" деген сөздер "МЕМСТ 12.4.310-2020" деген сөздермен ауыстырылсын;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халықаралық және өңірлік (мемлекетаралық) стандарттар, ал олар болмаған жағдайда – зерттеу (сынау) және өлшеу қағидалары мен әдістерін,  оның ішінде көрсетілген Шешіммен бекітілген Кеден одағының "Жеке қорғану құралдарының қауіпсіздігі туралы" техникалық регламенті (КО ТР 019/2011) талаптарын қолдану және орындау және техникалық реттеу объектілерінің сәйкестігін бағалауды жүзеге асыру үшін қажет үлгілерді іріктеу қағидаларын қамтитын ұлттық (мемлекеттік) стандарттар тізбесінің 425-позициясында 3-бағанда "МЕМСТ 12.4.310-2016" деген сөздер "МЕМСТ 12.4.310-2020" деген сөздермен ауыстырылсын.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ресми жарияланған күнінен бастап күнтізбелік 180 күн өткен соң күшіне енеді. 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Еуразиялық экономикалық комиссия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Алқасының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Мясникович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