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e868" w14:textId="233e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2022 жылғы 13 шілдедегі № 103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кезіндегі электрондық құжат айналымына қатысушылар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одақ Алқасының</w:t>
            </w:r>
            <w:r>
              <w:br/>
            </w:r>
            <w:r>
              <w:rPr>
                <w:rFonts w:ascii="Times New Roman"/>
                <w:b w:val="false"/>
                <w:i w:val="false"/>
                <w:color w:val="000000"/>
                <w:sz w:val="20"/>
              </w:rPr>
              <w:t>2022 жылғы 13 шілдедегі</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w:t>
      </w:r>
    </w:p>
    <w:bookmarkEnd w:id="2"/>
    <w:bookmarkStart w:name="z6" w:id="3"/>
    <w:p>
      <w:pPr>
        <w:spacing w:after="0"/>
        <w:ind w:left="0"/>
        <w:jc w:val="left"/>
      </w:pPr>
      <w:r>
        <w:rPr>
          <w:rFonts w:ascii="Times New Roman"/>
          <w:b/>
          <w:i w:val="false"/>
          <w:color w:val="000000"/>
        </w:rPr>
        <w:t xml:space="preserve"> I. Жалпы ережелер </w:t>
      </w:r>
    </w:p>
    <w:bookmarkEnd w:id="3"/>
    <w:bookmarkStart w:name="z7" w:id="4"/>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 мен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 мен Еуразиялық экономикалық комиссия арасындағы электрондық құжат айналымын іске асыру жөніндегі пилоттық жобаны ұйымдастыру туралы" 2016 жылғы 1 қарашадағы № 138 шешімі.</w:t>
      </w:r>
    </w:p>
    <w:bookmarkStart w:name="z8" w:id="5"/>
    <w:p>
      <w:pPr>
        <w:spacing w:after="0"/>
        <w:ind w:left="0"/>
        <w:jc w:val="left"/>
      </w:pPr>
      <w:r>
        <w:rPr>
          <w:rFonts w:ascii="Times New Roman"/>
          <w:b/>
          <w:i w:val="false"/>
          <w:color w:val="000000"/>
        </w:rPr>
        <w:t xml:space="preserve"> II. Қолдану саласы</w:t>
      </w:r>
    </w:p>
    <w:bookmarkEnd w:id="5"/>
    <w:bookmarkStart w:name="z9" w:id="6"/>
    <w:p>
      <w:pPr>
        <w:spacing w:after="0"/>
        <w:ind w:left="0"/>
        <w:jc w:val="both"/>
      </w:pPr>
      <w:r>
        <w:rPr>
          <w:rFonts w:ascii="Times New Roman"/>
          <w:b w:val="false"/>
          <w:i w:val="false"/>
          <w:color w:val="000000"/>
          <w:sz w:val="28"/>
        </w:rPr>
        <w:t>
      2. Осы Ереже осы жалпы процесс шеңберінде орындалатын рәсімдердің сипаттамасын қоса алғанда,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процесіне (бұдан әрі – жалпы процесс) қатысушылар арасындағы ақпараттық өзара іс-қимылдың тәртібі мен шарттарын айқындау мақсатында әзірленді.</w:t>
      </w:r>
    </w:p>
    <w:bookmarkEnd w:id="6"/>
    <w:bookmarkStart w:name="z10" w:id="7"/>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7"/>
    <w:bookmarkStart w:name="z11" w:id="8"/>
    <w:p>
      <w:pPr>
        <w:spacing w:after="0"/>
        <w:ind w:left="0"/>
        <w:jc w:val="left"/>
      </w:pPr>
      <w:r>
        <w:rPr>
          <w:rFonts w:ascii="Times New Roman"/>
          <w:b/>
          <w:i w:val="false"/>
          <w:color w:val="000000"/>
        </w:rPr>
        <w:t xml:space="preserve"> III. Негізгі ұғымдар</w:t>
      </w:r>
    </w:p>
    <w:bookmarkEnd w:id="8"/>
    <w:bookmarkStart w:name="z12" w:id="9"/>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9"/>
    <w:p>
      <w:pPr>
        <w:spacing w:after="0"/>
        <w:ind w:left="0"/>
        <w:jc w:val="both"/>
      </w:pPr>
      <w:r>
        <w:rPr>
          <w:rFonts w:ascii="Times New Roman"/>
          <w:b w:val="false"/>
          <w:i w:val="false"/>
          <w:color w:val="000000"/>
          <w:sz w:val="28"/>
        </w:rPr>
        <w:t>
      "сәйкестендіру мәліметтері" – қызметтік хат алмасу барысында оны сөзсіз сәйкестендіруге мүмкіндік беретін қызметтік хат деректемелерінің жиынтығы;</w:t>
      </w:r>
    </w:p>
    <w:p>
      <w:pPr>
        <w:spacing w:after="0"/>
        <w:ind w:left="0"/>
        <w:jc w:val="both"/>
      </w:pPr>
      <w:r>
        <w:rPr>
          <w:rFonts w:ascii="Times New Roman"/>
          <w:b w:val="false"/>
          <w:i w:val="false"/>
          <w:color w:val="000000"/>
          <w:sz w:val="28"/>
        </w:rPr>
        <w:t>
      "қызметтік хатты тіркеу және қарау барысы туралы ақпарат – қызметтік хатты алушы қалыптастыратын, оны тіркеу және қарау мәртебесі туралы, сондай-ақ қызметтік хаттың жауапты орындаушысы және жауап ретінде жіберілген қызметтік хат туралы ақпарат;</w:t>
      </w:r>
    </w:p>
    <w:p>
      <w:pPr>
        <w:spacing w:after="0"/>
        <w:ind w:left="0"/>
        <w:jc w:val="both"/>
      </w:pPr>
      <w:r>
        <w:rPr>
          <w:rFonts w:ascii="Times New Roman"/>
          <w:b w:val="false"/>
          <w:i w:val="false"/>
          <w:color w:val="000000"/>
          <w:sz w:val="28"/>
        </w:rPr>
        <w:t>
      "жөнелтуші" – қызметтік хат жіберетін (оның атынан жіберілетін) жалпы процеске қатысушы;</w:t>
      </w:r>
    </w:p>
    <w:p>
      <w:pPr>
        <w:spacing w:after="0"/>
        <w:ind w:left="0"/>
        <w:jc w:val="both"/>
      </w:pPr>
      <w:r>
        <w:rPr>
          <w:rFonts w:ascii="Times New Roman"/>
          <w:b w:val="false"/>
          <w:i w:val="false"/>
          <w:color w:val="000000"/>
          <w:sz w:val="28"/>
        </w:rPr>
        <w:t>
      "алушы" – қызметтік хат жолданатын жалпы процеске қатысушы;</w:t>
      </w:r>
    </w:p>
    <w:p>
      <w:pPr>
        <w:spacing w:after="0"/>
        <w:ind w:left="0"/>
        <w:jc w:val="both"/>
      </w:pPr>
      <w:r>
        <w:rPr>
          <w:rFonts w:ascii="Times New Roman"/>
          <w:b w:val="false"/>
          <w:i w:val="false"/>
          <w:color w:val="000000"/>
          <w:sz w:val="28"/>
        </w:rPr>
        <w:t>
      "электрондық құжат айналымы жүйесі" – ұйымның өз функцияларын орындауын қамтамасыз ету мақсатында ұйымның құжат айналымы процесін электрондық түрде іске асыратын ақпараттық жүйе;</w:t>
      </w:r>
    </w:p>
    <w:p>
      <w:pPr>
        <w:spacing w:after="0"/>
        <w:ind w:left="0"/>
        <w:jc w:val="both"/>
      </w:pPr>
      <w:r>
        <w:rPr>
          <w:rFonts w:ascii="Times New Roman"/>
          <w:b w:val="false"/>
          <w:i w:val="false"/>
          <w:color w:val="000000"/>
          <w:sz w:val="28"/>
        </w:rPr>
        <w:t>
      Осы Қағидаларда пайдаланылатын "қызметтік хат алмасу", "қызметтік хат" ұғымдары Еуразиялық экономикалық комиссия Алқасының 2016 жылғы 1 қарашадағы № 138 шешімімен бекітілген Еуразиялық экономикалық одаққа мүше мемлекеттердің мемлекеттік билік органдарының өзара және Еуразиялық экономикалық комиссиямен электрондық түрде қызметтік хат жазысуды жүзеге асыру қағидаларында айқындалған мәндерде қолданылады.</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қолданылады.</w:t>
      </w:r>
    </w:p>
    <w:bookmarkStart w:name="z13" w:id="10"/>
    <w:p>
      <w:pPr>
        <w:spacing w:after="0"/>
        <w:ind w:left="0"/>
        <w:jc w:val="left"/>
      </w:pPr>
      <w:r>
        <w:rPr>
          <w:rFonts w:ascii="Times New Roman"/>
          <w:b/>
          <w:i w:val="false"/>
          <w:color w:val="000000"/>
        </w:rPr>
        <w:t xml:space="preserve"> IV. Жалпы процесс туралы негізгі мәліметтер</w:t>
      </w:r>
    </w:p>
    <w:bookmarkEnd w:id="10"/>
    <w:bookmarkStart w:name="z14" w:id="11"/>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w:t>
      </w:r>
    </w:p>
    <w:bookmarkEnd w:id="11"/>
    <w:bookmarkStart w:name="z15" w:id="12"/>
    <w:p>
      <w:pPr>
        <w:spacing w:after="0"/>
        <w:ind w:left="0"/>
        <w:jc w:val="both"/>
      </w:pPr>
      <w:r>
        <w:rPr>
          <w:rFonts w:ascii="Times New Roman"/>
          <w:b w:val="false"/>
          <w:i w:val="false"/>
          <w:color w:val="000000"/>
          <w:sz w:val="28"/>
        </w:rPr>
        <w:t>
      6. Жалпы процестің кодпен белгіленуі: P.ED.01, 1.0.0 нұсқасы.</w:t>
      </w:r>
    </w:p>
    <w:bookmarkEnd w:id="12"/>
    <w:bookmarkStart w:name="z16" w:id="13"/>
    <w:p>
      <w:pPr>
        <w:spacing w:after="0"/>
        <w:ind w:left="0"/>
        <w:jc w:val="left"/>
      </w:pPr>
      <w:r>
        <w:rPr>
          <w:rFonts w:ascii="Times New Roman"/>
          <w:b/>
          <w:i w:val="false"/>
          <w:color w:val="000000"/>
        </w:rPr>
        <w:t xml:space="preserve"> 1. Жалпы процестің мақсаты мен міндеттері</w:t>
      </w:r>
    </w:p>
    <w:bookmarkEnd w:id="13"/>
    <w:bookmarkStart w:name="z17" w:id="14"/>
    <w:p>
      <w:pPr>
        <w:spacing w:after="0"/>
        <w:ind w:left="0"/>
        <w:jc w:val="both"/>
      </w:pPr>
      <w:r>
        <w:rPr>
          <w:rFonts w:ascii="Times New Roman"/>
          <w:b w:val="false"/>
          <w:i w:val="false"/>
          <w:color w:val="000000"/>
          <w:sz w:val="28"/>
        </w:rPr>
        <w:t>
      7. Еуразиялық экономикалық одақтың интеграцияланған ақпараттық жүйесін (бұдан әрі – интеграцияланған жүйе) пайдалана отырып, электрондық түрдегі қызметтік хаттармен (бұдан әрі – қызметтік хат) мемлекетаралық алмасуды іске асыру есебінен қызметтік хат алысуды жүргізу кезінде жалпы процестің мақсаты уақыт пен материалдық шығындарды азайту болып табылады. Бұл ретте жалпы процеске қатысушылар деп Еуразиялық экономикалық комиссия (бұдан әрі – Комиссия) және Одаққа мүше мемлекеттердің (бұдан әрі – мүше мемлекеттер) мемлекеттік билік органдары не олар уәкілеттік берген ұйымдар түсініледі.</w:t>
      </w:r>
    </w:p>
    <w:bookmarkEnd w:id="14"/>
    <w:bookmarkStart w:name="z18" w:id="15"/>
    <w:p>
      <w:pPr>
        <w:spacing w:after="0"/>
        <w:ind w:left="0"/>
        <w:jc w:val="both"/>
      </w:pPr>
      <w:r>
        <w:rPr>
          <w:rFonts w:ascii="Times New Roman"/>
          <w:b w:val="false"/>
          <w:i w:val="false"/>
          <w:color w:val="000000"/>
          <w:sz w:val="28"/>
        </w:rPr>
        <w:t>
      8. Жалпы процестің мақсатына жету үшін мына міндеттерді шешу қажет:</w:t>
      </w:r>
    </w:p>
    <w:bookmarkEnd w:id="15"/>
    <w:bookmarkStart w:name="z19" w:id="16"/>
    <w:p>
      <w:pPr>
        <w:spacing w:after="0"/>
        <w:ind w:left="0"/>
        <w:jc w:val="both"/>
      </w:pPr>
      <w:r>
        <w:rPr>
          <w:rFonts w:ascii="Times New Roman"/>
          <w:b w:val="false"/>
          <w:i w:val="false"/>
          <w:color w:val="000000"/>
          <w:sz w:val="28"/>
        </w:rPr>
        <w:t>
      а) қызметтік хат жазысуға қатысушылардың қызметтік хаттарды жіберу және алу мүмкіндігін қамтамасыз ету;</w:t>
      </w:r>
    </w:p>
    <w:bookmarkEnd w:id="16"/>
    <w:bookmarkStart w:name="z20" w:id="17"/>
    <w:p>
      <w:pPr>
        <w:spacing w:after="0"/>
        <w:ind w:left="0"/>
        <w:jc w:val="both"/>
      </w:pPr>
      <w:r>
        <w:rPr>
          <w:rFonts w:ascii="Times New Roman"/>
          <w:b w:val="false"/>
          <w:i w:val="false"/>
          <w:color w:val="000000"/>
          <w:sz w:val="28"/>
        </w:rPr>
        <w:t>
      б) қызметтік хат жазысуға қатысушылар арасында қызметтік хаттарды тіркеу және қарау барысы туралы ақпаратпен жедел алмасуды қамтамасыз ету.</w:t>
      </w:r>
    </w:p>
    <w:bookmarkEnd w:id="17"/>
    <w:bookmarkStart w:name="z21" w:id="18"/>
    <w:p>
      <w:pPr>
        <w:spacing w:after="0"/>
        <w:ind w:left="0"/>
        <w:jc w:val="left"/>
      </w:pPr>
      <w:r>
        <w:rPr>
          <w:rFonts w:ascii="Times New Roman"/>
          <w:b/>
          <w:i w:val="false"/>
          <w:color w:val="000000"/>
        </w:rPr>
        <w:t xml:space="preserve"> 2. Жалпы процеске қатысушылар</w:t>
      </w:r>
    </w:p>
    <w:bookmarkEnd w:id="18"/>
    <w:bookmarkStart w:name="z22" w:id="19"/>
    <w:p>
      <w:pPr>
        <w:spacing w:after="0"/>
        <w:ind w:left="0"/>
        <w:jc w:val="both"/>
      </w:pPr>
      <w:r>
        <w:rPr>
          <w:rFonts w:ascii="Times New Roman"/>
          <w:b w:val="false"/>
          <w:i w:val="false"/>
          <w:color w:val="000000"/>
          <w:sz w:val="28"/>
        </w:rPr>
        <w:t>
      9. Жалпы процеске қатысушылар тізбесі 1-кестеде келтірілген.</w:t>
      </w:r>
    </w:p>
    <w:bookmarkEnd w:id="19"/>
    <w:bookmarkStart w:name="z23" w:id="20"/>
    <w:p>
      <w:pPr>
        <w:spacing w:after="0"/>
        <w:ind w:left="0"/>
        <w:jc w:val="both"/>
      </w:pPr>
      <w:r>
        <w:rPr>
          <w:rFonts w:ascii="Times New Roman"/>
          <w:b w:val="false"/>
          <w:i w:val="false"/>
          <w:color w:val="000000"/>
          <w:sz w:val="28"/>
        </w:rPr>
        <w:t>
      1-кесте</w:t>
      </w:r>
    </w:p>
    <w:bookmarkEnd w:id="20"/>
    <w:bookmarkStart w:name="z24" w:id="21"/>
    <w:p>
      <w:pPr>
        <w:spacing w:after="0"/>
        <w:ind w:left="0"/>
        <w:jc w:val="left"/>
      </w:pPr>
      <w:r>
        <w:rPr>
          <w:rFonts w:ascii="Times New Roman"/>
          <w:b/>
          <w:i w:val="false"/>
          <w:color w:val="000000"/>
        </w:rPr>
        <w:t xml:space="preserve"> Жалпы процеске қатысушылар тізбесі</w:t>
      </w:r>
    </w:p>
    <w:bookmarkEnd w:id="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мемлекеттің мемлекеттік билік органы не ол уәкілеттік берген, қызметтік хаттарды дайындауды, тіркеуді және жөнелтуді жүзеге асыратын, сондай-ақ олардың тіркелуі мен қаралу барысы туралы ақпаратты сұрататын ұйым, мүше мемлекеттің мемлекеттік билік органының не ол уәкілеттік берген ұйымның лауазымды адамы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Жөнелтушіден алынған қызметтік хаттарды қабылдауды, тіркеуді және өңдеуді, одан алынған қызметтік хаттарды тіркеу нәтижелері бар хабарламаларды, сондай-ақ жөнелтушінің қызметтік хаттарды тіркеу және қарау барысы туралы сұрау салуларына жауаптарды қалыптастыруды және жөнелтушіге жөнелтуді жүзеге асыратын комиссия, мүше мемлекеттің мемлекеттік билік органы не ол уәкілеттік берген ұйым, мүше мемлекеттің мемлекеттік билік органының не ол уәкілеттік берген ұйымның лауазымды адамы</w:t>
            </w:r>
          </w:p>
        </w:tc>
      </w:tr>
    </w:tbl>
    <w:bookmarkStart w:name="z25" w:id="22"/>
    <w:p>
      <w:pPr>
        <w:spacing w:after="0"/>
        <w:ind w:left="0"/>
        <w:jc w:val="left"/>
      </w:pPr>
      <w:r>
        <w:rPr>
          <w:rFonts w:ascii="Times New Roman"/>
          <w:b/>
          <w:i w:val="false"/>
          <w:color w:val="000000"/>
        </w:rPr>
        <w:t xml:space="preserve"> 3. Жалпы процестің құрылымы</w:t>
      </w:r>
    </w:p>
    <w:bookmarkEnd w:id="22"/>
    <w:bookmarkStart w:name="z26" w:id="23"/>
    <w:p>
      <w:pPr>
        <w:spacing w:after="0"/>
        <w:ind w:left="0"/>
        <w:jc w:val="both"/>
      </w:pPr>
      <w:r>
        <w:rPr>
          <w:rFonts w:ascii="Times New Roman"/>
          <w:b w:val="false"/>
          <w:i w:val="false"/>
          <w:color w:val="000000"/>
          <w:sz w:val="28"/>
        </w:rPr>
        <w:t>
      10. Жалпы процесс рәсімдер жиынтығын білдіреді:</w:t>
      </w:r>
    </w:p>
    <w:bookmarkEnd w:id="23"/>
    <w:p>
      <w:pPr>
        <w:spacing w:after="0"/>
        <w:ind w:left="0"/>
        <w:jc w:val="both"/>
      </w:pPr>
      <w:r>
        <w:rPr>
          <w:rFonts w:ascii="Times New Roman"/>
          <w:b w:val="false"/>
          <w:i w:val="false"/>
          <w:color w:val="000000"/>
          <w:sz w:val="28"/>
        </w:rPr>
        <w:t>
      қызметтік хатты жіберу;</w:t>
      </w:r>
    </w:p>
    <w:p>
      <w:pPr>
        <w:spacing w:after="0"/>
        <w:ind w:left="0"/>
        <w:jc w:val="both"/>
      </w:pPr>
      <w:r>
        <w:rPr>
          <w:rFonts w:ascii="Times New Roman"/>
          <w:b w:val="false"/>
          <w:i w:val="false"/>
          <w:color w:val="000000"/>
          <w:sz w:val="28"/>
        </w:rPr>
        <w:t>
      алынған қызметтік хатты тіркеу нәтижелері бар хабарлама жіберу;</w:t>
      </w:r>
    </w:p>
    <w:p>
      <w:pPr>
        <w:spacing w:after="0"/>
        <w:ind w:left="0"/>
        <w:jc w:val="both"/>
      </w:pPr>
      <w:r>
        <w:rPr>
          <w:rFonts w:ascii="Times New Roman"/>
          <w:b w:val="false"/>
          <w:i w:val="false"/>
          <w:color w:val="000000"/>
          <w:sz w:val="28"/>
        </w:rPr>
        <w:t>
      қызметтік хатты тіркеу және қарау барысы туралы ақпарат алу;</w:t>
      </w:r>
    </w:p>
    <w:p>
      <w:pPr>
        <w:spacing w:after="0"/>
        <w:ind w:left="0"/>
        <w:jc w:val="both"/>
      </w:pPr>
      <w:r>
        <w:rPr>
          <w:rFonts w:ascii="Times New Roman"/>
          <w:b w:val="false"/>
          <w:i w:val="false"/>
          <w:color w:val="000000"/>
          <w:sz w:val="28"/>
        </w:rPr>
        <w:t>
      қызметтік хаттың қаралу барысы туралы хабарлау.</w:t>
      </w:r>
    </w:p>
    <w:bookmarkStart w:name="z27" w:id="24"/>
    <w:p>
      <w:pPr>
        <w:spacing w:after="0"/>
        <w:ind w:left="0"/>
        <w:jc w:val="both"/>
      </w:pPr>
      <w:r>
        <w:rPr>
          <w:rFonts w:ascii="Times New Roman"/>
          <w:b w:val="false"/>
          <w:i w:val="false"/>
          <w:color w:val="000000"/>
          <w:sz w:val="28"/>
        </w:rPr>
        <w:t xml:space="preserve">
      11. Жалпы процесс рәсімдерін орындау кезінде жөнелтуші мен алушы арасында ақпараттық өзара іс-қимыл жүзеге асырылады. </w:t>
      </w:r>
    </w:p>
    <w:bookmarkEnd w:id="24"/>
    <w:p>
      <w:pPr>
        <w:spacing w:after="0"/>
        <w:ind w:left="0"/>
        <w:jc w:val="both"/>
      </w:pPr>
      <w:r>
        <w:rPr>
          <w:rFonts w:ascii="Times New Roman"/>
          <w:b w:val="false"/>
          <w:i w:val="false"/>
          <w:color w:val="000000"/>
          <w:sz w:val="28"/>
        </w:rPr>
        <w:t xml:space="preserve">
      Жөнелтуші қызметтік хаттарды дайындауды, тіркеуді және алушыға жіберуді жүзеге асырады, ол өз кезегінде алынған қызметтік хаттарды қабылдайды, тіркейді және өңдейді. </w:t>
      </w:r>
    </w:p>
    <w:p>
      <w:pPr>
        <w:spacing w:after="0"/>
        <w:ind w:left="0"/>
        <w:jc w:val="both"/>
      </w:pPr>
      <w:r>
        <w:rPr>
          <w:rFonts w:ascii="Times New Roman"/>
          <w:b w:val="false"/>
          <w:i w:val="false"/>
          <w:color w:val="000000"/>
          <w:sz w:val="28"/>
        </w:rPr>
        <w:t xml:space="preserve">
      Қызметтік хатты тексеру және тіркеу рәсімдері сәтті орындалған жағдайда алушы жөнелтушіге қызметтік хаттың тіркелген күні мен кіріс нөмірі бар қызметтік хатты тіркеу туралы хабарлама жібереді. </w:t>
      </w:r>
    </w:p>
    <w:p>
      <w:pPr>
        <w:spacing w:after="0"/>
        <w:ind w:left="0"/>
        <w:jc w:val="both"/>
      </w:pPr>
      <w:r>
        <w:rPr>
          <w:rFonts w:ascii="Times New Roman"/>
          <w:b w:val="false"/>
          <w:i w:val="false"/>
          <w:color w:val="000000"/>
          <w:sz w:val="28"/>
        </w:rPr>
        <w:t xml:space="preserve">
      Тексеру рәсімдері сәтсіз орындалған және қызметтік хатты тіркеуден бас тартылған жағдайда, алушы жөнелтушіге тіркеуден бас тарту туралы негіздемесі бар хабарлама жібереді. </w:t>
      </w:r>
    </w:p>
    <w:p>
      <w:pPr>
        <w:spacing w:after="0"/>
        <w:ind w:left="0"/>
        <w:jc w:val="both"/>
      </w:pPr>
      <w:r>
        <w:rPr>
          <w:rFonts w:ascii="Times New Roman"/>
          <w:b w:val="false"/>
          <w:i w:val="false"/>
          <w:color w:val="000000"/>
          <w:sz w:val="28"/>
        </w:rPr>
        <w:t xml:space="preserve">
      Жіберуші қажет болған жағдайда қызметтік хатты тіркеу және қарау барысы туралы ақпаратқа сұрау салу жібереді.  </w:t>
      </w:r>
    </w:p>
    <w:p>
      <w:pPr>
        <w:spacing w:after="0"/>
        <w:ind w:left="0"/>
        <w:jc w:val="both"/>
      </w:pPr>
      <w:r>
        <w:rPr>
          <w:rFonts w:ascii="Times New Roman"/>
          <w:b w:val="false"/>
          <w:i w:val="false"/>
          <w:color w:val="000000"/>
          <w:sz w:val="28"/>
        </w:rPr>
        <w:t>
      Алушы жіберушіге тіркеу нәтижелері туралы, сондай-ақ өзі алған қызметтік хаттарды қарау барысы мен қорытындылары туралы бастамашылық хабарлауды жүзеге асыра алады.</w:t>
      </w:r>
    </w:p>
    <w:p>
      <w:pPr>
        <w:spacing w:after="0"/>
        <w:ind w:left="0"/>
        <w:jc w:val="both"/>
      </w:pPr>
      <w:r>
        <w:rPr>
          <w:rFonts w:ascii="Times New Roman"/>
          <w:b w:val="false"/>
          <w:i w:val="false"/>
          <w:color w:val="000000"/>
          <w:sz w:val="28"/>
        </w:rPr>
        <w:t>
      Қызметтік хатты, сондай-ақ қызметтік хатты тіркеу және қарау барысы туралы ақпаратты жөнелту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 электрондық құжат айналымына қатысушылар арасындағы ақпараттық өзара іс-қимыл регламентіне (бұдан әрі – Ақпараттық өзара іс-қимыл регламенті) сәйкес жүзеге асырылады. Ұсынылатын ақпараттың форматы мен құрылымы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құрылымының сипаттамасы) сәйкес келуге тиіс.</w:t>
      </w:r>
    </w:p>
    <w:bookmarkStart w:name="z28" w:id="25"/>
    <w:p>
      <w:pPr>
        <w:spacing w:after="0"/>
        <w:ind w:left="0"/>
        <w:jc w:val="both"/>
      </w:pPr>
      <w:r>
        <w:rPr>
          <w:rFonts w:ascii="Times New Roman"/>
          <w:b w:val="false"/>
          <w:i w:val="false"/>
          <w:color w:val="000000"/>
          <w:sz w:val="28"/>
        </w:rPr>
        <w:t>
      12. Жалпы процесс құрылымының келтірілген сипаттамасы 1-суретте көрсетілген.</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1-сурет. Жалпы процесс құрылымы</w:t>
      </w:r>
    </w:p>
    <w:bookmarkEnd w:id="26"/>
    <w:bookmarkStart w:name="z30" w:id="27"/>
    <w:p>
      <w:pPr>
        <w:spacing w:after="0"/>
        <w:ind w:left="0"/>
        <w:jc w:val="both"/>
      </w:pPr>
      <w:r>
        <w:rPr>
          <w:rFonts w:ascii="Times New Roman"/>
          <w:b w:val="false"/>
          <w:i w:val="false"/>
          <w:color w:val="000000"/>
          <w:sz w:val="28"/>
        </w:rPr>
        <w:t>
      13. Операциялардың егжей-тегжейлі сипаттамасын қоса алғанда, жалпы процесс рәсімдерін орындау тәртібі осы Қағидалардың VIII бөлімінде келтірілген.</w:t>
      </w:r>
    </w:p>
    <w:bookmarkEnd w:id="27"/>
    <w:bookmarkStart w:name="z31" w:id="28"/>
    <w:p>
      <w:pPr>
        <w:spacing w:after="0"/>
        <w:ind w:left="0"/>
        <w:jc w:val="both"/>
      </w:pPr>
      <w:r>
        <w:rPr>
          <w:rFonts w:ascii="Times New Roman"/>
          <w:b w:val="false"/>
          <w:i w:val="false"/>
          <w:color w:val="000000"/>
          <w:sz w:val="28"/>
        </w:rPr>
        <w:t xml:space="preserve">
      14. Бөлімде жалпы процесс рәсімдері мен оларды орындау тәртібі арасындағы байланысты көрсететін жалпы схема келтіріледі. Рәсімдердің жалпы схемасы UML графикалық нотациясын (бірыңғай модельдеу тілі – Unified Modeling Language) пайдалана отырып құрылған және мәтіндік сипаттамамен жабдықталған. </w:t>
      </w:r>
    </w:p>
    <w:bookmarkEnd w:id="28"/>
    <w:bookmarkStart w:name="z32" w:id="29"/>
    <w:p>
      <w:pPr>
        <w:spacing w:after="0"/>
        <w:ind w:left="0"/>
        <w:jc w:val="left"/>
      </w:pPr>
      <w:r>
        <w:rPr>
          <w:rFonts w:ascii="Times New Roman"/>
          <w:b/>
          <w:i w:val="false"/>
          <w:color w:val="000000"/>
        </w:rPr>
        <w:t xml:space="preserve"> 4. Жалпы процесс рәсімдері</w:t>
      </w:r>
    </w:p>
    <w:bookmarkEnd w:id="29"/>
    <w:bookmarkStart w:name="z33" w:id="30"/>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30"/>
    <w:bookmarkStart w:name="z34" w:id="31"/>
    <w:p>
      <w:pPr>
        <w:spacing w:after="0"/>
        <w:ind w:left="0"/>
        <w:jc w:val="both"/>
      </w:pPr>
      <w:r>
        <w:rPr>
          <w:rFonts w:ascii="Times New Roman"/>
          <w:b w:val="false"/>
          <w:i w:val="false"/>
          <w:color w:val="000000"/>
          <w:sz w:val="28"/>
        </w:rPr>
        <w:t>
      2-кесте</w:t>
      </w:r>
    </w:p>
    <w:bookmarkEnd w:id="31"/>
    <w:bookmarkStart w:name="z35" w:id="32"/>
    <w:p>
      <w:pPr>
        <w:spacing w:after="0"/>
        <w:ind w:left="0"/>
        <w:jc w:val="left"/>
      </w:pPr>
      <w:r>
        <w:rPr>
          <w:rFonts w:ascii="Times New Roman"/>
          <w:b/>
          <w:i w:val="false"/>
          <w:color w:val="000000"/>
        </w:rPr>
        <w:t xml:space="preserve"> Жалпы процесс рәсімдерінің тізбесі</w:t>
      </w:r>
    </w:p>
    <w:bookmarkEnd w:id="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қызметтік хатты алушыға жіберуге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алушының қызметтік хатты тіркеу нәтижелері бар хабарламаны жөнелтушіге жіберуіне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жіберушінің сұрау салу бойынша қызметтік хатты тіркеу және қарау барысы туралы ақпаратты алуына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жөнелтушіге алушының бастамасы бойынша қызметтік хаттың қаралу барысы туралы мәліметтерді беруге арналған</w:t>
            </w:r>
          </w:p>
        </w:tc>
      </w:tr>
    </w:tbl>
    <w:bookmarkStart w:name="z36" w:id="33"/>
    <w:p>
      <w:pPr>
        <w:spacing w:after="0"/>
        <w:ind w:left="0"/>
        <w:jc w:val="left"/>
      </w:pPr>
      <w:r>
        <w:rPr>
          <w:rFonts w:ascii="Times New Roman"/>
          <w:b/>
          <w:i w:val="false"/>
          <w:color w:val="000000"/>
        </w:rPr>
        <w:t xml:space="preserve"> V. Жалпы процестің ақпараттық объектілері</w:t>
      </w:r>
    </w:p>
    <w:bookmarkEnd w:id="33"/>
    <w:bookmarkStart w:name="z37" w:id="34"/>
    <w:p>
      <w:pPr>
        <w:spacing w:after="0"/>
        <w:ind w:left="0"/>
        <w:jc w:val="both"/>
      </w:pPr>
      <w:r>
        <w:rPr>
          <w:rFonts w:ascii="Times New Roman"/>
          <w:b w:val="false"/>
          <w:i w:val="false"/>
          <w:color w:val="000000"/>
          <w:sz w:val="28"/>
        </w:rPr>
        <w:t>
      16. Жалпы процеске қатысушылар арасындағы ақпараттық өзара іс-қимыл процесінде олар туралы мәліметтер немесе олардан мәліметтер берілетін ақпараттық объектілер тізбесі 3-кестеде келтірілген.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39" w:id="35"/>
    <w:p>
      <w:pPr>
        <w:spacing w:after="0"/>
        <w:ind w:left="0"/>
        <w:jc w:val="left"/>
      </w:pPr>
      <w:r>
        <w:rPr>
          <w:rFonts w:ascii="Times New Roman"/>
          <w:b/>
          <w:i w:val="false"/>
          <w:color w:val="000000"/>
        </w:rPr>
        <w:t xml:space="preserve"> Ақпараттық объектілер тізбесі</w:t>
      </w:r>
    </w:p>
    <w:bookmarkEnd w:id="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сипаттағы, белгіленген тәртіппен ресімделген және тиісті сұрау салуға жауап ретінде немесе бастамашылық тәртіппен дайындалған электрондық түрдегі құжат (электрондық құжат) (нұсқаулық, кепілдік беру, ақпараттық хаттар, сұрау салу хаттары, хабарлама хаттар, шақыру хаттар, жауап хаттар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мәртебесі және жауапты орындаушы туралы, сондай-ақ жауап ретінде жіберілген қызметтік хат туралы мәліметтер</w:t>
            </w:r>
          </w:p>
        </w:tc>
      </w:tr>
    </w:tbl>
    <w:bookmarkStart w:name="z40" w:id="36"/>
    <w:p>
      <w:pPr>
        <w:spacing w:after="0"/>
        <w:ind w:left="0"/>
        <w:jc w:val="left"/>
      </w:pPr>
      <w:r>
        <w:rPr>
          <w:rFonts w:ascii="Times New Roman"/>
          <w:b/>
          <w:i w:val="false"/>
          <w:color w:val="000000"/>
        </w:rPr>
        <w:t xml:space="preserve"> VI. Жалпы процеске қатысушылардың жауапкершілігі</w:t>
      </w:r>
    </w:p>
    <w:bookmarkEnd w:id="36"/>
    <w:bookmarkStart w:name="z41" w:id="37"/>
    <w:p>
      <w:pPr>
        <w:spacing w:after="0"/>
        <w:ind w:left="0"/>
        <w:jc w:val="both"/>
      </w:pPr>
      <w:r>
        <w:rPr>
          <w:rFonts w:ascii="Times New Roman"/>
          <w:b w:val="false"/>
          <w:i w:val="false"/>
          <w:color w:val="000000"/>
          <w:sz w:val="28"/>
        </w:rPr>
        <w:t>
      17. Комиссияның лауазымды адамдары мен қызметкерлерінің ақпараттық өзара іс-қимылына қатысатын мәліметтерді берудің уақтылығы мен толықтығын қамтамасыз етуге бағытталған талаптарды сақтамағаны үшін тәртіптік жауаптылыққа тарту 2014 жылғы 29 мамырдағы Еуразиялық экономикалық одақ туралы шартқа, Одақтың құқығын құрайтын өзге де халықаралық шарттарға және актілерге, ал мүше мемлекеттердің мемлекеттік билік органдарының лауазымды адамдары мен қызметкерлеріне қатысты - мүше мемлекеттердің заңнамасына сәйкес жүзеге асырылады.</w:t>
      </w:r>
    </w:p>
    <w:bookmarkEnd w:id="37"/>
    <w:bookmarkStart w:name="z42" w:id="38"/>
    <w:p>
      <w:pPr>
        <w:spacing w:after="0"/>
        <w:ind w:left="0"/>
        <w:jc w:val="left"/>
      </w:pPr>
      <w:r>
        <w:rPr>
          <w:rFonts w:ascii="Times New Roman"/>
          <w:b/>
          <w:i w:val="false"/>
          <w:color w:val="000000"/>
        </w:rPr>
        <w:t xml:space="preserve"> VII. Жалпы процестің анықтамалары мен сыныптауыштары</w:t>
      </w:r>
    </w:p>
    <w:bookmarkEnd w:id="38"/>
    <w:bookmarkStart w:name="z43" w:id="39"/>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39"/>
    <w:bookmarkStart w:name="z44" w:id="40"/>
    <w:p>
      <w:pPr>
        <w:spacing w:after="0"/>
        <w:ind w:left="0"/>
        <w:jc w:val="both"/>
      </w:pPr>
      <w:r>
        <w:rPr>
          <w:rFonts w:ascii="Times New Roman"/>
          <w:b w:val="false"/>
          <w:i w:val="false"/>
          <w:color w:val="000000"/>
          <w:sz w:val="28"/>
        </w:rPr>
        <w:t>
      4-кесте</w:t>
      </w:r>
    </w:p>
    <w:bookmarkEnd w:id="40"/>
    <w:bookmarkStart w:name="z45" w:id="41"/>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мен атауларының тізбесін қамтиды ("Communication Channel Code" БҰҰ СЕФАКТ сыныптауышымен үйлестірілген)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сәйкес елдер атауларының тізбесін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орындалу мерзімділігі туралы белгілер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орындаудың жеделдігі туралы белгілердің кодтары мен атауларының тізбесін қамтиды </w:t>
            </w:r>
          </w:p>
          <w:p>
            <w:pPr>
              <w:spacing w:after="20"/>
              <w:ind w:left="20"/>
              <w:jc w:val="both"/>
            </w:pPr>
            <w:r>
              <w:rPr>
                <w:rFonts w:ascii="Times New Roman"/>
                <w:b w:val="false"/>
                <w:i w:val="false"/>
                <w:color w:val="000000"/>
                <w:sz w:val="20"/>
              </w:rPr>
              <w:t>(Комиссияның 2016 жылғы 1 қарашадағы № 138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құпиялылығы туралы белгілер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құпиялылығы туралы белгілердің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мәртебелерінің кодтары мен атауларының тізбесін қамтиды (Комиссияның 2016 жылғы 1 қарашадағы № 138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тіркеуден бас тарту себептерінің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тіркеуден бас тарту себептерінің кодтары мен атауларының тізбесін қамтиды (Комиссияның 2016 жылғы 1 қарашадағы № 138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P.ED.01.CLS.005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алмасудың қазіргі қатысушылары туралы олардың нақты атаулары мен сәйкестендіргіштерін көрсете отырып, өзекті ақпаратты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файлдар типтерінің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электрондық түрде қосымшаларда берілетін файлдардың ықтимал типтері атауларының тізбесін қамтиды (Комиссияның 2016 жылғы 1 қарашадағы № 138 шешіміне сәйкес қолданылады)</w:t>
            </w:r>
          </w:p>
        </w:tc>
      </w:tr>
    </w:tbl>
    <w:bookmarkStart w:name="z46" w:id="42"/>
    <w:p>
      <w:pPr>
        <w:spacing w:after="0"/>
        <w:ind w:left="0"/>
        <w:jc w:val="left"/>
      </w:pPr>
      <w:r>
        <w:rPr>
          <w:rFonts w:ascii="Times New Roman"/>
          <w:b/>
          <w:i w:val="false"/>
          <w:color w:val="000000"/>
        </w:rPr>
        <w:t xml:space="preserve"> VIII. Жалпы процесс рәсімдері "Қызметтік хатты жіберу" рәсімі (Р.ED.01.PRC.001)</w:t>
      </w:r>
    </w:p>
    <w:bookmarkEnd w:id="42"/>
    <w:bookmarkStart w:name="z47" w:id="43"/>
    <w:p>
      <w:pPr>
        <w:spacing w:after="0"/>
        <w:ind w:left="0"/>
        <w:jc w:val="both"/>
      </w:pPr>
      <w:r>
        <w:rPr>
          <w:rFonts w:ascii="Times New Roman"/>
          <w:b w:val="false"/>
          <w:i w:val="false"/>
          <w:color w:val="000000"/>
          <w:sz w:val="28"/>
        </w:rPr>
        <w:t>
      19. "Қызметтік хатты жіберу" рәсімін орындау схемасы (Р.ED.01.PRC.001) 2-суретте көрсетілген.</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2-сурет. "Қызметтік хатты жіберу" рәсімін орындау схемасы (P.ED.01.PRC.001)</w:t>
      </w:r>
    </w:p>
    <w:bookmarkEnd w:id="44"/>
    <w:bookmarkStart w:name="z49" w:id="45"/>
    <w:p>
      <w:pPr>
        <w:spacing w:after="0"/>
        <w:ind w:left="0"/>
        <w:jc w:val="both"/>
      </w:pPr>
      <w:r>
        <w:rPr>
          <w:rFonts w:ascii="Times New Roman"/>
          <w:b w:val="false"/>
          <w:i w:val="false"/>
          <w:color w:val="000000"/>
          <w:sz w:val="28"/>
        </w:rPr>
        <w:t>
      20. "Қызметтік хатты жіберу" рәсімі (P.ED.01.PRC.001) қызметтік хатты алушыға жөнелту және жеткізу мақсатында орындалады.</w:t>
      </w:r>
    </w:p>
    <w:bookmarkEnd w:id="45"/>
    <w:bookmarkStart w:name="z50" w:id="46"/>
    <w:p>
      <w:pPr>
        <w:spacing w:after="0"/>
        <w:ind w:left="0"/>
        <w:jc w:val="both"/>
      </w:pPr>
      <w:r>
        <w:rPr>
          <w:rFonts w:ascii="Times New Roman"/>
          <w:b w:val="false"/>
          <w:i w:val="false"/>
          <w:color w:val="000000"/>
          <w:sz w:val="28"/>
        </w:rPr>
        <w:t>
      21. Бірінші болып "Қызметтік хатты жіберу "операциясы орындалады (Р.ED.01.OPR.001), оны орындау нәтижелері бойынша жөнелтуші алушыға қызметтік хат жібереді.</w:t>
      </w:r>
    </w:p>
    <w:bookmarkEnd w:id="46"/>
    <w:bookmarkStart w:name="z51" w:id="47"/>
    <w:p>
      <w:pPr>
        <w:spacing w:after="0"/>
        <w:ind w:left="0"/>
        <w:jc w:val="both"/>
      </w:pPr>
      <w:r>
        <w:rPr>
          <w:rFonts w:ascii="Times New Roman"/>
          <w:b w:val="false"/>
          <w:i w:val="false"/>
          <w:color w:val="000000"/>
          <w:sz w:val="28"/>
        </w:rPr>
        <w:t>
      22. Қызметтік хатты алған кезде алушы "Қызметтік хатты қабылдау және өңдеу" операциясын орындайды (Р.ED.01.OPR.002), оны орындау нәтижелері бойынша жөнелтушіге қызметтік хатты өңдеу нәтижелері туралы хабарлама беріледі.</w:t>
      </w:r>
    </w:p>
    <w:bookmarkEnd w:id="47"/>
    <w:bookmarkStart w:name="z52" w:id="48"/>
    <w:p>
      <w:pPr>
        <w:spacing w:after="0"/>
        <w:ind w:left="0"/>
        <w:jc w:val="both"/>
      </w:pPr>
      <w:r>
        <w:rPr>
          <w:rFonts w:ascii="Times New Roman"/>
          <w:b w:val="false"/>
          <w:i w:val="false"/>
          <w:color w:val="000000"/>
          <w:sz w:val="28"/>
        </w:rPr>
        <w:t>
      23. Жөнелтуші қызметтік хатты өңдеу нәтижелері туралы хабарламаны алған кезде "Қызметтік хатты өңдеу нәтижелері туралы хабарламаны алу" операциясы орындалады (Р.ED.01.OPR.003), оны орындау нәтижелері бойынша көрсетілген хабарламаны қабылдау және өңдеу жүзеге асырылады.</w:t>
      </w:r>
    </w:p>
    <w:bookmarkEnd w:id="48"/>
    <w:bookmarkStart w:name="z53" w:id="49"/>
    <w:p>
      <w:pPr>
        <w:spacing w:after="0"/>
        <w:ind w:left="0"/>
        <w:jc w:val="both"/>
      </w:pPr>
      <w:r>
        <w:rPr>
          <w:rFonts w:ascii="Times New Roman"/>
          <w:b w:val="false"/>
          <w:i w:val="false"/>
          <w:color w:val="000000"/>
          <w:sz w:val="28"/>
        </w:rPr>
        <w:t>
      24. "Қызметтік хатты жіберу" рәсімін орындау нәтижелері (Р.ED.01.PRC.001) алушының қызметтік хатты алуы, сондай-ақ жөнелтушінің қызметтік хатты өңдеу нәтижелері туралы хабарламаны алуы болып табылады.</w:t>
      </w:r>
    </w:p>
    <w:bookmarkEnd w:id="49"/>
    <w:bookmarkStart w:name="z54" w:id="50"/>
    <w:p>
      <w:pPr>
        <w:spacing w:after="0"/>
        <w:ind w:left="0"/>
        <w:jc w:val="both"/>
      </w:pPr>
      <w:r>
        <w:rPr>
          <w:rFonts w:ascii="Times New Roman"/>
          <w:b w:val="false"/>
          <w:i w:val="false"/>
          <w:color w:val="000000"/>
          <w:sz w:val="28"/>
        </w:rPr>
        <w:t>
      25. "Қызметтік хатты жіберу" (Р.ED.01.PRC.001) рәсімі шеңберінде орындалатын жалпы процесс операцияларының тізбесі 5-кестеде келтірілген.</w:t>
      </w:r>
    </w:p>
    <w:bookmarkEnd w:id="50"/>
    <w:bookmarkStart w:name="z55" w:id="51"/>
    <w:p>
      <w:pPr>
        <w:spacing w:after="0"/>
        <w:ind w:left="0"/>
        <w:jc w:val="both"/>
      </w:pPr>
      <w:r>
        <w:rPr>
          <w:rFonts w:ascii="Times New Roman"/>
          <w:b w:val="false"/>
          <w:i w:val="false"/>
          <w:color w:val="000000"/>
          <w:sz w:val="28"/>
        </w:rPr>
        <w:t>
      5-кесте</w:t>
      </w:r>
    </w:p>
    <w:bookmarkEnd w:id="51"/>
    <w:bookmarkStart w:name="z56" w:id="52"/>
    <w:p>
      <w:pPr>
        <w:spacing w:after="0"/>
        <w:ind w:left="0"/>
        <w:jc w:val="left"/>
      </w:pPr>
      <w:r>
        <w:rPr>
          <w:rFonts w:ascii="Times New Roman"/>
          <w:b/>
          <w:i w:val="false"/>
          <w:color w:val="000000"/>
        </w:rPr>
        <w:t xml:space="preserve"> "Қызметтік хатты жіберу" рәсімі шеңберінде орындалатын жалпы процесс операцияларының тізбесі (Р.ED.01.PRC.001)</w:t>
      </w:r>
    </w:p>
    <w:bookmarkEnd w:id="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өңдеу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57" w:id="53"/>
    <w:p>
      <w:pPr>
        <w:spacing w:after="0"/>
        <w:ind w:left="0"/>
        <w:jc w:val="both"/>
      </w:pPr>
      <w:r>
        <w:rPr>
          <w:rFonts w:ascii="Times New Roman"/>
          <w:b w:val="false"/>
          <w:i w:val="false"/>
          <w:color w:val="000000"/>
          <w:sz w:val="28"/>
        </w:rPr>
        <w:t>
      6-кесте</w:t>
      </w:r>
    </w:p>
    <w:bookmarkEnd w:id="53"/>
    <w:bookmarkStart w:name="z58" w:id="54"/>
    <w:p>
      <w:pPr>
        <w:spacing w:after="0"/>
        <w:ind w:left="0"/>
        <w:jc w:val="left"/>
      </w:pPr>
      <w:r>
        <w:rPr>
          <w:rFonts w:ascii="Times New Roman"/>
          <w:b/>
          <w:i w:val="false"/>
          <w:color w:val="000000"/>
        </w:rPr>
        <w:t xml:space="preserve"> "Қызметтік хатты жіберу" операциясының сипаттамасы (P.ED.01.OPR.001)</w:t>
      </w:r>
    </w:p>
    <w:bookmarkEnd w:id="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алушыға жіберу және жеткізу қажет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хатты қалыптастырады және ақпараттық өзара іс-қимыл регламентіне сәйкес алушыға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алушыға жіберілді</w:t>
            </w:r>
          </w:p>
        </w:tc>
      </w:tr>
    </w:tbl>
    <w:bookmarkStart w:name="z59" w:id="55"/>
    <w:p>
      <w:pPr>
        <w:spacing w:after="0"/>
        <w:ind w:left="0"/>
        <w:jc w:val="both"/>
      </w:pPr>
      <w:r>
        <w:rPr>
          <w:rFonts w:ascii="Times New Roman"/>
          <w:b w:val="false"/>
          <w:i w:val="false"/>
          <w:color w:val="000000"/>
          <w:sz w:val="28"/>
        </w:rPr>
        <w:t>
      7-кесте</w:t>
      </w:r>
    </w:p>
    <w:bookmarkEnd w:id="55"/>
    <w:bookmarkStart w:name="z60" w:id="56"/>
    <w:p>
      <w:pPr>
        <w:spacing w:after="0"/>
        <w:ind w:left="0"/>
        <w:jc w:val="left"/>
      </w:pPr>
      <w:r>
        <w:rPr>
          <w:rFonts w:ascii="Times New Roman"/>
          <w:b/>
          <w:i w:val="false"/>
          <w:color w:val="000000"/>
        </w:rPr>
        <w:t xml:space="preserve"> "Қызметтік хатты қабылдау және өңдеу" операциясының сипаттамасы (P.ED.01.OPR.002)</w:t>
      </w:r>
    </w:p>
    <w:bookmarkEnd w:id="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 кезінде орындалады ("Қызметтік хатты жөнелту" операциясы (P.ED.01.OPR.001))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қызметтік хатты қабылдайды, оны құрылымдық және форматтық-логикалық бақылауды орындайды, өңдеу нәтижелері туралы хабарламаны қалыптастырады және Ақпараттық өзара іс-қимыл регламентіне сәйкес оны жөнелтушіге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жөнелтушіге жіберілді</w:t>
            </w:r>
          </w:p>
        </w:tc>
      </w:tr>
    </w:tbl>
    <w:bookmarkStart w:name="z61" w:id="57"/>
    <w:p>
      <w:pPr>
        <w:spacing w:after="0"/>
        <w:ind w:left="0"/>
        <w:jc w:val="both"/>
      </w:pPr>
      <w:r>
        <w:rPr>
          <w:rFonts w:ascii="Times New Roman"/>
          <w:b w:val="false"/>
          <w:i w:val="false"/>
          <w:color w:val="000000"/>
          <w:sz w:val="28"/>
        </w:rPr>
        <w:t>
      8-кесте</w:t>
      </w:r>
    </w:p>
    <w:bookmarkEnd w:id="57"/>
    <w:bookmarkStart w:name="z62" w:id="58"/>
    <w:p>
      <w:pPr>
        <w:spacing w:after="0"/>
        <w:ind w:left="0"/>
        <w:jc w:val="left"/>
      </w:pPr>
      <w:r>
        <w:rPr>
          <w:rFonts w:ascii="Times New Roman"/>
          <w:b/>
          <w:i w:val="false"/>
          <w:color w:val="000000"/>
        </w:rPr>
        <w:t xml:space="preserve"> "Қызметтік хатты өңдеу нәтижелері туралы хабарламаны алу" операциясының сипаттамасы (P.ED.01.OPR.003)</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өңдеу нәтижелері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өңдеу нәтижелері туралы хабарламаны алған кезден бастап орындалады ("Қызметтік хатты қабылдау және өңдеу" операциясы (P.ED.01.OPR.002))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өңдеу нәтижелері туралы хабарлама алады және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хабарламаны жөнелтуші қабылдады және өңдеді</w:t>
            </w:r>
          </w:p>
        </w:tc>
      </w:tr>
    </w:tbl>
    <w:bookmarkStart w:name="z63" w:id="59"/>
    <w:p>
      <w:pPr>
        <w:spacing w:after="0"/>
        <w:ind w:left="0"/>
        <w:jc w:val="left"/>
      </w:pPr>
      <w:r>
        <w:rPr>
          <w:rFonts w:ascii="Times New Roman"/>
          <w:b/>
          <w:i w:val="false"/>
          <w:color w:val="000000"/>
        </w:rPr>
        <w:t xml:space="preserve"> "Алынған қызметтік хатты тіркеу нәтижелері бар хабарлама жіберу" рәсімі (P.ED.01.PRC.002)</w:t>
      </w:r>
    </w:p>
    <w:bookmarkEnd w:id="59"/>
    <w:bookmarkStart w:name="z64" w:id="60"/>
    <w:p>
      <w:pPr>
        <w:spacing w:after="0"/>
        <w:ind w:left="0"/>
        <w:jc w:val="both"/>
      </w:pPr>
      <w:r>
        <w:rPr>
          <w:rFonts w:ascii="Times New Roman"/>
          <w:b w:val="false"/>
          <w:i w:val="false"/>
          <w:color w:val="000000"/>
          <w:sz w:val="28"/>
        </w:rPr>
        <w:t>
      26. "Алынған қызметтік хатты тіркеу нәтижелері бар хабарлама жіберу" рәсімін орындау схемасы (P.ED.01.PRC.002) 3-суретте берілген.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3-сурет. "Алынған қызметтік хатты тіркеу нәтижелері бар хабарлама жіберу" рәсімін орындау схемасы (P.ED.01.PRC.002)</w:t>
      </w:r>
    </w:p>
    <w:bookmarkEnd w:id="61"/>
    <w:bookmarkStart w:name="z66" w:id="62"/>
    <w:p>
      <w:pPr>
        <w:spacing w:after="0"/>
        <w:ind w:left="0"/>
        <w:jc w:val="both"/>
      </w:pPr>
      <w:r>
        <w:rPr>
          <w:rFonts w:ascii="Times New Roman"/>
          <w:b w:val="false"/>
          <w:i w:val="false"/>
          <w:color w:val="000000"/>
          <w:sz w:val="28"/>
        </w:rPr>
        <w:t>
      27. "Алынған қызметтік хатты тіркеу нәтижелері бар хабарлама жіберу" рәсімі (Р.ED.01.PRC.002) алушы келіп түскен қызметтік хатты тіркеу туралы немесе тіркеуден бас тарту туралы шешім қабылдаған кезде орындалады.</w:t>
      </w:r>
    </w:p>
    <w:bookmarkEnd w:id="62"/>
    <w:bookmarkStart w:name="z67" w:id="63"/>
    <w:p>
      <w:pPr>
        <w:spacing w:after="0"/>
        <w:ind w:left="0"/>
        <w:jc w:val="both"/>
      </w:pPr>
      <w:r>
        <w:rPr>
          <w:rFonts w:ascii="Times New Roman"/>
          <w:b w:val="false"/>
          <w:i w:val="false"/>
          <w:color w:val="000000"/>
          <w:sz w:val="28"/>
        </w:rPr>
        <w:t>
      28. Бірінші болып "Қызметтік хатты тіркеу нәтижелері туралы хабарламаны беру" операциясы орындалады (Р.ED.01.OPR.004), оны орындау нәтижелері бойынша алушы қызметтік хатты тіркеу нәтижелері туралы ақпаратты жөнелтушіге жібереді.</w:t>
      </w:r>
    </w:p>
    <w:bookmarkEnd w:id="63"/>
    <w:bookmarkStart w:name="z68" w:id="64"/>
    <w:p>
      <w:pPr>
        <w:spacing w:after="0"/>
        <w:ind w:left="0"/>
        <w:jc w:val="both"/>
      </w:pPr>
      <w:r>
        <w:rPr>
          <w:rFonts w:ascii="Times New Roman"/>
          <w:b w:val="false"/>
          <w:i w:val="false"/>
          <w:color w:val="000000"/>
          <w:sz w:val="28"/>
        </w:rPr>
        <w:t>
      29. Жөнелтуші қызметтік хатты тіркеу нәтижелері бар хабарламаны алған кезде "Қызметтік хатты тіркеу нәтижелері туралы хабарламаны қабылдау және өңдеу" операциясын орындайды (Р.ED.01.OPR.005), оны орындау нәтижелері бойынша жөнелтуші қызметтік хатты тіркеу нәтижелері туралы ақпаратты алады және өңдейді.</w:t>
      </w:r>
    </w:p>
    <w:bookmarkEnd w:id="64"/>
    <w:bookmarkStart w:name="z69" w:id="65"/>
    <w:p>
      <w:pPr>
        <w:spacing w:after="0"/>
        <w:ind w:left="0"/>
        <w:jc w:val="both"/>
      </w:pPr>
      <w:r>
        <w:rPr>
          <w:rFonts w:ascii="Times New Roman"/>
          <w:b w:val="false"/>
          <w:i w:val="false"/>
          <w:color w:val="000000"/>
          <w:sz w:val="28"/>
        </w:rPr>
        <w:t>
      30. Қызметтік хатты тіркеу нәтижелерін өңдеу туралы хабарламаны алған кезде алушы "Қызметтік хатты тіркеу нәтижелерін өңдеу туралы хабарлама алу" операциясын орындайды (Р.ED.01.PRC.006), оны орындау нәтижелері бойынша алушы алынған хабарламаны өңдеуді орындайды.</w:t>
      </w:r>
    </w:p>
    <w:bookmarkEnd w:id="65"/>
    <w:bookmarkStart w:name="z70" w:id="66"/>
    <w:p>
      <w:pPr>
        <w:spacing w:after="0"/>
        <w:ind w:left="0"/>
        <w:jc w:val="both"/>
      </w:pPr>
      <w:r>
        <w:rPr>
          <w:rFonts w:ascii="Times New Roman"/>
          <w:b w:val="false"/>
          <w:i w:val="false"/>
          <w:color w:val="000000"/>
          <w:sz w:val="28"/>
        </w:rPr>
        <w:t>
      31. "Алынған қызметтік хатты тіркеу нәтижелері бар хабарлама жіберу" рәсімін орындау нәтижесі (Р.ED.01.PRC.002) жөнелтушінің қызметтік хатты тіркеу нәтижелері бар хабарламаны алуы болып табылады.</w:t>
      </w:r>
    </w:p>
    <w:bookmarkEnd w:id="66"/>
    <w:bookmarkStart w:name="z71" w:id="67"/>
    <w:p>
      <w:pPr>
        <w:spacing w:after="0"/>
        <w:ind w:left="0"/>
        <w:jc w:val="both"/>
      </w:pPr>
      <w:r>
        <w:rPr>
          <w:rFonts w:ascii="Times New Roman"/>
          <w:b w:val="false"/>
          <w:i w:val="false"/>
          <w:color w:val="000000"/>
          <w:sz w:val="28"/>
        </w:rPr>
        <w:t>
      32. "Алынған қызметтік хатты тіркеу нәтижелері бар хабарлама жіберу" (Р.ED.01.PRC.002) рәсімі шеңберінде орындалатын жалпы процесс операцияларының тізбесі 9-кестеде келтірілген.</w:t>
      </w:r>
    </w:p>
    <w:bookmarkEnd w:id="67"/>
    <w:bookmarkStart w:name="z72" w:id="68"/>
    <w:p>
      <w:pPr>
        <w:spacing w:after="0"/>
        <w:ind w:left="0"/>
        <w:jc w:val="both"/>
      </w:pPr>
      <w:r>
        <w:rPr>
          <w:rFonts w:ascii="Times New Roman"/>
          <w:b w:val="false"/>
          <w:i w:val="false"/>
          <w:color w:val="000000"/>
          <w:sz w:val="28"/>
        </w:rPr>
        <w:t>
      9-кесте</w:t>
      </w:r>
    </w:p>
    <w:bookmarkEnd w:id="68"/>
    <w:bookmarkStart w:name="z73" w:id="69"/>
    <w:p>
      <w:pPr>
        <w:spacing w:after="0"/>
        <w:ind w:left="0"/>
        <w:jc w:val="left"/>
      </w:pPr>
      <w:r>
        <w:rPr>
          <w:rFonts w:ascii="Times New Roman"/>
          <w:b/>
          <w:i w:val="false"/>
          <w:color w:val="000000"/>
        </w:rPr>
        <w:t xml:space="preserve"> "Алынған қызметтік хатты тіркеу нәтижелері бар хабарлама жіберу" (Р.ED.01.PRC.002) рәсімі шеңберінде орындалатын жалпы процесс операцияларының тізбесі</w:t>
      </w:r>
    </w:p>
    <w:bookmarkEnd w:id="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74" w:id="70"/>
    <w:p>
      <w:pPr>
        <w:spacing w:after="0"/>
        <w:ind w:left="0"/>
        <w:jc w:val="both"/>
      </w:pPr>
      <w:r>
        <w:rPr>
          <w:rFonts w:ascii="Times New Roman"/>
          <w:b w:val="false"/>
          <w:i w:val="false"/>
          <w:color w:val="000000"/>
          <w:sz w:val="28"/>
        </w:rPr>
        <w:t>
      10-кесте</w:t>
      </w:r>
    </w:p>
    <w:bookmarkEnd w:id="70"/>
    <w:bookmarkStart w:name="z75" w:id="71"/>
    <w:p>
      <w:pPr>
        <w:spacing w:after="0"/>
        <w:ind w:left="0"/>
        <w:jc w:val="left"/>
      </w:pPr>
      <w:r>
        <w:rPr>
          <w:rFonts w:ascii="Times New Roman"/>
          <w:b/>
          <w:i w:val="false"/>
          <w:color w:val="000000"/>
        </w:rPr>
        <w:t xml:space="preserve"> "Алынған қызметтік хатты тіркеу нәтижелері бар хабарлама жіберу" операциясының сипаттамасы (P.ED.01.OPR.004)</w:t>
      </w:r>
    </w:p>
    <w:bookmarkEnd w:id="7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қызметтік хатты тіркеу туралы немесе тіркеуден бас тарту туралы шешім қабылдаған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ақпараттық өзара іс-қимыл регламентіне сәйкес қызметтік хатты тіркеу нәтижелері бар хабарламаны қалыптастырады және жөнелтушіге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мәліметтер жөнелтушіге жіберілді</w:t>
            </w:r>
          </w:p>
        </w:tc>
      </w:tr>
    </w:tbl>
    <w:bookmarkStart w:name="z76" w:id="72"/>
    <w:p>
      <w:pPr>
        <w:spacing w:after="0"/>
        <w:ind w:left="0"/>
        <w:jc w:val="both"/>
      </w:pPr>
      <w:r>
        <w:rPr>
          <w:rFonts w:ascii="Times New Roman"/>
          <w:b w:val="false"/>
          <w:i w:val="false"/>
          <w:color w:val="000000"/>
          <w:sz w:val="28"/>
        </w:rPr>
        <w:t>
      11-кесте</w:t>
      </w:r>
    </w:p>
    <w:bookmarkEnd w:id="72"/>
    <w:bookmarkStart w:name="z77" w:id="73"/>
    <w:p>
      <w:pPr>
        <w:spacing w:after="0"/>
        <w:ind w:left="0"/>
        <w:jc w:val="left"/>
      </w:pPr>
      <w:r>
        <w:rPr>
          <w:rFonts w:ascii="Times New Roman"/>
          <w:b/>
          <w:i w:val="false"/>
          <w:color w:val="000000"/>
        </w:rPr>
        <w:t xml:space="preserve"> "Қызметтік хатты тіркеу нәтижелері туралы хабарламаны қабылдау және өңдеу" операциясының сипаттамасы (P.ED.01.OPR.005)</w:t>
      </w:r>
    </w:p>
    <w:bookmarkEnd w:id="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алған кезде орындалады ("қызметтік хатты тіркеу нәтижелері бар хабарламаны беру" операциясы (Р.AT.02.OPR.004))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тіркеу нәтижелері туралы мәліметтерді қабылдайды және оларды Ақпараттық өзара іс-қимыл регламентіне сәйкес тексереді. Тексеру сәтті орындалған жағдайда жөнелтуші тіркеуден алынған нәтижелерді өңдеуді жүзеге асырады және Ақпараттық өзара іс-қимыл регламентіне сәйкес алушыға өңдеу нәтижелері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мәліметтер өңделді, өңдеу нәтижелері туралы хабарлама алушыға жіберілді</w:t>
            </w:r>
          </w:p>
        </w:tc>
      </w:tr>
    </w:tbl>
    <w:bookmarkStart w:name="z78" w:id="74"/>
    <w:p>
      <w:pPr>
        <w:spacing w:after="0"/>
        <w:ind w:left="0"/>
        <w:jc w:val="both"/>
      </w:pPr>
      <w:r>
        <w:rPr>
          <w:rFonts w:ascii="Times New Roman"/>
          <w:b w:val="false"/>
          <w:i w:val="false"/>
          <w:color w:val="000000"/>
          <w:sz w:val="28"/>
        </w:rPr>
        <w:t>
      12-кесте</w:t>
      </w:r>
    </w:p>
    <w:bookmarkEnd w:id="74"/>
    <w:bookmarkStart w:name="z79" w:id="75"/>
    <w:p>
      <w:pPr>
        <w:spacing w:after="0"/>
        <w:ind w:left="0"/>
        <w:jc w:val="left"/>
      </w:pPr>
      <w:r>
        <w:rPr>
          <w:rFonts w:ascii="Times New Roman"/>
          <w:b/>
          <w:i w:val="false"/>
          <w:color w:val="000000"/>
        </w:rPr>
        <w:t xml:space="preserve"> "Қызметтік хатты тіркеу нәтижелерін өңдеу туралы хабарлама алу" операциясының сипаттамасы (P.ED.01.OPR.006)</w:t>
      </w:r>
    </w:p>
    <w:bookmarkEnd w:id="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алған кезде орындалады ("Қызметтік хатты тіркеу нәтижелерін қабылдау және өңдеу" операциясы (P.ED.01.OPR.005))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тіркеу нәтижелерін өңдеу туралы хабарламаны қабылдайды және оны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алынды</w:t>
            </w:r>
          </w:p>
        </w:tc>
      </w:tr>
    </w:tbl>
    <w:bookmarkStart w:name="z80" w:id="76"/>
    <w:p>
      <w:pPr>
        <w:spacing w:after="0"/>
        <w:ind w:left="0"/>
        <w:jc w:val="left"/>
      </w:pPr>
      <w:r>
        <w:rPr>
          <w:rFonts w:ascii="Times New Roman"/>
          <w:b/>
          <w:i w:val="false"/>
          <w:color w:val="000000"/>
        </w:rPr>
        <w:t xml:space="preserve"> "Қызметтік хатты тіркеу және қарау барысы туралы ақпарат алу" рәсімі (P.ED.01.PRC.003)</w:t>
      </w:r>
    </w:p>
    <w:bookmarkEnd w:id="76"/>
    <w:bookmarkStart w:name="z81" w:id="77"/>
    <w:p>
      <w:pPr>
        <w:spacing w:after="0"/>
        <w:ind w:left="0"/>
        <w:jc w:val="both"/>
      </w:pPr>
      <w:r>
        <w:rPr>
          <w:rFonts w:ascii="Times New Roman"/>
          <w:b w:val="false"/>
          <w:i w:val="false"/>
          <w:color w:val="000000"/>
          <w:sz w:val="28"/>
        </w:rPr>
        <w:t>
      33. "Қызметтік хатты тіркеу және қарау барысы туралы ақпарат алу" рәсімін орындау схемасы (Р.ED.01.PRC.003) 4-суретте көрсетілген.</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xml:space="preserve">
       4-сурет. "Қызметтік хатты тіркеу және қарау барысы туралы ақпарат алу" рәсімін орындау схемасы (Р.ED.01.PRC.003) </w:t>
      </w:r>
    </w:p>
    <w:bookmarkEnd w:id="78"/>
    <w:bookmarkStart w:name="z83" w:id="79"/>
    <w:p>
      <w:pPr>
        <w:spacing w:after="0"/>
        <w:ind w:left="0"/>
        <w:jc w:val="both"/>
      </w:pPr>
      <w:r>
        <w:rPr>
          <w:rFonts w:ascii="Times New Roman"/>
          <w:b w:val="false"/>
          <w:i w:val="false"/>
          <w:color w:val="000000"/>
          <w:sz w:val="28"/>
        </w:rPr>
        <w:t>
      34. "Қызметтік хатты тіркеу және қарау барысы туралы ақпарат алу" рәсімін (Р.ED.01.PRC.003) жөнелтуші тіркеу барысы және қызметтік хатты қарау туралы ақпарат алу қажет болған кезде орындайды.</w:t>
      </w:r>
    </w:p>
    <w:bookmarkEnd w:id="79"/>
    <w:bookmarkStart w:name="z84" w:id="80"/>
    <w:p>
      <w:pPr>
        <w:spacing w:after="0"/>
        <w:ind w:left="0"/>
        <w:jc w:val="both"/>
      </w:pPr>
      <w:r>
        <w:rPr>
          <w:rFonts w:ascii="Times New Roman"/>
          <w:b w:val="false"/>
          <w:i w:val="false"/>
          <w:color w:val="000000"/>
          <w:sz w:val="28"/>
        </w:rPr>
        <w:t>
      35. Бірінші болып "Қызметтік хатты тіркеу және қарау барысы туралы ақпаратқа сұрау салу" операциясы орындалады (Р.ED.01.OPR.007), оны орындау нәтижелері бойынша жөнелтуші алушыға қызметтік хатты тіркеу және қарау барысы туралы ақпарат беруге сұрау салу жібереді.</w:t>
      </w:r>
    </w:p>
    <w:bookmarkEnd w:id="80"/>
    <w:bookmarkStart w:name="z85" w:id="81"/>
    <w:p>
      <w:pPr>
        <w:spacing w:after="0"/>
        <w:ind w:left="0"/>
        <w:jc w:val="both"/>
      </w:pPr>
      <w:r>
        <w:rPr>
          <w:rFonts w:ascii="Times New Roman"/>
          <w:b w:val="false"/>
          <w:i w:val="false"/>
          <w:color w:val="000000"/>
          <w:sz w:val="28"/>
        </w:rPr>
        <w:t>
      36. Қызметтік хатты тіркеу және қарау барысы туралы ақпарат беруге сұрау салуды алған кезде "Сұрау салуды өңдеу және қызметтік хатты тіркеу және қарау барысы туралы ақпарат беру" (Р.ED.01.OPR.008) операциясы орындалады, оны орындау нәтижелері бойынша алушы қызметтік хатты тіркеу және қарау барысы туралы ақпаратты жөнелтушіге жібереді.</w:t>
      </w:r>
    </w:p>
    <w:bookmarkEnd w:id="81"/>
    <w:bookmarkStart w:name="z86" w:id="82"/>
    <w:p>
      <w:pPr>
        <w:spacing w:after="0"/>
        <w:ind w:left="0"/>
        <w:jc w:val="both"/>
      </w:pPr>
      <w:r>
        <w:rPr>
          <w:rFonts w:ascii="Times New Roman"/>
          <w:b w:val="false"/>
          <w:i w:val="false"/>
          <w:color w:val="000000"/>
          <w:sz w:val="28"/>
        </w:rPr>
        <w:t>
      37. Қызметтік хатты тіркеу және қарау барысы туралы ақпаратты алған кезде "Қызметтік хатты тіркеу және қарау барысы туралы ақпаратты қабылдау және өңдеу" (Р.ED.01.PRC.009) операциясы орындалады, оны орындау нәтижелері бойынша жөнелтуші алушыдан қызметтік хатты тіркеу және қарау барысы туралы ақпарат алады.</w:t>
      </w:r>
    </w:p>
    <w:bookmarkEnd w:id="82"/>
    <w:bookmarkStart w:name="z87" w:id="83"/>
    <w:p>
      <w:pPr>
        <w:spacing w:after="0"/>
        <w:ind w:left="0"/>
        <w:jc w:val="both"/>
      </w:pPr>
      <w:r>
        <w:rPr>
          <w:rFonts w:ascii="Times New Roman"/>
          <w:b w:val="false"/>
          <w:i w:val="false"/>
          <w:color w:val="000000"/>
          <w:sz w:val="28"/>
        </w:rPr>
        <w:t>
      38. "Қызметтік хатты тіркеу және қарау барысы туралы ақпарат алу" (Р.ED.01.PRC.003) рәсімінің орындалу нәтижесі жөнелтушінің қызметтік хатты тіркеу және қарау барысы туралы ақпарат алуы болып табылады.</w:t>
      </w:r>
    </w:p>
    <w:bookmarkEnd w:id="83"/>
    <w:bookmarkStart w:name="z88" w:id="84"/>
    <w:p>
      <w:pPr>
        <w:spacing w:after="0"/>
        <w:ind w:left="0"/>
        <w:jc w:val="both"/>
      </w:pPr>
      <w:r>
        <w:rPr>
          <w:rFonts w:ascii="Times New Roman"/>
          <w:b w:val="false"/>
          <w:i w:val="false"/>
          <w:color w:val="000000"/>
          <w:sz w:val="28"/>
        </w:rPr>
        <w:t>
      39. "Қызметтік хатты тіркеу және қарау барысы туралы ақпарат алу" (Р.ED.01.PRC.003) рәсімі шеңберінде орындалатын жалпы процесс операцияларының тізбесі 13-кестеде келтірілген.</w:t>
      </w:r>
    </w:p>
    <w:bookmarkEnd w:id="84"/>
    <w:bookmarkStart w:name="z89" w:id="85"/>
    <w:p>
      <w:pPr>
        <w:spacing w:after="0"/>
        <w:ind w:left="0"/>
        <w:jc w:val="both"/>
      </w:pPr>
      <w:r>
        <w:rPr>
          <w:rFonts w:ascii="Times New Roman"/>
          <w:b w:val="false"/>
          <w:i w:val="false"/>
          <w:color w:val="000000"/>
          <w:sz w:val="28"/>
        </w:rPr>
        <w:t>
      13-кесте</w:t>
      </w:r>
    </w:p>
    <w:bookmarkEnd w:id="85"/>
    <w:bookmarkStart w:name="z90" w:id="86"/>
    <w:p>
      <w:pPr>
        <w:spacing w:after="0"/>
        <w:ind w:left="0"/>
        <w:jc w:val="left"/>
      </w:pPr>
      <w:r>
        <w:rPr>
          <w:rFonts w:ascii="Times New Roman"/>
          <w:b/>
          <w:i w:val="false"/>
          <w:color w:val="000000"/>
        </w:rPr>
        <w:t xml:space="preserve"> "Қызметтік хатты тіркеу және қарау барысы туралы ақпарат алу" (Р.ED.01.PRC.003) рәсімі шеңберінде орындалатын жалпы процесс операцияларының тізбесі (P.ED.01.PRC.003)</w:t>
      </w:r>
    </w:p>
    <w:bookmarkEnd w:id="8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қызметтік хатты тіркеу және қарау барысы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91" w:id="87"/>
    <w:p>
      <w:pPr>
        <w:spacing w:after="0"/>
        <w:ind w:left="0"/>
        <w:jc w:val="both"/>
      </w:pPr>
      <w:r>
        <w:rPr>
          <w:rFonts w:ascii="Times New Roman"/>
          <w:b w:val="false"/>
          <w:i w:val="false"/>
          <w:color w:val="000000"/>
          <w:sz w:val="28"/>
        </w:rPr>
        <w:t>
      14-кесте</w:t>
      </w:r>
    </w:p>
    <w:bookmarkEnd w:id="87"/>
    <w:bookmarkStart w:name="z92" w:id="88"/>
    <w:p>
      <w:pPr>
        <w:spacing w:after="0"/>
        <w:ind w:left="0"/>
        <w:jc w:val="left"/>
      </w:pPr>
      <w:r>
        <w:rPr>
          <w:rFonts w:ascii="Times New Roman"/>
          <w:b/>
          <w:i w:val="false"/>
          <w:color w:val="000000"/>
        </w:rPr>
        <w:t xml:space="preserve"> "Қызметтік хатты тіркеу және қарау барысы туралы ақпарат сұрату" операциясының сипаттамасы (P.ED.01.OPR.007)</w:t>
      </w:r>
    </w:p>
    <w:bookmarkEnd w:id="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 қажет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сұрату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ақпараттық өзара іс-қимыл регламентіне сәйкес қызметтік хатты тіркеу және қарау барысы туралы ақпаратқа сұрау салуды қалыптастырады және алушыға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алуға сұрау салу алушыға жіберілді</w:t>
            </w:r>
          </w:p>
        </w:tc>
      </w:tr>
    </w:tbl>
    <w:bookmarkStart w:name="z93" w:id="89"/>
    <w:p>
      <w:pPr>
        <w:spacing w:after="0"/>
        <w:ind w:left="0"/>
        <w:jc w:val="both"/>
      </w:pPr>
      <w:r>
        <w:rPr>
          <w:rFonts w:ascii="Times New Roman"/>
          <w:b w:val="false"/>
          <w:i w:val="false"/>
          <w:color w:val="000000"/>
          <w:sz w:val="28"/>
        </w:rPr>
        <w:t>
      15-кесте</w:t>
      </w:r>
    </w:p>
    <w:bookmarkEnd w:id="89"/>
    <w:bookmarkStart w:name="z94" w:id="90"/>
    <w:p>
      <w:pPr>
        <w:spacing w:after="0"/>
        <w:ind w:left="0"/>
        <w:jc w:val="left"/>
      </w:pPr>
      <w:r>
        <w:rPr>
          <w:rFonts w:ascii="Times New Roman"/>
          <w:b/>
          <w:i w:val="false"/>
          <w:color w:val="000000"/>
        </w:rPr>
        <w:t xml:space="preserve"> "Сұрау салуды өңдеу және қызметтік хатты тіркеу және қарау барысы туралы ақпарат беру" операциясының сипаттамасы (P.ED.01.OPR.008)</w:t>
      </w:r>
    </w:p>
    <w:bookmarkEnd w:id="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қызметтік хатты тіркеу және қарау барысы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беруге сұрау салу келіп түскен кезде орындалады ("Қызметтік хатты тіркеу және қарау барысы туралы ақпаратқа сұру салу" операциясы (P.ED.01.OPR.007))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сұрау салудың және ұсынылатын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Ақпараттық өзара іс-қимыл регламентіне сәйкес алынған сұрау салуды тексеруді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немесе сұрау салу параметрлерін қанағаттандыратын ақпараттың жоқтығы туралы хабарлама жіберушіге ұсынылды</w:t>
            </w:r>
          </w:p>
        </w:tc>
      </w:tr>
    </w:tbl>
    <w:bookmarkStart w:name="z95" w:id="91"/>
    <w:p>
      <w:pPr>
        <w:spacing w:after="0"/>
        <w:ind w:left="0"/>
        <w:jc w:val="both"/>
      </w:pPr>
      <w:r>
        <w:rPr>
          <w:rFonts w:ascii="Times New Roman"/>
          <w:b w:val="false"/>
          <w:i w:val="false"/>
          <w:color w:val="000000"/>
          <w:sz w:val="28"/>
        </w:rPr>
        <w:t>
      16-кесте</w:t>
      </w:r>
    </w:p>
    <w:bookmarkEnd w:id="91"/>
    <w:bookmarkStart w:name="z96" w:id="92"/>
    <w:p>
      <w:pPr>
        <w:spacing w:after="0"/>
        <w:ind w:left="0"/>
        <w:jc w:val="left"/>
      </w:pPr>
      <w:r>
        <w:rPr>
          <w:rFonts w:ascii="Times New Roman"/>
          <w:b/>
          <w:i w:val="false"/>
          <w:color w:val="000000"/>
        </w:rPr>
        <w:t xml:space="preserve"> "Қызметтік хатты тіркеу және қарау барысы туралы ақпаратты қабылдау және өңдеу" операциясының сипаттамасы (P.ED.01.OPR.009)</w:t>
      </w:r>
    </w:p>
    <w:bookmarkEnd w:id="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немесе ақпараттың жоқтығы туралы хабарламаны ұсынған кезде орындалады ("Сұрау салуды өңдеу және қызметтік хатты қарауды тіркеу барысы туралы ақпаратты ұсыну" операциясы (Р.ED.01.OPR.008)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Ақпараттық өзара іс-қимыл регламентіне сәйкес қызметтік хатты немесе ақпараттың жоқтығы туралы хабарламаны тіркеу және қарау барысы туралы ақпаратты қабылдайды және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немесе ақпараттың жоқтығы туралы хабарлама алынды</w:t>
            </w:r>
          </w:p>
        </w:tc>
      </w:tr>
    </w:tbl>
    <w:bookmarkStart w:name="z97" w:id="93"/>
    <w:p>
      <w:pPr>
        <w:spacing w:after="0"/>
        <w:ind w:left="0"/>
        <w:jc w:val="left"/>
      </w:pPr>
      <w:r>
        <w:rPr>
          <w:rFonts w:ascii="Times New Roman"/>
          <w:b/>
          <w:i w:val="false"/>
          <w:color w:val="000000"/>
        </w:rPr>
        <w:t xml:space="preserve"> "Қызметтік хаттың қаралу барысы туралы хабарлау" рәсімі (P.ED.01.PRC.004)</w:t>
      </w:r>
    </w:p>
    <w:bookmarkEnd w:id="93"/>
    <w:bookmarkStart w:name="z98" w:id="94"/>
    <w:p>
      <w:pPr>
        <w:spacing w:after="0"/>
        <w:ind w:left="0"/>
        <w:jc w:val="both"/>
      </w:pPr>
      <w:r>
        <w:rPr>
          <w:rFonts w:ascii="Times New Roman"/>
          <w:b w:val="false"/>
          <w:i w:val="false"/>
          <w:color w:val="000000"/>
          <w:sz w:val="28"/>
        </w:rPr>
        <w:t>
      40. "Қызметтік хатты қарау барысы туралы хабарлау" рәсімін орындау схемасы (Р.ED.01.PRC.004) 5-суретте көрсетілген.</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5-сурет. "Қызметтік хатты қарау барысы туралы хабарлау" рәсімін орындау схемасы (P.ED.01.PRC.004)</w:t>
      </w:r>
    </w:p>
    <w:bookmarkEnd w:id="95"/>
    <w:bookmarkStart w:name="z100" w:id="96"/>
    <w:p>
      <w:pPr>
        <w:spacing w:after="0"/>
        <w:ind w:left="0"/>
        <w:jc w:val="both"/>
      </w:pPr>
      <w:r>
        <w:rPr>
          <w:rFonts w:ascii="Times New Roman"/>
          <w:b w:val="false"/>
          <w:i w:val="false"/>
          <w:color w:val="000000"/>
          <w:sz w:val="28"/>
        </w:rPr>
        <w:t>
      41. "Қызметтік хатты қарау барысы туралы хабарлау" рәсімін (Р.ED.01.PRC.004) алушы қызметтік хатты тіркеу және қарау барысы туралы ақпарат өзгерген кезде бастамашылық тәртіппен орындайды.</w:t>
      </w:r>
    </w:p>
    <w:bookmarkEnd w:id="96"/>
    <w:bookmarkStart w:name="z101" w:id="97"/>
    <w:p>
      <w:pPr>
        <w:spacing w:after="0"/>
        <w:ind w:left="0"/>
        <w:jc w:val="both"/>
      </w:pPr>
      <w:r>
        <w:rPr>
          <w:rFonts w:ascii="Times New Roman"/>
          <w:b w:val="false"/>
          <w:i w:val="false"/>
          <w:color w:val="000000"/>
          <w:sz w:val="28"/>
        </w:rPr>
        <w:t>
      42. Бірінші болып "Қызметтік хатты қарау барысы туралы хабарлау" операциясы орындалады (Р.ED.01.OPR.010), оны орындау нәтижелері бойынша алушы қызметтік хатты тіркеу және қарау барысы туралы ақпаратты қалыптастырады және жөнелтушіге береді.</w:t>
      </w:r>
    </w:p>
    <w:bookmarkEnd w:id="97"/>
    <w:bookmarkStart w:name="z102" w:id="98"/>
    <w:p>
      <w:pPr>
        <w:spacing w:after="0"/>
        <w:ind w:left="0"/>
        <w:jc w:val="both"/>
      </w:pPr>
      <w:r>
        <w:rPr>
          <w:rFonts w:ascii="Times New Roman"/>
          <w:b w:val="false"/>
          <w:i w:val="false"/>
          <w:color w:val="000000"/>
          <w:sz w:val="28"/>
        </w:rPr>
        <w:t>
      43. Жөнелтушіге қызметтік хатты тіркеу және қарау барысы туралы ақпараттың өзгергені туралы хабарлама келіп түскен кезде "Қызметтік хатты тіркеу және қарау барысы туралы ақпаратты қабылдау және өңдеу" (Р.ED.01.OPR.011) операциясы орындалады, орындалу нәтижелері бойынша жөнелтуші қызметтік хатты тіркеу және қарау барысы туралы ақпаратты алады.</w:t>
      </w:r>
    </w:p>
    <w:bookmarkEnd w:id="98"/>
    <w:bookmarkStart w:name="z103" w:id="99"/>
    <w:p>
      <w:pPr>
        <w:spacing w:after="0"/>
        <w:ind w:left="0"/>
        <w:jc w:val="both"/>
      </w:pPr>
      <w:r>
        <w:rPr>
          <w:rFonts w:ascii="Times New Roman"/>
          <w:b w:val="false"/>
          <w:i w:val="false"/>
          <w:color w:val="000000"/>
          <w:sz w:val="28"/>
        </w:rPr>
        <w:t>
      44. "Қызметтік хаттың қаралу барысы туралы хабарлау" (Р.ED.01.PRC.004) рәсімінің орындалу нәтижесі жөнелтушінің қызметтік хатты тіркеу және қарау барысы туралы ақпарат алуы болып табылады.</w:t>
      </w:r>
    </w:p>
    <w:bookmarkEnd w:id="99"/>
    <w:bookmarkStart w:name="z104" w:id="100"/>
    <w:p>
      <w:pPr>
        <w:spacing w:after="0"/>
        <w:ind w:left="0"/>
        <w:jc w:val="both"/>
      </w:pPr>
      <w:r>
        <w:rPr>
          <w:rFonts w:ascii="Times New Roman"/>
          <w:b w:val="false"/>
          <w:i w:val="false"/>
          <w:color w:val="000000"/>
          <w:sz w:val="28"/>
        </w:rPr>
        <w:t>
      45. "Қызметтік хаттың қаралу барысы туралы хабарлау" рәсімі шеңберінде орындалатын жалпы процесс операцияларының тізбесі (P.ED.01.PRC.004) 17-кестеде келтірілген.</w:t>
      </w:r>
    </w:p>
    <w:bookmarkEnd w:id="100"/>
    <w:bookmarkStart w:name="z105" w:id="101"/>
    <w:p>
      <w:pPr>
        <w:spacing w:after="0"/>
        <w:ind w:left="0"/>
        <w:jc w:val="both"/>
      </w:pPr>
      <w:r>
        <w:rPr>
          <w:rFonts w:ascii="Times New Roman"/>
          <w:b w:val="false"/>
          <w:i w:val="false"/>
          <w:color w:val="000000"/>
          <w:sz w:val="28"/>
        </w:rPr>
        <w:t>
      17-кесте</w:t>
      </w:r>
    </w:p>
    <w:bookmarkEnd w:id="101"/>
    <w:bookmarkStart w:name="z106" w:id="102"/>
    <w:p>
      <w:pPr>
        <w:spacing w:after="0"/>
        <w:ind w:left="0"/>
        <w:jc w:val="left"/>
      </w:pPr>
      <w:r>
        <w:rPr>
          <w:rFonts w:ascii="Times New Roman"/>
          <w:b/>
          <w:i w:val="false"/>
          <w:color w:val="000000"/>
        </w:rPr>
        <w:t xml:space="preserve"> "Қызметтік хаттың қаралу барысы туралы хабарлау" рәсімі шеңберінде орындалатын жалпы процесс операцияларының тізбесі (P.ED.01.PRC.004)</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қарау барысы туралы хабарландыруды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07" w:id="103"/>
    <w:p>
      <w:pPr>
        <w:spacing w:after="0"/>
        <w:ind w:left="0"/>
        <w:jc w:val="both"/>
      </w:pPr>
      <w:r>
        <w:rPr>
          <w:rFonts w:ascii="Times New Roman"/>
          <w:b w:val="false"/>
          <w:i w:val="false"/>
          <w:color w:val="000000"/>
          <w:sz w:val="28"/>
        </w:rPr>
        <w:t>
      18-кесте</w:t>
      </w:r>
    </w:p>
    <w:bookmarkEnd w:id="103"/>
    <w:bookmarkStart w:name="z108" w:id="104"/>
    <w:p>
      <w:pPr>
        <w:spacing w:after="0"/>
        <w:ind w:left="0"/>
        <w:jc w:val="left"/>
      </w:pPr>
      <w:r>
        <w:rPr>
          <w:rFonts w:ascii="Times New Roman"/>
          <w:b/>
          <w:i w:val="false"/>
          <w:color w:val="000000"/>
        </w:rPr>
        <w:t xml:space="preserve"> "Қызметтік хатты қарау барысы туралы хабарландыруды жіберу" операциясының сипаттамасы (P.ED.01.OPR.010)</w:t>
      </w:r>
    </w:p>
    <w:bookmarkEnd w:id="1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қарау барысы туралы хабарландыруды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өзгерген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Ақпараттық өзара іс-қимыл регламентіне сәйкес қызметтік хатты тіркеу және қарау барысы туралы өзгертілген ақпаратты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жібереді</w:t>
            </w:r>
          </w:p>
        </w:tc>
      </w:tr>
    </w:tbl>
    <w:bookmarkStart w:name="z109" w:id="105"/>
    <w:p>
      <w:pPr>
        <w:spacing w:after="0"/>
        <w:ind w:left="0"/>
        <w:jc w:val="both"/>
      </w:pPr>
      <w:r>
        <w:rPr>
          <w:rFonts w:ascii="Times New Roman"/>
          <w:b w:val="false"/>
          <w:i w:val="false"/>
          <w:color w:val="000000"/>
          <w:sz w:val="28"/>
        </w:rPr>
        <w:t>
      19-кесте</w:t>
      </w:r>
    </w:p>
    <w:bookmarkEnd w:id="105"/>
    <w:bookmarkStart w:name="z110" w:id="106"/>
    <w:p>
      <w:pPr>
        <w:spacing w:after="0"/>
        <w:ind w:left="0"/>
        <w:jc w:val="left"/>
      </w:pPr>
      <w:r>
        <w:rPr>
          <w:rFonts w:ascii="Times New Roman"/>
          <w:b/>
          <w:i w:val="false"/>
          <w:color w:val="000000"/>
        </w:rPr>
        <w:t xml:space="preserve"> "Қызметтік хатты тіркеу және қарау барысы туралы ақпаратты қабылдау және өңдеу" операциясының сипаттамасы (P.ED.01.OPR.011)</w:t>
      </w:r>
    </w:p>
    <w:bookmarkEnd w:id="1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Ақпараттық өзара іс-қимыл регламентіне сәйкес қызметтік хатты тіркеу және қарау барысы туралы ақпаратты қабылдайды және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қабылданды және өңделді</w:t>
            </w:r>
          </w:p>
        </w:tc>
      </w:tr>
    </w:tbl>
    <w:bookmarkStart w:name="z111" w:id="107"/>
    <w:p>
      <w:pPr>
        <w:spacing w:after="0"/>
        <w:ind w:left="0"/>
        <w:jc w:val="left"/>
      </w:pPr>
      <w:r>
        <w:rPr>
          <w:rFonts w:ascii="Times New Roman"/>
          <w:b/>
          <w:i w:val="false"/>
          <w:color w:val="000000"/>
        </w:rPr>
        <w:t xml:space="preserve"> IX. Штаттан тыс жағдайлардағы іс-қимыл тәртібі</w:t>
      </w:r>
    </w:p>
    <w:bookmarkEnd w:id="107"/>
    <w:bookmarkStart w:name="z112" w:id="108"/>
    <w:p>
      <w:pPr>
        <w:spacing w:after="0"/>
        <w:ind w:left="0"/>
        <w:jc w:val="both"/>
      </w:pPr>
      <w:r>
        <w:rPr>
          <w:rFonts w:ascii="Times New Roman"/>
          <w:b w:val="false"/>
          <w:i w:val="false"/>
          <w:color w:val="000000"/>
          <w:sz w:val="28"/>
        </w:rPr>
        <w:t>
      46. Жалпы процесс рәсімдерін орындау кезінде деректерді өңдеуді әдеттегідей жүргізу мүмкін болмайтын ерекше жағдайлар орын алуы мүмкін. Бұл техникалық іркілістер, құрылымдық және форматтық-логикалық бақылау қателері туындаған кезде және өзге жағдайларда болуы мүмкін.</w:t>
      </w:r>
    </w:p>
    <w:bookmarkEnd w:id="108"/>
    <w:bookmarkStart w:name="z113" w:id="109"/>
    <w:p>
      <w:pPr>
        <w:spacing w:after="0"/>
        <w:ind w:left="0"/>
        <w:jc w:val="both"/>
      </w:pPr>
      <w:r>
        <w:rPr>
          <w:rFonts w:ascii="Times New Roman"/>
          <w:b w:val="false"/>
          <w:i w:val="false"/>
          <w:color w:val="000000"/>
          <w:sz w:val="28"/>
        </w:rPr>
        <w:t>
      47. Құрылымдық және форматтық-логикалық бақылау қателері туындаған жағдайда, мүше мемлекеттің мемлекеттік билік органы не Комиссия қате туралы хабарлама алынған хабарламаның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сәйкессіздігі анықталған жағдайда, мүше мемлекеттің мемлекеттік билік органы белгіленген тәртіпке сәйкес анықталған қатені жою үшін қажетті шараларды қабылдайды.</w:t>
      </w:r>
    </w:p>
    <w:bookmarkEnd w:id="109"/>
    <w:bookmarkStart w:name="z114" w:id="110"/>
    <w:p>
      <w:pPr>
        <w:spacing w:after="0"/>
        <w:ind w:left="0"/>
        <w:jc w:val="both"/>
      </w:pPr>
      <w:r>
        <w:rPr>
          <w:rFonts w:ascii="Times New Roman"/>
          <w:b w:val="false"/>
          <w:i w:val="false"/>
          <w:color w:val="000000"/>
          <w:sz w:val="28"/>
        </w:rPr>
        <w:t>
      48. Еуразиялық экономикалық одаққа мүше мемлекеттер мен Еуразиялық экономикалық комиссия арасындағы үздіксіз электрондық құжат айналымын қамтамасыз ету мақсатында мүше мемлекеттер бір-бірін және Комиссияны осы Қағидаларда көзделген талаптарды орындау құзыретіне жататын мүше мемлекеттердің мемлекеттік билік органдары туралы хабардар етеді, сондай-ақ жалпы процесті іске асыру кезінде техникалық қолдауды қамтамасыз етуге жауапты адамдар мен ұйымдар және олармен байланыс әдістері туралы мәліметтерді ұсынады.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13 шілдедегі </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p>
        </w:tc>
      </w:tr>
    </w:tbl>
    <w:bookmarkStart w:name="z116" w:id="111"/>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кезіндегі электрондық құжат айналымына қатысушылар арасындағы ақпараттық өзара іс-қимыл Регламенті</w:t>
      </w:r>
    </w:p>
    <w:bookmarkEnd w:id="111"/>
    <w:bookmarkStart w:name="z117" w:id="112"/>
    <w:p>
      <w:pPr>
        <w:spacing w:after="0"/>
        <w:ind w:left="0"/>
        <w:jc w:val="left"/>
      </w:pPr>
      <w:r>
        <w:rPr>
          <w:rFonts w:ascii="Times New Roman"/>
          <w:b/>
          <w:i w:val="false"/>
          <w:color w:val="000000"/>
        </w:rPr>
        <w:t xml:space="preserve"> I. Жалпы ережелер</w:t>
      </w:r>
    </w:p>
    <w:bookmarkEnd w:id="112"/>
    <w:bookmarkStart w:name="z118" w:id="113"/>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актілерге сәйкес әзірленді:</w:t>
      </w:r>
    </w:p>
    <w:bookmarkEnd w:id="11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 мен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Қолдану саласы</w:t>
      </w:r>
    </w:p>
    <w:bookmarkStart w:name="z120" w:id="114"/>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тараптың сервистерін пайдалана отырып)" жалпы процесінің (бұдан әрі – жалпы процесс) транзакцияларын орындау тәртібі мен шарттарын бірыңғай қолданылуын қамтамасыз ету мақсатында әзірленді.</w:t>
      </w:r>
    </w:p>
    <w:bookmarkEnd w:id="114"/>
    <w:bookmarkStart w:name="z121" w:id="115"/>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15"/>
    <w:bookmarkStart w:name="z122" w:id="116"/>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1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124" w:id="117"/>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17"/>
    <w:p>
      <w:pPr>
        <w:spacing w:after="0"/>
        <w:ind w:left="0"/>
        <w:jc w:val="both"/>
      </w:pPr>
      <w:r>
        <w:rPr>
          <w:rFonts w:ascii="Times New Roman"/>
          <w:b w:val="false"/>
          <w:i w:val="false"/>
          <w:color w:val="000000"/>
          <w:sz w:val="28"/>
        </w:rPr>
        <w:t>
      "аутентификациялау" – субъект ұсынған сәйкестендіргіштің түпнұсқалығын тексеру;</w:t>
      </w:r>
    </w:p>
    <w:p>
      <w:pPr>
        <w:spacing w:after="0"/>
        <w:ind w:left="0"/>
        <w:jc w:val="both"/>
      </w:pPr>
      <w:r>
        <w:rPr>
          <w:rFonts w:ascii="Times New Roman"/>
          <w:b w:val="false"/>
          <w:i w:val="false"/>
          <w:color w:val="000000"/>
          <w:sz w:val="28"/>
        </w:rPr>
        <w:t>
      "электрондық құжат (мәліметтер) деректемесі" – белгілі бір жағдайда ажырамайтын болып есептелетін электрондық құжат деректерінің (мәліметтердің) бірлігі.</w:t>
      </w:r>
    </w:p>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"жалпы процесс хабарламасы" және "жалпы процесс транзакциясы" ұғымдары Еуразиялық экономикалық комиссияның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жалпы процесті іске асыру кезінде ақпараттық өзара іс-қимыл қағидаларының (бұдан әрі – Ақпараттық өзара іс-қимыл қағидалары) 4-тармағында айқындалған мәндерде қолданылады.</w:t>
      </w:r>
    </w:p>
    <w:bookmarkStart w:name="z125" w:id="118"/>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18"/>
    <w:bookmarkStart w:name="z126" w:id="119"/>
    <w:p>
      <w:pPr>
        <w:spacing w:after="0"/>
        <w:ind w:left="0"/>
        <w:jc w:val="left"/>
      </w:pPr>
      <w:r>
        <w:rPr>
          <w:rFonts w:ascii="Times New Roman"/>
          <w:b/>
          <w:i w:val="false"/>
          <w:color w:val="000000"/>
        </w:rPr>
        <w:t xml:space="preserve"> 1. Ақпараттық өзара іс-қимылға қатысушылар</w:t>
      </w:r>
    </w:p>
    <w:bookmarkEnd w:id="119"/>
    <w:bookmarkStart w:name="z127" w:id="120"/>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20"/>
    <w:bookmarkStart w:name="z128" w:id="121"/>
    <w:p>
      <w:pPr>
        <w:spacing w:after="0"/>
        <w:ind w:left="0"/>
        <w:jc w:val="both"/>
      </w:pPr>
      <w:r>
        <w:rPr>
          <w:rFonts w:ascii="Times New Roman"/>
          <w:b w:val="false"/>
          <w:i w:val="false"/>
          <w:color w:val="000000"/>
          <w:sz w:val="28"/>
        </w:rPr>
        <w:t>
      1-кесте</w:t>
      </w:r>
    </w:p>
    <w:bookmarkEnd w:id="121"/>
    <w:bookmarkStart w:name="z129" w:id="122"/>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хаттарды дайындауды, тіркеуді және жөнелтуді және оларды тіркеу нәтижелері туралы хабарламаларды өңдеуді жүзеге асырады. Қызметтік хаттарды тіркеу және қарау барысы туралы ақпаратқа сұрау салуларды жолдайды және алушыдан тиісті ақпаратты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жөнелтуші (P.ED.01.ACT.001)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материалдарды қабылдауды, тіркеуді және өңдеуді, сондай-ақ оларды тіркеу нәтижелері бар хабарламаларды қалыптастыру және жөнелтушіге жолдауды және жөнелтушінің қызметтік хатты тіркеу және қарау барысы туралы сұрау салуына жауап беруді жүзеге асырады. Жөнелтушіге қызметтік хаттың қаралу барысы туралы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(P.ED.01.ACT.002)</w:t>
            </w:r>
          </w:p>
        </w:tc>
      </w:tr>
    </w:tbl>
    <w:p>
      <w:pPr>
        <w:spacing w:after="0"/>
        <w:ind w:left="0"/>
        <w:jc w:val="left"/>
      </w:pPr>
    </w:p>
    <w:p>
      <w:pPr>
        <w:spacing w:after="0"/>
        <w:ind w:left="0"/>
        <w:jc w:val="left"/>
      </w:pPr>
      <w:r>
        <w:rPr>
          <w:rFonts w:ascii="Times New Roman"/>
          <w:b/>
          <w:i w:val="false"/>
          <w:color w:val="000000"/>
        </w:rPr>
        <w:t xml:space="preserve"> 2. Ақпараттық өзара іс-қимыл құрылымы</w:t>
      </w:r>
    </w:p>
    <w:bookmarkStart w:name="z131" w:id="123"/>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мемлекеттік билік органдары немесе олар уәкілеттік берген ұйымдар арасында, сондай-ақ Одаққа мүше мемлекеттердің мемлекеттік билік органдары немесе олар уәкілеттік берген ұйымдар мен Еуразиялық экономикалық комиссия (бұдан әрі – Комиссия) арасында "мемлекетаралық электрондық құжат айналымын қамтамасыз ету кезіндегі ақпараттық өзара іс-қимыл" жалпы процесінің рәсіміне сәйкес жүзеге асырылады.</w:t>
      </w:r>
    </w:p>
    <w:bookmarkEnd w:id="123"/>
    <w:p>
      <w:pPr>
        <w:spacing w:after="0"/>
        <w:ind w:left="0"/>
        <w:jc w:val="both"/>
      </w:pPr>
      <w:r>
        <w:rPr>
          <w:rFonts w:ascii="Times New Roman"/>
          <w:b w:val="false"/>
          <w:i w:val="false"/>
          <w:color w:val="000000"/>
          <w:sz w:val="28"/>
        </w:rPr>
        <w:t>
      Мүше мемлекеттердің мемлекеттік билік органдары не олар уәкілеттік берген ұйымдар мен комиссия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1-сурет. Мүше мемлекеттердің мемлекеттік билік органдары не олар уәкілеттік берген ұйымдар мен комиссия арасындағы ақпараттық өзара іс-қимылдың құрылымы</w:t>
      </w:r>
    </w:p>
    <w:bookmarkEnd w:id="124"/>
    <w:bookmarkStart w:name="z133" w:id="125"/>
    <w:p>
      <w:pPr>
        <w:spacing w:after="0"/>
        <w:ind w:left="0"/>
        <w:jc w:val="both"/>
      </w:pPr>
      <w:r>
        <w:rPr>
          <w:rFonts w:ascii="Times New Roman"/>
          <w:b w:val="false"/>
          <w:i w:val="false"/>
          <w:color w:val="000000"/>
          <w:sz w:val="28"/>
        </w:rPr>
        <w:t>
      8. Мүше мемлекеттердің мемлекеттік билік органдары не олар уәкілеттік берген ұйымдар мен Комиссия арасындағы ақпараттық өзара іс-қимыл жалпы процесс шеңберінде іске асырылады. Жалпы процестің құрылымы ақпараттық өзара іс-қимыл ережелерінде анықталған.</w:t>
      </w:r>
    </w:p>
    <w:bookmarkEnd w:id="125"/>
    <w:bookmarkStart w:name="z134" w:id="126"/>
    <w:p>
      <w:pPr>
        <w:spacing w:after="0"/>
        <w:ind w:left="0"/>
        <w:jc w:val="both"/>
      </w:pPr>
      <w:r>
        <w:rPr>
          <w:rFonts w:ascii="Times New Roman"/>
          <w:b w:val="false"/>
          <w:i w:val="false"/>
          <w:color w:val="000000"/>
          <w:sz w:val="28"/>
        </w:rPr>
        <w:t>
      9. Ақпараттық өзара іс-қимыл жалпы процестің қатысушылары арасында жалпы процестің ақпараттық объектісінің жай-күйлерін үйлестіру мақсатында хабарлама алмасу болып табылатын жалпы процестің транзакцияларын орындау тәртібін айқындайды. Әрбір ақпараттық өзара іс-қимыл үшін операциялар мен осындай операцияларға сәйкес жалпы процесс транзакциялары арасындағы қатынастар айқындалады.</w:t>
      </w:r>
    </w:p>
    <w:bookmarkEnd w:id="126"/>
    <w:bookmarkStart w:name="z135" w:id="127"/>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(бастамашы операция) шеңберінде респондентке сұрау-хабар жібереді, оған жауап ретінде респондент өзі жүзеге асыратын операция (қабылдаушы операция) шеңберінде жалпы процесс транзакциясының шаблонына байланысты жауап-хабар жібере алады немесе жібермейді. Хабарлама құрамындағы деректердің құрылымы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жалпы процесті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27"/>
    <w:bookmarkStart w:name="z136" w:id="128"/>
    <w:p>
      <w:pPr>
        <w:spacing w:after="0"/>
        <w:ind w:left="0"/>
        <w:jc w:val="both"/>
      </w:pPr>
      <w:r>
        <w:rPr>
          <w:rFonts w:ascii="Times New Roman"/>
          <w:b w:val="false"/>
          <w:i w:val="false"/>
          <w:color w:val="000000"/>
          <w:sz w:val="28"/>
        </w:rPr>
        <w:t>
      11. Жалпы процесс транзакциялары осы Регламентте анықталғандай жалпы процесс транзакцияларының берілген параметрлеріне сәйкес орындалады.</w:t>
      </w:r>
    </w:p>
    <w:bookmarkEnd w:id="128"/>
    <w:bookmarkStart w:name="z137" w:id="129"/>
    <w:p>
      <w:pPr>
        <w:spacing w:after="0"/>
        <w:ind w:left="0"/>
        <w:jc w:val="both"/>
      </w:pPr>
      <w:r>
        <w:rPr>
          <w:rFonts w:ascii="Times New Roman"/>
          <w:b w:val="false"/>
          <w:i w:val="false"/>
          <w:color w:val="000000"/>
          <w:sz w:val="28"/>
        </w:rPr>
        <w:t xml:space="preserve">
      12. Жалпы процеске бірнеше қатысушы бір рөл атқара алатын жағдайларда хабарламаларды маршруттау рәсімдерін орындау мақсатында жалпы процеске қатысушының логикалық мекенжайын қалыптастыру кезінде Комиссия Алқасының 2015 жылғы 27 қаңтардағы № 5 шешімімен бекітілген Сыртқы және өзара сауданың интеграцияланған ақпараттық жүйесінде деректермен электрондық алмасу қағидаларының 52-тармағына сәйкес мүше мемлекеттің мемлекеттік билік органының не ол уәкілеттік берген ұйымның сәйкестендіргіші қосымша көрсетіледі. </w:t>
      </w:r>
    </w:p>
    <w:bookmarkEnd w:id="129"/>
    <w:bookmarkStart w:name="z138" w:id="130"/>
    <w:p>
      <w:pPr>
        <w:spacing w:after="0"/>
        <w:ind w:left="0"/>
        <w:jc w:val="both"/>
      </w:pPr>
      <w:r>
        <w:rPr>
          <w:rFonts w:ascii="Times New Roman"/>
          <w:b w:val="false"/>
          <w:i w:val="false"/>
          <w:color w:val="000000"/>
          <w:sz w:val="28"/>
        </w:rPr>
        <w:t>
      Мүше мемлекеттің мемлекеттік билік органының не ол уәкілеттік берген ұйымның сәйкестендіргіші Ақпараттық өзара іс-қимыл қағидаларының VII бөлімінде көрсетілген қызметтік хат жазысуға қатысушылар туралы анықтамалық ақпарат тізіліміне сәйкес көрсетіледі.</w:t>
      </w:r>
    </w:p>
    <w:bookmarkEnd w:id="130"/>
    <w:bookmarkStart w:name="z139" w:id="131"/>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31"/>
    <w:bookmarkStart w:name="z140" w:id="132"/>
    <w:p>
      <w:pPr>
        <w:spacing w:after="0"/>
        <w:ind w:left="0"/>
        <w:jc w:val="left"/>
      </w:pPr>
      <w:r>
        <w:rPr>
          <w:rFonts w:ascii="Times New Roman"/>
          <w:b/>
          <w:i w:val="false"/>
          <w:color w:val="000000"/>
        </w:rPr>
        <w:t xml:space="preserve"> 1. Мемлекетаралық электрондық құжат айналымын қамтамасыз ету кезіндегі ақпараттық өзара іс-қимыл</w:t>
      </w:r>
    </w:p>
    <w:bookmarkEnd w:id="132"/>
    <w:bookmarkStart w:name="z141" w:id="133"/>
    <w:p>
      <w:pPr>
        <w:spacing w:after="0"/>
        <w:ind w:left="0"/>
        <w:jc w:val="both"/>
      </w:pPr>
      <w:r>
        <w:rPr>
          <w:rFonts w:ascii="Times New Roman"/>
          <w:b w:val="false"/>
          <w:i w:val="false"/>
          <w:color w:val="000000"/>
          <w:sz w:val="28"/>
        </w:rPr>
        <w:t>
      13. Мемлекетаралық электрондық құжат айналымын қамтамасыз ету кезіндегі жалпы процесс транзакцияларын орындау схемасы 2-суретте көрсетілген. Жалпы процестің әр рәсімі үшін 2-кестеде операциялар, жалпы процестің ақпараттық объектілерінің аралық және алынған жай-күйлері мен жалпы процесс транзакциялары арасындағы байланыс көрсетілген.</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866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739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739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4"/>
    <w:p>
      <w:pPr>
        <w:spacing w:after="0"/>
        <w:ind w:left="0"/>
        <w:jc w:val="both"/>
      </w:pPr>
      <w:r>
        <w:rPr>
          <w:rFonts w:ascii="Times New Roman"/>
          <w:b w:val="false"/>
          <w:i w:val="false"/>
          <w:color w:val="000000"/>
          <w:sz w:val="28"/>
        </w:rPr>
        <w:t>
      2-сурет. Мемлекетаралық электрондық құжат айналымын қамтамасыз ету кезіндегі жалпы процесс транзакцияларын орындау схемасы</w:t>
      </w:r>
    </w:p>
    <w:bookmarkEnd w:id="134"/>
    <w:bookmarkStart w:name="z143" w:id="135"/>
    <w:p>
      <w:pPr>
        <w:spacing w:after="0"/>
        <w:ind w:left="0"/>
        <w:jc w:val="both"/>
      </w:pPr>
      <w:r>
        <w:rPr>
          <w:rFonts w:ascii="Times New Roman"/>
          <w:b w:val="false"/>
          <w:i w:val="false"/>
          <w:color w:val="000000"/>
          <w:sz w:val="28"/>
        </w:rPr>
        <w:t>
      2-кесте</w:t>
      </w:r>
    </w:p>
    <w:bookmarkEnd w:id="135"/>
    <w:bookmarkStart w:name="z144" w:id="136"/>
    <w:p>
      <w:pPr>
        <w:spacing w:after="0"/>
        <w:ind w:left="0"/>
        <w:jc w:val="left"/>
      </w:pPr>
      <w:r>
        <w:rPr>
          <w:rFonts w:ascii="Times New Roman"/>
          <w:b/>
          <w:i w:val="false"/>
          <w:color w:val="000000"/>
        </w:rPr>
        <w:t xml:space="preserve"> Мемлекетаралық электрондық құжат айналымын қамтамасыз ету кезіндегі жалпы процесс транзакцияларының тізбесі</w:t>
      </w:r>
    </w:p>
    <w:bookmarkEnd w:id="1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еспондент</w:t>
            </w:r>
            <w:r>
              <w:rPr>
                <w:rFonts w:ascii="Times New Roman"/>
                <w:b/>
                <w:i w:val="false"/>
                <w:color w:val="000000"/>
                <w:sz w:val="20"/>
              </w:rPr>
              <w:t xml:space="preserve">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w:t>
            </w:r>
            <w:r>
              <w:rPr>
                <w:rFonts w:ascii="Times New Roman"/>
                <w:b/>
                <w:i w:val="false"/>
                <w:color w:val="000000"/>
                <w:sz w:val="20"/>
              </w:rPr>
              <w:t>нәтижелік</w:t>
            </w:r>
            <w:r>
              <w:rPr>
                <w:rFonts w:ascii="Times New Roman"/>
                <w:b/>
                <w:i w:val="false"/>
                <w:color w:val="000000"/>
                <w:sz w:val="20"/>
              </w:rPr>
              <w:t xml:space="preserve">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процесс</w:t>
            </w:r>
            <w:r>
              <w:rPr>
                <w:rFonts w:ascii="Times New Roman"/>
                <w:b/>
                <w:i w:val="false"/>
                <w:color w:val="000000"/>
                <w:sz w:val="20"/>
              </w:rPr>
              <w:t xml:space="preserve"> т</w:t>
            </w:r>
            <w:r>
              <w:rPr>
                <w:rFonts w:ascii="Times New Roman"/>
                <w:b/>
                <w:i w:val="false"/>
                <w:color w:val="000000"/>
                <w:sz w:val="20"/>
              </w:rPr>
              <w:t>ранзакция</w:t>
            </w:r>
            <w:r>
              <w:rPr>
                <w:rFonts w:ascii="Times New Roman"/>
                <w:b/>
                <w:i w:val="false"/>
                <w:color w:val="000000"/>
                <w:sz w:val="20"/>
              </w:rPr>
              <w:t>сы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 (P.ED.01.PRC.001)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 (P.ED.01.OPR.001).</w:t>
            </w:r>
          </w:p>
          <w:p>
            <w:pPr>
              <w:spacing w:after="20"/>
              <w:ind w:left="20"/>
              <w:jc w:val="both"/>
            </w:pPr>
            <w:r>
              <w:rPr>
                <w:rFonts w:ascii="Times New Roman"/>
                <w:b w:val="false"/>
                <w:i w:val="false"/>
                <w:color w:val="000000"/>
                <w:sz w:val="20"/>
              </w:rPr>
              <w:t>
Қызметтік хатты өңдеу нәтижелері туралы хабарлама алу (P.ED.01.OPR.003)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(P.ED.01.BEN.001):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қабылдау және өңдеу (P.ED.01.OPR.002)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(P.ED.01.BEN.001): тіркеуді күтуде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 (P.ED.01.TRN.001)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нәтижелерімен хабарлама жіберу (P.ED.01.PRC.002)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беру (Р.ED.01.OPR.004).</w:t>
            </w:r>
          </w:p>
          <w:p>
            <w:pPr>
              <w:spacing w:after="20"/>
              <w:ind w:left="20"/>
              <w:jc w:val="both"/>
            </w:pPr>
            <w:r>
              <w:rPr>
                <w:rFonts w:ascii="Times New Roman"/>
                <w:b w:val="false"/>
                <w:i w:val="false"/>
                <w:color w:val="000000"/>
                <w:sz w:val="20"/>
              </w:rPr>
              <w:t>
Қызметтік хатты тіркеу нәтижелерін өңдеу туралы хабарлама алу (P.ED.01.OPR.006)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қабылдау және өңдеу (P.ED.01.OPR.005)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 (P.ED.01.TRN.002)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 (P.ED.01.PRC.003)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 (P.ED.01.OPR.007).</w:t>
            </w:r>
          </w:p>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 (P.ED.01.OPR.009)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өңдеу және қызметтік хатты тіркеу және қарау барысы туралы ақпарат беру (P.ED.01.OPR.008)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жоқ.</w:t>
            </w:r>
          </w:p>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 (P.ED.01.TRN.003)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 (P.ED.01.PRC.004)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хабарлауды жіберу (P.ED.01.OPR.010)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 (P.ED.01.OPR.011)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 (P.ED.01.TRN.004)</w:t>
            </w:r>
          </w:p>
        </w:tc>
      </w:tr>
    </w:tbl>
    <w:bookmarkStart w:name="z145" w:id="137"/>
    <w:p>
      <w:pPr>
        <w:spacing w:after="0"/>
        <w:ind w:left="0"/>
        <w:jc w:val="left"/>
      </w:pPr>
      <w:r>
        <w:rPr>
          <w:rFonts w:ascii="Times New Roman"/>
          <w:b/>
          <w:i w:val="false"/>
          <w:color w:val="000000"/>
        </w:rPr>
        <w:t xml:space="preserve"> VI. Жалпы процесс хабарларының сипаттамасы</w:t>
      </w:r>
    </w:p>
    <w:bookmarkEnd w:id="137"/>
    <w:bookmarkStart w:name="z146" w:id="138"/>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3-кестеде келтірілген. Хабарлама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құрылымын сипаттаудағы тиісті құрылымға сілтеме 3-кестенің 3-бағанының мәні бойынша белгіленеді.</w:t>
      </w:r>
    </w:p>
    <w:bookmarkEnd w:id="138"/>
    <w:bookmarkStart w:name="z147" w:id="139"/>
    <w:p>
      <w:pPr>
        <w:spacing w:after="0"/>
        <w:ind w:left="0"/>
        <w:jc w:val="both"/>
      </w:pPr>
      <w:r>
        <w:rPr>
          <w:rFonts w:ascii="Times New Roman"/>
          <w:b w:val="false"/>
          <w:i w:val="false"/>
          <w:color w:val="000000"/>
          <w:sz w:val="28"/>
        </w:rPr>
        <w:t>
      3-кесте</w:t>
      </w:r>
    </w:p>
    <w:bookmarkEnd w:id="139"/>
    <w:bookmarkStart w:name="z148" w:id="140"/>
    <w:p>
      <w:pPr>
        <w:spacing w:after="0"/>
        <w:ind w:left="0"/>
        <w:jc w:val="left"/>
      </w:pPr>
      <w:r>
        <w:rPr>
          <w:rFonts w:ascii="Times New Roman"/>
          <w:b/>
          <w:i w:val="false"/>
          <w:color w:val="000000"/>
        </w:rPr>
        <w:t xml:space="preserve"> Жалпы процесс хабарларының тізбесі</w:t>
      </w:r>
    </w:p>
    <w:bookmarkEnd w:id="1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w:t>
            </w:r>
            <w:r>
              <w:rPr>
                <w:rFonts w:ascii="Times New Roman"/>
                <w:b w:val="false"/>
                <w:i w:val="false"/>
                <w:color w:val="000000"/>
                <w:sz w:val="20"/>
              </w:rPr>
              <w:t xml:space="preserve"> </w:t>
            </w:r>
            <w:r>
              <w:rPr>
                <w:rFonts w:ascii="Times New Roman"/>
                <w:b/>
                <w:i w:val="false"/>
                <w:color w:val="000000"/>
                <w:sz w:val="20"/>
              </w:rPr>
              <w:t>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(R.OS.ED.01.001)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(R.OS.ED.01.003)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карточкасы (R.OS.ED.01.002)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(R.OS.ED.01.003)</w:t>
            </w:r>
          </w:p>
        </w:tc>
      </w:tr>
    </w:tbl>
    <w:bookmarkStart w:name="z149" w:id="141"/>
    <w:p>
      <w:pPr>
        <w:spacing w:after="0"/>
        <w:ind w:left="0"/>
        <w:jc w:val="left"/>
      </w:pPr>
      <w:r>
        <w:rPr>
          <w:rFonts w:ascii="Times New Roman"/>
          <w:b/>
          <w:i w:val="false"/>
          <w:color w:val="000000"/>
        </w:rPr>
        <w:t xml:space="preserve"> VII. Жалпы процесс транзакцияларының сипаттамасы</w:t>
      </w:r>
    </w:p>
    <w:bookmarkEnd w:id="141"/>
    <w:bookmarkStart w:name="z150" w:id="142"/>
    <w:p>
      <w:pPr>
        <w:spacing w:after="0"/>
        <w:ind w:left="0"/>
        <w:jc w:val="left"/>
      </w:pPr>
      <w:r>
        <w:rPr>
          <w:rFonts w:ascii="Times New Roman"/>
          <w:b/>
          <w:i w:val="false"/>
          <w:color w:val="000000"/>
        </w:rPr>
        <w:t xml:space="preserve"> 1. "Қызметтік хатты жөнелту" жалпы процесс транзакциясы (P.ED.01.TRN.001)</w:t>
      </w:r>
    </w:p>
    <w:bookmarkEnd w:id="142"/>
    <w:bookmarkStart w:name="z151" w:id="143"/>
    <w:p>
      <w:pPr>
        <w:spacing w:after="0"/>
        <w:ind w:left="0"/>
        <w:jc w:val="both"/>
      </w:pPr>
      <w:r>
        <w:rPr>
          <w:rFonts w:ascii="Times New Roman"/>
          <w:b w:val="false"/>
          <w:i w:val="false"/>
          <w:color w:val="000000"/>
          <w:sz w:val="28"/>
        </w:rPr>
        <w:t>
      15. "Қызметтік хатты жөндеу" жалпы процесс транзакциясы (Р.ED.01.TRN.001) респондентке тиісті мәліметтерді беру үшін орындалады. Жалпы процестің көрсетілген транзакциясының орындалу схемасы 3-суретте көрсетілген. Жалпы процесс транзакциясы параметрлері 4-кестеде келтірілген.</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4"/>
    <w:p>
      <w:pPr>
        <w:spacing w:after="0"/>
        <w:ind w:left="0"/>
        <w:jc w:val="both"/>
      </w:pPr>
      <w:r>
        <w:rPr>
          <w:rFonts w:ascii="Times New Roman"/>
          <w:b w:val="false"/>
          <w:i w:val="false"/>
          <w:color w:val="000000"/>
          <w:sz w:val="28"/>
        </w:rPr>
        <w:t>
      3-сурет. "Қызметтік хатты жөнелту" жалпы процесін орындау схемасы (P.ED.01.TRN.001)</w:t>
      </w:r>
    </w:p>
    <w:bookmarkEnd w:id="144"/>
    <w:bookmarkStart w:name="z153" w:id="145"/>
    <w:p>
      <w:pPr>
        <w:spacing w:after="0"/>
        <w:ind w:left="0"/>
        <w:jc w:val="both"/>
      </w:pPr>
      <w:r>
        <w:rPr>
          <w:rFonts w:ascii="Times New Roman"/>
          <w:b w:val="false"/>
          <w:i w:val="false"/>
          <w:color w:val="000000"/>
          <w:sz w:val="28"/>
        </w:rPr>
        <w:t>
      4-кесте</w:t>
      </w:r>
    </w:p>
    <w:bookmarkEnd w:id="145"/>
    <w:bookmarkStart w:name="z154" w:id="146"/>
    <w:p>
      <w:pPr>
        <w:spacing w:after="0"/>
        <w:ind w:left="0"/>
        <w:jc w:val="left"/>
      </w:pPr>
      <w:r>
        <w:rPr>
          <w:rFonts w:ascii="Times New Roman"/>
          <w:b/>
          <w:i w:val="false"/>
          <w:color w:val="000000"/>
        </w:rPr>
        <w:t xml:space="preserve"> "Қызметтік хатты жөнелту" жалпы процесс транзакциясының сипаттамасы (P.ED.01.TRN.001)</w:t>
      </w:r>
    </w:p>
    <w:bookmarkEnd w:id="1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(P.ED.01.BEN.001): тіркеуді күтуде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(P.ED.01.MSG.002)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P.ED.01.MSG.001 үшін (осы жалпы процесс шеңберінде ақпараттық өзара іс-қимылды жүзеге асыру кезінде ЭЦҚ-ның болмауы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жоқ  –P.ED.01.MSG.002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p>
    <w:p>
      <w:pPr>
        <w:spacing w:after="0"/>
        <w:ind w:left="0"/>
        <w:jc w:val="left"/>
      </w:pPr>
      <w:r>
        <w:rPr>
          <w:rFonts w:ascii="Times New Roman"/>
          <w:b/>
          <w:i w:val="false"/>
          <w:color w:val="000000"/>
        </w:rPr>
        <w:t xml:space="preserve"> 2. "Алынған қызметтік хатты тіркеу нәтижелері бар хабарламаны жіберу" жалпы процесінің транзакциясы (P.ED.01.TRN.002)</w:t>
      </w:r>
    </w:p>
    <w:bookmarkStart w:name="z156" w:id="147"/>
    <w:p>
      <w:pPr>
        <w:spacing w:after="0"/>
        <w:ind w:left="0"/>
        <w:jc w:val="both"/>
      </w:pPr>
      <w:r>
        <w:rPr>
          <w:rFonts w:ascii="Times New Roman"/>
          <w:b w:val="false"/>
          <w:i w:val="false"/>
          <w:color w:val="000000"/>
          <w:sz w:val="28"/>
        </w:rPr>
        <w:t>
      16. "Алынған қызметтік хатты тіркеу нәтижелері бар хабарламаны жіберу" жалпы процесінің транзакциясы (Р.ED.01.TRN.002) респондентке тиісті мәліметтерді жіберу үшін орындалады. Жалпы процестің көрсетілген транзакциясының орындалу схемасы 4-суретте көрсетілген. Жалпы процесс транзакциясының параметрлері 5-кестеде келтірілген.</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8"/>
    <w:p>
      <w:pPr>
        <w:spacing w:after="0"/>
        <w:ind w:left="0"/>
        <w:jc w:val="both"/>
      </w:pPr>
      <w:r>
        <w:rPr>
          <w:rFonts w:ascii="Times New Roman"/>
          <w:b w:val="false"/>
          <w:i w:val="false"/>
          <w:color w:val="000000"/>
          <w:sz w:val="28"/>
        </w:rPr>
        <w:t>
      4-сурет. "Алынған қызметтік хатты тіркеу нәтижелері бар хабарламаны жіберу" жалпы процесі транзакциясын орындау схемасы (P.ED.01.TRN.002)</w:t>
      </w:r>
    </w:p>
    <w:bookmarkEnd w:id="148"/>
    <w:bookmarkStart w:name="z158" w:id="149"/>
    <w:p>
      <w:pPr>
        <w:spacing w:after="0"/>
        <w:ind w:left="0"/>
        <w:jc w:val="both"/>
      </w:pPr>
      <w:r>
        <w:rPr>
          <w:rFonts w:ascii="Times New Roman"/>
          <w:b w:val="false"/>
          <w:i w:val="false"/>
          <w:color w:val="000000"/>
          <w:sz w:val="28"/>
        </w:rPr>
        <w:t>
      5-кесте</w:t>
      </w:r>
    </w:p>
    <w:bookmarkEnd w:id="149"/>
    <w:bookmarkStart w:name="z159" w:id="150"/>
    <w:p>
      <w:pPr>
        <w:spacing w:after="0"/>
        <w:ind w:left="0"/>
        <w:jc w:val="left"/>
      </w:pPr>
      <w:r>
        <w:rPr>
          <w:rFonts w:ascii="Times New Roman"/>
          <w:b/>
          <w:i w:val="false"/>
          <w:color w:val="000000"/>
        </w:rPr>
        <w:t xml:space="preserve"> "Алынған қызметтік хатты тіркеу нәтижелері бар хабарламаны жіберу" жалпы процесі транзакциясының сипаттамасы (P.ED.01.TRN.002)</w:t>
      </w:r>
    </w:p>
    <w:bookmarkEnd w:id="1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(P.ED.01.MSG.003)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(P.ED.01.MSG.002)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P.ED.03.MSG үшін (осы жалпы процесс шеңберінде ақпараттық өзара іс-қимылды жүзеге асыру кезінде ЭЦҚ-ның болмауы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жоқ –P.ED.01.MSG.002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60" w:id="151"/>
    <w:p>
      <w:pPr>
        <w:spacing w:after="0"/>
        <w:ind w:left="0"/>
        <w:jc w:val="left"/>
      </w:pPr>
      <w:r>
        <w:rPr>
          <w:rFonts w:ascii="Times New Roman"/>
          <w:b/>
          <w:i w:val="false"/>
          <w:color w:val="000000"/>
        </w:rPr>
        <w:t xml:space="preserve"> 3. "Қызметтік хатты тіркеу және қарау барысы туралы ақпарат алу" жалпы процесінің транзакциясы (P.ED.01.TRN.003)</w:t>
      </w:r>
    </w:p>
    <w:bookmarkEnd w:id="151"/>
    <w:bookmarkStart w:name="z161" w:id="152"/>
    <w:p>
      <w:pPr>
        <w:spacing w:after="0"/>
        <w:ind w:left="0"/>
        <w:jc w:val="both"/>
      </w:pPr>
      <w:r>
        <w:rPr>
          <w:rFonts w:ascii="Times New Roman"/>
          <w:b w:val="false"/>
          <w:i w:val="false"/>
          <w:color w:val="000000"/>
          <w:sz w:val="28"/>
        </w:rPr>
        <w:t>
      17. "Қызметтік хатты тіркеу және қарау барысы туралы ақпарат алу" (Р.ED.01.TRN.003) жалпы процесінің транзакциясы бастамашының тиісті ақпаратты алуы үшін орындалады. Жалпы процестің көрсетілген транзакциясын орындау схемасы 5-суретте көрсетілген. Жалпы процесс транзакциясының параметрлері 5-кестеде келтірілген.</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3"/>
    <w:p>
      <w:pPr>
        <w:spacing w:after="0"/>
        <w:ind w:left="0"/>
        <w:jc w:val="both"/>
      </w:pPr>
      <w:r>
        <w:rPr>
          <w:rFonts w:ascii="Times New Roman"/>
          <w:b w:val="false"/>
          <w:i w:val="false"/>
          <w:color w:val="000000"/>
          <w:sz w:val="28"/>
        </w:rPr>
        <w:t>
      5-сурет. "Қызметтік хатты тіркеу және қарау барысы туралы ақпарат алу" жалпы процесінің транзакциясын орындау схемасы (P.ED.01.TRN.003)</w:t>
      </w:r>
    </w:p>
    <w:bookmarkEnd w:id="153"/>
    <w:bookmarkStart w:name="z163" w:id="154"/>
    <w:p>
      <w:pPr>
        <w:spacing w:after="0"/>
        <w:ind w:left="0"/>
        <w:jc w:val="both"/>
      </w:pPr>
      <w:r>
        <w:rPr>
          <w:rFonts w:ascii="Times New Roman"/>
          <w:b w:val="false"/>
          <w:i w:val="false"/>
          <w:color w:val="000000"/>
          <w:sz w:val="28"/>
        </w:rPr>
        <w:t>
      6-кесте</w:t>
      </w:r>
    </w:p>
    <w:bookmarkEnd w:id="154"/>
    <w:bookmarkStart w:name="z164" w:id="155"/>
    <w:p>
      <w:pPr>
        <w:spacing w:after="0"/>
        <w:ind w:left="0"/>
        <w:jc w:val="left"/>
      </w:pPr>
      <w:r>
        <w:rPr>
          <w:rFonts w:ascii="Times New Roman"/>
          <w:b/>
          <w:i w:val="false"/>
          <w:color w:val="000000"/>
        </w:rPr>
        <w:t xml:space="preserve"> "Қызметтік хатты тіркеу және қарау барысы туралы ақпарат алу" жалпы процесі транзакциясының сипаттамасы (P.ED.01.TRN.003)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жоқ</w:t>
            </w:r>
          </w:p>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 (P.ED.01.MSG.004)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65" w:id="156"/>
    <w:p>
      <w:pPr>
        <w:spacing w:after="0"/>
        <w:ind w:left="0"/>
        <w:jc w:val="left"/>
      </w:pPr>
      <w:r>
        <w:rPr>
          <w:rFonts w:ascii="Times New Roman"/>
          <w:b/>
          <w:i w:val="false"/>
          <w:color w:val="000000"/>
        </w:rPr>
        <w:t xml:space="preserve"> 4. "Қызметтік хаттар қарау барысы туралы хабарлау" жалпы процесінің транзакциясы (P.ED.01.TRN.004)</w:t>
      </w:r>
    </w:p>
    <w:bookmarkEnd w:id="156"/>
    <w:bookmarkStart w:name="z166" w:id="157"/>
    <w:p>
      <w:pPr>
        <w:spacing w:after="0"/>
        <w:ind w:left="0"/>
        <w:jc w:val="both"/>
      </w:pPr>
      <w:r>
        <w:rPr>
          <w:rFonts w:ascii="Times New Roman"/>
          <w:b w:val="false"/>
          <w:i w:val="false"/>
          <w:color w:val="000000"/>
          <w:sz w:val="28"/>
        </w:rPr>
        <w:t>
      18. "Қызметтік хатты қарау барысы туралы хабарлау" жалпы процесінің транзакциясы (Р.ED.01.TRN.004) респондентке тиісті мәліметтерді жіберу үшін орындалады. Жалпы процестің көрсетілген транзакциясын орындау схемасы 6-суретте көрсетілген. Жалпы процесс транзакциясының параметрлері 7-кестеде келтірілген.</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8"/>
    <w:p>
      <w:pPr>
        <w:spacing w:after="0"/>
        <w:ind w:left="0"/>
        <w:jc w:val="both"/>
      </w:pPr>
      <w:r>
        <w:rPr>
          <w:rFonts w:ascii="Times New Roman"/>
          <w:b w:val="false"/>
          <w:i w:val="false"/>
          <w:color w:val="000000"/>
          <w:sz w:val="28"/>
        </w:rPr>
        <w:t>
      6-сурет. "Қызметтік хатты қарау барысы туралы хабарлау" жалпы процесінің транзакциясын орындау схемасы (P.ED.01.TRN.004)</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bookmarkStart w:name="z169" w:id="159"/>
    <w:p>
      <w:pPr>
        <w:spacing w:after="0"/>
        <w:ind w:left="0"/>
        <w:jc w:val="left"/>
      </w:pPr>
      <w:r>
        <w:rPr>
          <w:rFonts w:ascii="Times New Roman"/>
          <w:b/>
          <w:i w:val="false"/>
          <w:color w:val="000000"/>
        </w:rPr>
        <w:t xml:space="preserve"> "Қызметтік хатты қарау барысы туралы хабарлау" жалпы процесі транзакциясының сипаттамасы (P.ED.01.TRN.004)</w:t>
      </w:r>
    </w:p>
    <w:bookmarkEnd w:id="1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қарау барысы туралы хабарлау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қарау барысы туралы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70" w:id="160"/>
    <w:p>
      <w:pPr>
        <w:spacing w:after="0"/>
        <w:ind w:left="0"/>
        <w:jc w:val="left"/>
      </w:pPr>
      <w:r>
        <w:rPr>
          <w:rFonts w:ascii="Times New Roman"/>
          <w:b/>
          <w:i w:val="false"/>
          <w:color w:val="000000"/>
        </w:rPr>
        <w:t xml:space="preserve"> VIII. Штаттан тыс жағдайлардағы іс-қимыл тәртібі</w:t>
      </w:r>
    </w:p>
    <w:bookmarkEnd w:id="160"/>
    <w:bookmarkStart w:name="z171" w:id="161"/>
    <w:p>
      <w:pPr>
        <w:spacing w:after="0"/>
        <w:ind w:left="0"/>
        <w:jc w:val="both"/>
      </w:pPr>
      <w:r>
        <w:rPr>
          <w:rFonts w:ascii="Times New Roman"/>
          <w:b w:val="false"/>
          <w:i w:val="false"/>
          <w:color w:val="000000"/>
          <w:sz w:val="28"/>
        </w:rPr>
        <w:t>
      19. Жалпы процесс шеңберіндегі ақпараттық өзара іс-қимыл кезінде деректерді өңдеуді әдеттегідей жүргізу мүмкін болмайтын штаттан тыс жағдайлар орын болуы мүмкін. Штаттан тыс жағдайлар техникалық іркілістер, күту уақыты аяқталған кезде және өзге де жағдайларда туындайды. Жалпы процеске қатысушының штаттан тыс жағдайдың туындау себептері туралы түсіндірмелер және оны шешу жөніндегі ұсынымдар алуы үшін Еуразиялық экономикалық одақтың интеграцияланған ақпараттық жүйесін қолдау қызметіне тиісті сұрау салу жіберу мүмкіндігі көзделген. Штаттан тыс жағдайды шешу бойынша жалпы ұсынымдар 8-кестеде келтірілген.</w:t>
      </w:r>
    </w:p>
    <w:bookmarkEnd w:id="161"/>
    <w:bookmarkStart w:name="z172" w:id="162"/>
    <w:p>
      <w:pPr>
        <w:spacing w:after="0"/>
        <w:ind w:left="0"/>
        <w:jc w:val="both"/>
      </w:pPr>
      <w:r>
        <w:rPr>
          <w:rFonts w:ascii="Times New Roman"/>
          <w:b w:val="false"/>
          <w:i w:val="false"/>
          <w:color w:val="000000"/>
          <w:sz w:val="28"/>
        </w:rPr>
        <w:t>
      20. Мүше мемлекеттің мемлекеттік билік органы не ол уәкілеттік берген ұйым қате туралы хабарлама алынған хабарламаның Электрондық құжаттар мен мәліметтердің форматтары мен құрылымдарының сипаттамасына және осы Регламенттің IX бөлімінде көрсетілген хабарламаларды бақылауға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хабарламаны Еуразиялық экономикалық одақтың интеграцияланған ақпараттық жүйесін қолдау қызметіне жібереді.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8-кесте</w:t>
      </w:r>
    </w:p>
    <w:bookmarkStart w:name="z174" w:id="163"/>
    <w:p>
      <w:pPr>
        <w:spacing w:after="0"/>
        <w:ind w:left="0"/>
        <w:jc w:val="left"/>
      </w:pPr>
      <w:r>
        <w:rPr>
          <w:rFonts w:ascii="Times New Roman"/>
          <w:b/>
          <w:i w:val="false"/>
          <w:color w:val="000000"/>
        </w:rPr>
        <w:t xml:space="preserve"> Штаттан тыс жағдайлардағы іс-қимыл</w:t>
      </w:r>
    </w:p>
    <w:bookmarkEnd w:id="16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 саны аяқталғаннан кейін жауап хабарламасын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қамтым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пайдаланылған каталогтар мен сыныптауыштарды үйлестіру немесе электрондық құжаттардың (мәліметтердің) XML-схемаларын жаңарту қажет. Егер анықтамалықтар мен сыныптауыштар үйлестірілсе, электрондық құжаттардың (мәліметтердің) XML-схемалары жаңартылса, қабылдаушы қатысушының қолдау қызметіне сұрау салу жіберу </w:t>
            </w:r>
          </w:p>
        </w:tc>
      </w:tr>
    </w:tbl>
    <w:bookmarkStart w:name="z175" w:id="164"/>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64"/>
    <w:bookmarkStart w:name="z176" w:id="165"/>
    <w:p>
      <w:pPr>
        <w:spacing w:after="0"/>
        <w:ind w:left="0"/>
        <w:jc w:val="both"/>
      </w:pPr>
      <w:r>
        <w:rPr>
          <w:rFonts w:ascii="Times New Roman"/>
          <w:b w:val="false"/>
          <w:i w:val="false"/>
          <w:color w:val="000000"/>
          <w:sz w:val="28"/>
        </w:rPr>
        <w:t>
      21. "Қызметтік хат" (Р.ED.01.MSG.001) хабарында берілетін "Қызметтік хат" электрондық құжаттардың (мәліметтердің) деректемелерін толтыруға қойылатын талаптар (R.OS.ED.01.001) 9-кестеде келтірілген.</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9-кесте</w:t>
      </w:r>
    </w:p>
    <w:bookmarkStart w:name="z178" w:id="166"/>
    <w:p>
      <w:pPr>
        <w:spacing w:after="0"/>
        <w:ind w:left="0"/>
        <w:jc w:val="left"/>
      </w:pPr>
      <w:r>
        <w:rPr>
          <w:rFonts w:ascii="Times New Roman"/>
          <w:b/>
          <w:i w:val="false"/>
          <w:color w:val="000000"/>
        </w:rPr>
        <w:t xml:space="preserve"> "Қызметтік хат" (P.ED.01.MSG.001) хабарында берілетін "Қызметтік хат" электрондық құжаттардың (мәліметтердің) деректемелерін толтыруға қойылатын талаптар (R.OS.ED.01.001)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хат мәтіні"деректемелерінің бірі (ossdo:OfficialLetterContentText), "XML-құжат " (ccdo:AnyDetails) немесе "Бинарлық форматтағы файл" (ossdo:DocBinaryText)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форматтағы файл" (ossdo:DocBinaryText) күрделі деректемесі құрамында деректер форматы кодының мәні (mediaTypeCode атрибуты) "Хат мәтіні" (oscdo:OfficialLetterContentDetails) мына мәндердің бірін қабылдауы керек: "application/pdf", "application/msword", "application/vnd.openxmlformats-officedocument.wordprocessingml.document" немесе "application/rtf"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(oscdo:OfficialLetterSignerDetails) күрделі деректемесі құрамында "Тегі, Аты, Әкесінің аты бір жолмен" (Ossdo:fullName) деректемесі немесе "Тегі" (csdo:LastName) және "Аты" (csdo:FirstName)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(oscdo:OfficialSignerDetails) күрделі деректемесі құрамында "Лауазымы" деректемесі (csdo:Positionname)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 (oscdo:OfficialReceiverDetails) күрделі деректемесінің құрамында "Тегі, Аты, Әкесінің аты бір жолмен" (Ossdo:fullname) немесе "Тегі" (csdo:LastName) және "Аты" (csdo:FirstName)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"Адресат" деректемесінің (oscdo:OfficialReceiverDetails) құрамында "Қызметтік хаттың сәйкестендіру мәліметтері (oscdo:OfficialLetterIdentificationDetails)" күрделі деректеменің құрамындағы "Алушының коды" (ossdo:AuthorityReceiverCode) деректемесінің мәндер тізімінде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 жеделдігі туралы белгі коды" (Ossdo:OfficialLetterMarkCode) деректемесінің "басқа" мәні болса, "Орындау жеделдігі туралы белгі атауы" деректемесі (ossdo:OfficialLetterMarkName)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"Қызметтік хаттың құпиялылығы туралы белгі коды" (Ossdo:OfficialLetterAccessRestrictionCode) деректемесінің "басқа" мәні болса, "Қызметтік хаттың құпиялылығы туралы белгі атауы" деректемесі (ossdo:OfficialLetterAccessRestrictionName)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(oscdo:OfficialLetterAnnexDetails) күрделі деректемесінің құрамындағы "Бинарлық форматтағы файл" (ossdo:DocBinaryText) күрделі деректемесінің құрамындағы (mediaTypeCode атрибуты) деректер форматы кодының мәні "application/pdf", "image/tiff" немесе "image/jpeg" тең мәнін қамтыса, "Қосымша" (Oscdo: OfficialLetterAnnexDetails) деректемесінің құрамындағы"Парақтар саны "(csdo:Pagequantity)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"Хат мәтіні" (oscdo:OfficialLetterContentDetails) күрделі деректемесінің құрамында "Бинарлық форматтағы файл" "(ossdo:DocBinaryText) деректемесі толтырылса, онда "Парақтар саны" (csdo: PageQuantity)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коды" (ossdo:AuthoritySenderCode) деректемесінің мәні қызметтік хат алмасуға қатысушылар туралы анықтамалық ақпарат тізілімінде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күрделі деректемелердің құрамындағы "Алушының коды" (ossdo:AuthorityReceiverCode) деректемесінің мәні қызметтік хат жазысуға қатысушылар туралы анықтамалық ақпарат тізілімінде болуы тиіс</w:t>
            </w:r>
          </w:p>
        </w:tc>
      </w:tr>
    </w:tbl>
    <w:bookmarkStart w:name="z179" w:id="167"/>
    <w:p>
      <w:pPr>
        <w:spacing w:after="0"/>
        <w:ind w:left="0"/>
        <w:jc w:val="both"/>
      </w:pPr>
      <w:r>
        <w:rPr>
          <w:rFonts w:ascii="Times New Roman"/>
          <w:b w:val="false"/>
          <w:i w:val="false"/>
          <w:color w:val="000000"/>
          <w:sz w:val="28"/>
        </w:rPr>
        <w:t>
      22. "Қызметтік хатты тіркеу нәтижелері" (Р.ED.01.MSG.003) хабарында берілетін "Қызметтік хатты тіркеу және қарау барысы туралы ақпарат" (R.OS.ED.01.003) электрондық құжаттардың (мәліметтердің) деректемелерін толтыруға қойылатын талаптар 10-кестеде келтірілген.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10-кесте</w:t>
      </w:r>
    </w:p>
    <w:bookmarkStart w:name="z181" w:id="168"/>
    <w:p>
      <w:pPr>
        <w:spacing w:after="0"/>
        <w:ind w:left="0"/>
        <w:jc w:val="left"/>
      </w:pPr>
      <w:r>
        <w:rPr>
          <w:rFonts w:ascii="Times New Roman"/>
          <w:b/>
          <w:i w:val="false"/>
          <w:color w:val="000000"/>
        </w:rPr>
        <w:t xml:space="preserve"> "Қызметтік хатты тіркеу нәтижелері" (Р.ED.01.MSG.003) хабарында берілетін "Қызметтік хатты тіркеу және қарау барысы туралы ақпарат" (R.OS.ED.01.003) электрондық құжаттардың (мәліметтердің) деректемелерін толтыруға қойылатын талаптар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деректемесі (ossdo:AuthorityReceiverCode)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қарау мәртебесінің коды" (ossdo:OfficialLetterStatusCode) деректемесінде мына мәндер ғана болуы мүмкін: "02", "03", "06", "07",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(Ossdo:OfficialLetterStatusCode) деректемесінің мәні "02" болса, онда "Бас тарту себебінің коды" деректемесі (ossdo:OfficialLetterRefusalReasonCode)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тарту себебінің коды" (Ossdo:OfficialLetterRefusalReasonCode) деректемесінің мәні "07"болса, (ossdo:OfficialLetterRefusalReasonName)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(Ossdo:OfficialLetterStatusCode) деректемесінде "03", "07" немесе " 08 " мәндерінің бірі болса, онда "Түскені туралы белгі" деректемесі (oscdo:OfficialLetterEntryMarkDetails)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коды" (ossdo:AuthoritySenderCode) деректемесінің мәні қызметтік хат алмасуға қатысушылар туралы анықтамалық ақпарат тізілімінде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қызметтік хат алмасуға қатысушылар туралы анықтамалық ақпарат тізілімінде болуы тиіс</w:t>
            </w:r>
          </w:p>
        </w:tc>
      </w:tr>
    </w:tbl>
    <w:bookmarkStart w:name="z182" w:id="169"/>
    <w:p>
      <w:pPr>
        <w:spacing w:after="0"/>
        <w:ind w:left="0"/>
        <w:jc w:val="both"/>
      </w:pPr>
      <w:r>
        <w:rPr>
          <w:rFonts w:ascii="Times New Roman"/>
          <w:b w:val="false"/>
          <w:i w:val="false"/>
          <w:color w:val="000000"/>
          <w:sz w:val="28"/>
        </w:rPr>
        <w:t>
      23. "Қызметтік хатты тіркеу және қарау барысы туралы ақпарат сұрату" (P.ED.01.MSG.004) хабарында берілетін "Қызметтік хаттың сәйкестендіру карточкасы" (R.OS.ED.01.002) электрондық құжаттардың (мәліметтердің) деректемелерін толтыруға қойылатын талаптар 11-кестеде келтірілген.</w:t>
      </w:r>
    </w:p>
    <w:bookmarkEnd w:id="169"/>
    <w:bookmarkStart w:name="z183" w:id="170"/>
    <w:p>
      <w:pPr>
        <w:spacing w:after="0"/>
        <w:ind w:left="0"/>
        <w:jc w:val="both"/>
      </w:pPr>
      <w:r>
        <w:rPr>
          <w:rFonts w:ascii="Times New Roman"/>
          <w:b w:val="false"/>
          <w:i w:val="false"/>
          <w:color w:val="000000"/>
          <w:sz w:val="28"/>
        </w:rPr>
        <w:t>
      11-кесте</w:t>
      </w:r>
    </w:p>
    <w:bookmarkEnd w:id="170"/>
    <w:bookmarkStart w:name="z184" w:id="171"/>
    <w:p>
      <w:pPr>
        <w:spacing w:after="0"/>
        <w:ind w:left="0"/>
        <w:jc w:val="left"/>
      </w:pPr>
      <w:r>
        <w:rPr>
          <w:rFonts w:ascii="Times New Roman"/>
          <w:b/>
          <w:i w:val="false"/>
          <w:color w:val="000000"/>
        </w:rPr>
        <w:t xml:space="preserve"> "Қызметтік хатты тіркеу және қарау барысы туралы ақпарат сұрату" (P.ED.01.MSG.004) хабарында берілетін "Қызметтік хаттың сәйкестендіру карточкасы" (R.OS.ED.01.002) электрондық құжаттардың (мәліметтердің) деректемелерін толтыруға қойылатын талаптар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деректемесі (ossdo:AuthorityReceiverCode)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қызметтік хат алмасуға қатысушылар туралы анықтамалық ақпарат тізілімінде болуы тиіс</w:t>
            </w:r>
          </w:p>
        </w:tc>
      </w:tr>
    </w:tbl>
    <w:bookmarkStart w:name="z185" w:id="172"/>
    <w:p>
      <w:pPr>
        <w:spacing w:after="0"/>
        <w:ind w:left="0"/>
        <w:jc w:val="both"/>
      </w:pPr>
      <w:r>
        <w:rPr>
          <w:rFonts w:ascii="Times New Roman"/>
          <w:b w:val="false"/>
          <w:i w:val="false"/>
          <w:color w:val="000000"/>
          <w:sz w:val="28"/>
        </w:rPr>
        <w:t xml:space="preserve">
      24. "Қызметтік хатты тіркеу және қарау барысы туралы ақпарат" (P.ED.01.MSG.005) хабарының құрамында берілетін "Қызметтік хаттарды тіркеу және қарау барысы туралы ақпарат" (R.OS.ED.01.003) электрондық құжаттардың (мәліметтердің) деректемелерін толтыруға қойылатын талаптар 12-кестеде келтірілген. </w:t>
      </w:r>
    </w:p>
    <w:bookmarkEnd w:id="172"/>
    <w:bookmarkStart w:name="z186" w:id="173"/>
    <w:p>
      <w:pPr>
        <w:spacing w:after="0"/>
        <w:ind w:left="0"/>
        <w:jc w:val="both"/>
      </w:pPr>
      <w:r>
        <w:rPr>
          <w:rFonts w:ascii="Times New Roman"/>
          <w:b w:val="false"/>
          <w:i w:val="false"/>
          <w:color w:val="000000"/>
          <w:sz w:val="28"/>
        </w:rPr>
        <w:t>
      12-кесте</w:t>
      </w:r>
    </w:p>
    <w:bookmarkEnd w:id="173"/>
    <w:bookmarkStart w:name="z187" w:id="174"/>
    <w:p>
      <w:pPr>
        <w:spacing w:after="0"/>
        <w:ind w:left="0"/>
        <w:jc w:val="left"/>
      </w:pPr>
      <w:r>
        <w:rPr>
          <w:rFonts w:ascii="Times New Roman"/>
          <w:b/>
          <w:i w:val="false"/>
          <w:color w:val="000000"/>
        </w:rPr>
        <w:t xml:space="preserve"> "Қызметтік хатты тіркеу және қарау барысы туралы ақпарат" (P.ED.01.MSG.005) хабарының құрамында берілетін "Қызметтік хаттарды тіркеу және қарау барысы туралы ақпарат" (R.OS.ED.01.003) электрондық құжаттардың (мәліметтердің) деректемелерін толтыруға қойылатын талаптар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деректемесі (ossdo:AuthorityReceiverCode)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(Ossdo:OfficialLetterStatusCode) деректемесінің "02" мәні болса, онда "Бас тарту себебінің коды" деректемесі (ossdo:OfficialLetterRefusalReasonCode)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тарту себебінің коды" (Ossdo:OfficialLetterRefusalReasonCode) деректемесінің " 07 " мәні болса, "Бас тарту себебінің атауы" деректемесі (ossdo:OfficialLetterRefusalReasonName)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(ossdo:OfficialLetterStatusCode) деректемесінде "03", "04", "05", "07" немесе "08" мәндерінің бірі болса, онда "Түскені туралы белгі" деректемесі (oscdo:OfficialLetterEntryMarkDetails)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(Ossdo:OfficialLetterStatusCode) деректемесінің "04" немесе " 05 " мәні болса, онда "Алушының орындаушысы" деректемесі (oscdo:OfficialLetterReceiverExecutorDetails)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(oscdo:OfficialLetterExecutorDetails) деректемес толтырылған болса, онда "Тегі, Аты, Әкесінің аты бір жолмен" (ossdo:FullName) немесе "Тегі" (csdo:LastName) және "Аты" (csdo:FirstName) деректемелері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(oscdo:OfficialLetterExecutorDetails) деректемесі толтырылса, онда "Бөлімше атауы" деректемесі (ossdo:DepartmentName)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(oscdo:OfficialLetterExecutorDetails) деректемесі толтырылса, онда "Лауазымы" деректемесі (csdo:PositionName)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(oscdo:OfficialLetterExecutorDetails) деректемесі толтырылған болса, онда "Байланыс деректемелері" (ccdo: CommunicationDetails) деректемесі "Байланыс түрінің коды" (csdo:CommunicationChannelCode) деректемесі "TE" (телефон) мәнін алатын кемінде бір мәнді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коды" (ossdo:AuthoritySenderCode) деректемесінің мәні қызметтік хат алмасуға қатысушылар туралы анықтамалық ақпарат тізілімінде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қызметтік хат алмасуға қатысушылар туралы анықтамалық ақпарат тізілімінде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Алқасының</w:t>
            </w:r>
            <w:r>
              <w:br/>
            </w:r>
            <w:r>
              <w:rPr>
                <w:rFonts w:ascii="Times New Roman"/>
                <w:b w:val="false"/>
                <w:i w:val="false"/>
                <w:color w:val="000000"/>
                <w:sz w:val="20"/>
              </w:rPr>
              <w:t>2022 жылғы 13 шілдедегі</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p>
        </w:tc>
      </w:tr>
    </w:tbl>
    <w:bookmarkStart w:name="z189" w:id="175"/>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End w:id="175"/>
    <w:bookmarkStart w:name="z190" w:id="176"/>
    <w:p>
      <w:pPr>
        <w:spacing w:after="0"/>
        <w:ind w:left="0"/>
        <w:jc w:val="left"/>
      </w:pPr>
      <w:r>
        <w:rPr>
          <w:rFonts w:ascii="Times New Roman"/>
          <w:b/>
          <w:i w:val="false"/>
          <w:color w:val="000000"/>
        </w:rPr>
        <w:t xml:space="preserve"> I. Жалпы ережелер </w:t>
      </w:r>
    </w:p>
    <w:bookmarkEnd w:id="176"/>
    <w:bookmarkStart w:name="z191" w:id="177"/>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актілерге сәйкес әзірленді:</w:t>
      </w:r>
    </w:p>
    <w:bookmarkEnd w:id="177"/>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Қолдану саласы</w:t>
      </w:r>
    </w:p>
    <w:bookmarkStart w:name="z193"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Сипаттама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178"/>
    <w:bookmarkStart w:name="z195" w:id="179"/>
    <w:p>
      <w:pPr>
        <w:spacing w:after="0"/>
        <w:ind w:left="0"/>
        <w:jc w:val="both"/>
      </w:pPr>
      <w:r>
        <w:rPr>
          <w:rFonts w:ascii="Times New Roman"/>
          <w:b w:val="false"/>
          <w:i w:val="false"/>
          <w:color w:val="000000"/>
          <w:sz w:val="28"/>
        </w:rPr>
        <w:t>
      3. Осы Сипаттама Еуразиялық экономикалық одақтың интеграцияланған ақпараттық жүйесі (бұдан әрі – интеграцияланған жүйе) құралдарымен жалпы процесс рәсімдерін іске асыру кезінде ақпараттық жүйелердің компоненттерін жобалау, әзірлеу және пысықтау кезінде қолданылады.</w:t>
      </w:r>
    </w:p>
    <w:bookmarkEnd w:id="179"/>
    <w:bookmarkStart w:name="z196" w:id="180"/>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 сипаттау иерархия деңгейлері ескеріліп, қарапайым (атомарлық) деректемелерге дейін толық деректемелік құрамын көрсете отырып, кесте нысанында келтіріледі.</w:t>
      </w:r>
    </w:p>
    <w:bookmarkEnd w:id="180"/>
    <w:bookmarkStart w:name="z197" w:id="181"/>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сәйкестігі сипатталады.</w:t>
      </w:r>
    </w:p>
    <w:bookmarkEnd w:id="181"/>
    <w:bookmarkStart w:name="z198" w:id="182"/>
    <w:p>
      <w:pPr>
        <w:spacing w:after="0"/>
        <w:ind w:left="0"/>
        <w:jc w:val="both"/>
      </w:pPr>
      <w:r>
        <w:rPr>
          <w:rFonts w:ascii="Times New Roman"/>
          <w:b w:val="false"/>
          <w:i w:val="false"/>
          <w:color w:val="000000"/>
          <w:sz w:val="28"/>
        </w:rPr>
        <w:t>
      6. Кестеде мынадай жолдар (бағандар) қалыптастырылады:</w:t>
      </w:r>
    </w:p>
    <w:bookmarkEnd w:id="182"/>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 атауы" – деректеменің белгіленген немесе ресми ауызша белгілемесі;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 – деректемелердің көптігі: деректеменің міндеттілігі (опционалдылығы) және ықтимал қайталану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қайталануы тиіс (n &gt; 1, m &gt; n ) ;</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қайталануы мүмкін емес (m &gt; 1).</w:t>
      </w:r>
    </w:p>
    <w:bookmarkStart w:name="z200" w:id="183"/>
    <w:p>
      <w:pPr>
        <w:spacing w:after="0"/>
        <w:ind w:left="0"/>
        <w:jc w:val="left"/>
      </w:pPr>
      <w:r>
        <w:rPr>
          <w:rFonts w:ascii="Times New Roman"/>
          <w:b/>
          <w:i w:val="false"/>
          <w:color w:val="000000"/>
        </w:rPr>
        <w:t xml:space="preserve"> III. Негізгі ұғымдар</w:t>
      </w:r>
    </w:p>
    <w:bookmarkEnd w:id="183"/>
    <w:bookmarkStart w:name="z201" w:id="184"/>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184"/>
    <w:p>
      <w:pPr>
        <w:spacing w:after="0"/>
        <w:ind w:left="0"/>
        <w:jc w:val="both"/>
      </w:pPr>
      <w:r>
        <w:rPr>
          <w:rFonts w:ascii="Times New Roman"/>
          <w:b w:val="false"/>
          <w:i w:val="false"/>
          <w:color w:val="000000"/>
          <w:sz w:val="28"/>
        </w:rPr>
        <w:t>
      "мүше мемлекет" – Одақтың мүшесі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ажырамайтын болып саналатын электрондық құжат деректерінің (мәліметтердің) бірлігі.</w:t>
      </w:r>
    </w:p>
    <w:p>
      <w:pPr>
        <w:spacing w:after="0"/>
        <w:ind w:left="0"/>
        <w:jc w:val="both"/>
      </w:pPr>
      <w:r>
        <w:rPr>
          <w:rFonts w:ascii="Times New Roman"/>
          <w:b w:val="false"/>
          <w:i w:val="false"/>
          <w:color w:val="000000"/>
          <w:sz w:val="28"/>
        </w:rPr>
        <w:t xml:space="preserve">
      "Деректердің базистік моделі", "Деректер моделі", "пәндік сала деректерінің моделі", "пәндік сала" және "электрондық құжаттар мен мәліметтер құрылымдарының тізілімі" ұғымдары осы Сипаттамада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пайдаланылады.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"Еуразиялық экономикалық одаққа мүше мемлекеттер мен Еуразиялық экономикалық комиссия арасында электрондық құжат айналымын қамтамасыз ету (оның ішінде сенім білдірілген үшінші тараптың сервистерін пайдалана отырып)" жалпы процесін іске асыруы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 13-кестелерінде Ақпараттық өзара іс-қимыл регламенті деп Еуразиялық экономикалық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 Еуразиялық экономикалық одақтың интеграцияланған ақпараттық жүйесі құралдарымен іске асыру кезіндегі электрондық құжат айналымына қатысушылар арасындағы ақпараттық өзара іс-қимыл регламенті түсініледі.</w:t>
      </w:r>
    </w:p>
    <w:bookmarkStart w:name="z202" w:id="185"/>
    <w:p>
      <w:pPr>
        <w:spacing w:after="0"/>
        <w:ind w:left="0"/>
        <w:jc w:val="left"/>
      </w:pPr>
      <w:r>
        <w:rPr>
          <w:rFonts w:ascii="Times New Roman"/>
          <w:b/>
          <w:i w:val="false"/>
          <w:color w:val="000000"/>
        </w:rPr>
        <w:t xml:space="preserve"> IV. Электрондық құжаттар мен мәліметтер құрылымдары</w:t>
      </w:r>
    </w:p>
    <w:bookmarkEnd w:id="185"/>
    <w:bookmarkStart w:name="z203" w:id="186"/>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End w:id="186"/>
    <w:bookmarkStart w:name="z204" w:id="187"/>
    <w:p>
      <w:pPr>
        <w:spacing w:after="0"/>
        <w:ind w:left="0"/>
        <w:jc w:val="both"/>
      </w:pPr>
      <w:r>
        <w:rPr>
          <w:rFonts w:ascii="Times New Roman"/>
          <w:b w:val="false"/>
          <w:i w:val="false"/>
          <w:color w:val="000000"/>
          <w:sz w:val="28"/>
        </w:rPr>
        <w:t>
      1-кесте</w:t>
      </w:r>
    </w:p>
    <w:bookmarkEnd w:id="187"/>
    <w:bookmarkStart w:name="z205" w:id="188"/>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1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urn:EEC:R:OS:ED:01:OfficialLetterRegistryDetails:v1.0.0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urn:EEC:R:OS:ED:01:OfficialLetterIdentificationRegistryDetails:v1.0.0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urn:EEC:R:OS:ED:01:OfficialLetterReviewRegistryDetails:v1.0.0</w:t>
            </w:r>
          </w:p>
        </w:tc>
      </w:tr>
    </w:tbl>
    <w:bookmarkStart w:name="z206" w:id="189"/>
    <w:p>
      <w:pPr>
        <w:spacing w:after="0"/>
        <w:ind w:left="0"/>
        <w:jc w:val="both"/>
      </w:pPr>
      <w:r>
        <w:rPr>
          <w:rFonts w:ascii="Times New Roman"/>
          <w:b w:val="false"/>
          <w:i w:val="false"/>
          <w:color w:val="000000"/>
          <w:sz w:val="28"/>
        </w:rPr>
        <w:t xml:space="preserve">
      Электрондық құжаттар мен мәліметтер құрылымдарының аттар кеңістігіндегі "Y.Y.Y"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 </w:t>
      </w:r>
    </w:p>
    <w:bookmarkEnd w:id="18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 Базистік модельдегі электрондық құжаттар мен мәліметтер құрылымы </w:t>
      </w:r>
    </w:p>
    <w:bookmarkStart w:name="z208" w:id="190"/>
    <w:p>
      <w:pPr>
        <w:spacing w:after="0"/>
        <w:ind w:left="0"/>
        <w:jc w:val="both"/>
      </w:pPr>
      <w:r>
        <w:rPr>
          <w:rFonts w:ascii="Times New Roman"/>
          <w:b w:val="false"/>
          <w:i w:val="false"/>
          <w:color w:val="000000"/>
          <w:sz w:val="28"/>
        </w:rPr>
        <w:t>
      10. "Өңдеу нәтижесі туралы хабарлама" (R. 006) электрондық құжат (мәліметтер) құрылымының сипаттамасы 2-кестеде келтірілген.</w:t>
      </w:r>
    </w:p>
    <w:bookmarkEnd w:id="190"/>
    <w:bookmarkStart w:name="z209" w:id="191"/>
    <w:p>
      <w:pPr>
        <w:spacing w:after="0"/>
        <w:ind w:left="0"/>
        <w:jc w:val="both"/>
      </w:pPr>
      <w:r>
        <w:rPr>
          <w:rFonts w:ascii="Times New Roman"/>
          <w:b w:val="false"/>
          <w:i w:val="false"/>
          <w:color w:val="000000"/>
          <w:sz w:val="28"/>
        </w:rPr>
        <w:t>
      2-кесте</w:t>
      </w:r>
    </w:p>
    <w:bookmarkEnd w:id="191"/>
    <w:bookmarkStart w:name="z210" w:id="192"/>
    <w:p>
      <w:pPr>
        <w:spacing w:after="0"/>
        <w:ind w:left="0"/>
        <w:jc w:val="left"/>
      </w:pPr>
      <w:r>
        <w:rPr>
          <w:rFonts w:ascii="Times New Roman"/>
          <w:b/>
          <w:i w:val="false"/>
          <w:color w:val="000000"/>
        </w:rPr>
        <w:t xml:space="preserve"> "Өңдеу нәтижесі туралы хабарлама" (R. 006) электрондық құжат (мәліметтер) құрылымының сипаттамасы</w:t>
      </w:r>
    </w:p>
    <w:bookmarkEnd w:id="1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11" w:id="193"/>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193"/>
    <w:bookmarkStart w:name="z212" w:id="194"/>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194"/>
    <w:bookmarkStart w:name="z213" w:id="195"/>
    <w:p>
      <w:pPr>
        <w:spacing w:after="0"/>
        <w:ind w:left="0"/>
        <w:jc w:val="both"/>
      </w:pPr>
      <w:r>
        <w:rPr>
          <w:rFonts w:ascii="Times New Roman"/>
          <w:b w:val="false"/>
          <w:i w:val="false"/>
          <w:color w:val="000000"/>
          <w:sz w:val="28"/>
        </w:rPr>
        <w:t>
      3-кесте</w:t>
      </w:r>
    </w:p>
    <w:bookmarkEnd w:id="195"/>
    <w:bookmarkStart w:name="z214" w:id="196"/>
    <w:p>
      <w:pPr>
        <w:spacing w:after="0"/>
        <w:ind w:left="0"/>
        <w:jc w:val="left"/>
      </w:pPr>
      <w:r>
        <w:rPr>
          <w:rFonts w:ascii="Times New Roman"/>
          <w:b/>
          <w:i w:val="false"/>
          <w:color w:val="000000"/>
        </w:rPr>
        <w:t xml:space="preserve"> Импортталатын аттар кеңістігі </w:t>
      </w:r>
    </w:p>
    <w:bookmarkEnd w:id="1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15" w:id="197"/>
    <w:p>
      <w:pPr>
        <w:spacing w:after="0"/>
        <w:ind w:left="0"/>
        <w:jc w:val="both"/>
      </w:pPr>
      <w:r>
        <w:rPr>
          <w:rFonts w:ascii="Times New Roman"/>
          <w:b w:val="false"/>
          <w:i w:val="false"/>
          <w:color w:val="000000"/>
          <w:sz w:val="28"/>
        </w:rPr>
        <w:t>
      Импортталатын аттар кеңістігіндегі "X.X.X"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келеді.</w:t>
      </w:r>
    </w:p>
    <w:bookmarkEnd w:id="197"/>
    <w:bookmarkStart w:name="z216" w:id="198"/>
    <w:p>
      <w:pPr>
        <w:spacing w:after="0"/>
        <w:ind w:left="0"/>
        <w:jc w:val="both"/>
      </w:pPr>
      <w:r>
        <w:rPr>
          <w:rFonts w:ascii="Times New Roman"/>
          <w:b w:val="false"/>
          <w:i w:val="false"/>
          <w:color w:val="000000"/>
          <w:sz w:val="28"/>
        </w:rPr>
        <w:t>
      12. "Өңдеу нәтижесі туралы хабарлама" (R. 006) электрондық құжат (мәліметтер) құрылымының деректемелік құрамы 4-кестеде келтірілген.</w:t>
      </w:r>
    </w:p>
    <w:bookmarkEnd w:id="198"/>
    <w:bookmarkStart w:name="z217" w:id="199"/>
    <w:p>
      <w:pPr>
        <w:spacing w:after="0"/>
        <w:ind w:left="0"/>
        <w:jc w:val="both"/>
      </w:pPr>
      <w:r>
        <w:rPr>
          <w:rFonts w:ascii="Times New Roman"/>
          <w:b w:val="false"/>
          <w:i w:val="false"/>
          <w:color w:val="000000"/>
          <w:sz w:val="28"/>
        </w:rPr>
        <w:t>
      4-кесте</w:t>
      </w:r>
    </w:p>
    <w:bookmarkEnd w:id="199"/>
    <w:bookmarkStart w:name="z218" w:id="200"/>
    <w:p>
      <w:pPr>
        <w:spacing w:after="0"/>
        <w:ind w:left="0"/>
        <w:jc w:val="left"/>
      </w:pPr>
      <w:r>
        <w:rPr>
          <w:rFonts w:ascii="Times New Roman"/>
          <w:b/>
          <w:i w:val="false"/>
          <w:color w:val="000000"/>
        </w:rPr>
        <w:t xml:space="preserve"> "Өңдеу нәтижесі туралы хабарлама" (R. 006) электрондық құжат (мәліметтер) құрылымының деректемелік құрамы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жүйесінің алынған электрондық құжатты (мәліметтерді) өңдеу нәтижесінің көшірмесінің кодпен белгілеуі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19" w:id="201"/>
    <w:p>
      <w:pPr>
        <w:spacing w:after="0"/>
        <w:ind w:left="0"/>
        <w:jc w:val="left"/>
      </w:pPr>
      <w:r>
        <w:rPr>
          <w:rFonts w:ascii="Times New Roman"/>
          <w:b/>
          <w:i w:val="false"/>
          <w:color w:val="000000"/>
        </w:rPr>
        <w:t xml:space="preserve"> 2. Пәндік саладағы электрондық құжаттар мен мәліметтердің құрылымы </w:t>
      </w:r>
    </w:p>
    <w:bookmarkEnd w:id="201"/>
    <w:bookmarkStart w:name="z220" w:id="202"/>
    <w:p>
      <w:pPr>
        <w:spacing w:after="0"/>
        <w:ind w:left="0"/>
        <w:jc w:val="both"/>
      </w:pPr>
      <w:r>
        <w:rPr>
          <w:rFonts w:ascii="Times New Roman"/>
          <w:b w:val="false"/>
          <w:i w:val="false"/>
          <w:color w:val="000000"/>
          <w:sz w:val="28"/>
        </w:rPr>
        <w:t>
      13. "Қызметтік хат" электрондық құжат (мәліметтер) құрылымының сипаттамасы (R.OS.ED.01.001) 5-кестеде келтірілген.</w:t>
      </w:r>
    </w:p>
    <w:bookmarkEnd w:id="202"/>
    <w:bookmarkStart w:name="z221" w:id="203"/>
    <w:p>
      <w:pPr>
        <w:spacing w:after="0"/>
        <w:ind w:left="0"/>
        <w:jc w:val="both"/>
      </w:pPr>
      <w:r>
        <w:rPr>
          <w:rFonts w:ascii="Times New Roman"/>
          <w:b w:val="false"/>
          <w:i w:val="false"/>
          <w:color w:val="000000"/>
          <w:sz w:val="28"/>
        </w:rPr>
        <w:t>
      5-кесте</w:t>
      </w:r>
    </w:p>
    <w:bookmarkEnd w:id="203"/>
    <w:bookmarkStart w:name="z222" w:id="204"/>
    <w:p>
      <w:pPr>
        <w:spacing w:after="0"/>
        <w:ind w:left="0"/>
        <w:jc w:val="left"/>
      </w:pPr>
      <w:r>
        <w:rPr>
          <w:rFonts w:ascii="Times New Roman"/>
          <w:b/>
          <w:i w:val="false"/>
          <w:color w:val="000000"/>
        </w:rPr>
        <w:t xml:space="preserve"> "Қызметтік хат" электрондық құжат (мәліметтер) құрылымының сипаттамасы письмо" (R.OS.ED.01.001)</w:t>
      </w:r>
    </w:p>
    <w:bookmarkEnd w:id="2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туралы мәліметтер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urn:EEC:R:OS:ED:01:OfficialLetterRegistryDetails:v1.0.0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OfficialLetterRegistryDetails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EEC_R_OS_ED_01_OfficialLetterRegistryDetails_v1.0.0.xsd</w:t>
            </w:r>
          </w:p>
        </w:tc>
      </w:tr>
    </w:tbl>
    <w:bookmarkStart w:name="z223" w:id="205"/>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205"/>
    <w:bookmarkStart w:name="z224" w:id="206"/>
    <w:p>
      <w:pPr>
        <w:spacing w:after="0"/>
        <w:ind w:left="0"/>
        <w:jc w:val="both"/>
      </w:pPr>
      <w:r>
        <w:rPr>
          <w:rFonts w:ascii="Times New Roman"/>
          <w:b w:val="false"/>
          <w:i w:val="false"/>
          <w:color w:val="000000"/>
          <w:sz w:val="28"/>
        </w:rPr>
        <w:t>
      6-кесте</w:t>
      </w:r>
    </w:p>
    <w:bookmarkEnd w:id="206"/>
    <w:bookmarkStart w:name="z225" w:id="207"/>
    <w:p>
      <w:pPr>
        <w:spacing w:after="0"/>
        <w:ind w:left="0"/>
        <w:jc w:val="left"/>
      </w:pPr>
      <w:r>
        <w:rPr>
          <w:rFonts w:ascii="Times New Roman"/>
          <w:b/>
          <w:i w:val="false"/>
          <w:color w:val="000000"/>
        </w:rPr>
        <w:t xml:space="preserve"> Импортталатын аттар кеңістігі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26" w:id="208"/>
    <w:p>
      <w:pPr>
        <w:spacing w:after="0"/>
        <w:ind w:left="0"/>
        <w:jc w:val="both"/>
      </w:pPr>
      <w:r>
        <w:rPr>
          <w:rFonts w:ascii="Times New Roman"/>
          <w:b w:val="false"/>
          <w:i w:val="false"/>
          <w:color w:val="000000"/>
          <w:sz w:val="28"/>
        </w:rPr>
        <w:t>
      Импортталатын аттар кеңістігіндегі "X.X.X"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және пәндік саланың деректер моделінің нөміріне сәйкес келеді.</w:t>
      </w:r>
    </w:p>
    <w:bookmarkEnd w:id="208"/>
    <w:bookmarkStart w:name="z227" w:id="209"/>
    <w:p>
      <w:pPr>
        <w:spacing w:after="0"/>
        <w:ind w:left="0"/>
        <w:jc w:val="both"/>
      </w:pPr>
      <w:r>
        <w:rPr>
          <w:rFonts w:ascii="Times New Roman"/>
          <w:b w:val="false"/>
          <w:i w:val="false"/>
          <w:color w:val="000000"/>
          <w:sz w:val="28"/>
        </w:rPr>
        <w:t>
      15. "Қызметтік хат" (R. OS.ED.01.001) электрондық құжат құрылымының (мәліметтердің) деректемелік құрамы 7-кестеде келтірілген.</w:t>
      </w:r>
    </w:p>
    <w:bookmarkEnd w:id="209"/>
    <w:bookmarkStart w:name="z228" w:id="210"/>
    <w:p>
      <w:pPr>
        <w:spacing w:after="0"/>
        <w:ind w:left="0"/>
        <w:jc w:val="both"/>
      </w:pPr>
      <w:r>
        <w:rPr>
          <w:rFonts w:ascii="Times New Roman"/>
          <w:b w:val="false"/>
          <w:i w:val="false"/>
          <w:color w:val="000000"/>
          <w:sz w:val="28"/>
        </w:rPr>
        <w:t>
      7-кесте</w:t>
      </w:r>
    </w:p>
    <w:bookmarkEnd w:id="210"/>
    <w:bookmarkStart w:name="z229" w:id="211"/>
    <w:p>
      <w:pPr>
        <w:spacing w:after="0"/>
        <w:ind w:left="0"/>
        <w:jc w:val="left"/>
      </w:pPr>
      <w:r>
        <w:rPr>
          <w:rFonts w:ascii="Times New Roman"/>
          <w:b/>
          <w:i w:val="false"/>
          <w:color w:val="000000"/>
        </w:rPr>
        <w:t xml:space="preserve"> "Қызметтік хат" (R. OS.ED.01.001) электрондық құжат құрылымының (мәліметтердің) деректемелік құрамы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хаттың сәйкестендіру мәліметтері</w:t>
            </w:r>
          </w:p>
          <w:p>
            <w:pPr>
              <w:spacing w:after="20"/>
              <w:ind w:left="20"/>
              <w:jc w:val="both"/>
            </w:pPr>
            <w:r>
              <w:rPr>
                <w:rFonts w:ascii="Times New Roman"/>
                <w:b w:val="false"/>
                <w:i w:val="false"/>
                <w:color w:val="000000"/>
                <w:sz w:val="20"/>
              </w:rPr>
              <w:t>
(oscdo:‌Official‌Letter‌Identification‌Details)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күні мен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oscdo:‌Official‌Letter‌Identification‌Details‌Type (M.OS.CDT.00001)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2.3. Жөнелтуші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2.4. Алушы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Қызметтік хат туралы ақпарат </w:t>
            </w:r>
          </w:p>
          <w:p>
            <w:pPr>
              <w:spacing w:after="20"/>
              <w:ind w:left="20"/>
              <w:jc w:val="both"/>
            </w:pPr>
            <w:r>
              <w:rPr>
                <w:rFonts w:ascii="Times New Roman"/>
                <w:b w:val="false"/>
                <w:i w:val="false"/>
                <w:color w:val="000000"/>
                <w:sz w:val="20"/>
              </w:rPr>
              <w:t>
(oscdo:‌Official‌Letter‌Details)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қысқаша мазмұнын, қол қоюшы, орындаушы және алушы туралы ақпаратты, байланысты қызметтік хат туралы мәліметтерді, орындаудың жеделдігі мен конфедеративтілігі туралы белгілерді қамтитын қызметтік хат туралы ақпарат, сондай-ақ хат пен қосымшаның файлы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oscdo:‌Official‌Letter‌Details‌Type (M.OS.CDT.00002)</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Хаттың мәтініне тақырып</w:t>
            </w:r>
          </w:p>
          <w:p>
            <w:pPr>
              <w:spacing w:after="20"/>
              <w:ind w:left="20"/>
              <w:jc w:val="both"/>
            </w:pPr>
            <w:r>
              <w:rPr>
                <w:rFonts w:ascii="Times New Roman"/>
                <w:b w:val="false"/>
                <w:i w:val="false"/>
                <w:color w:val="000000"/>
                <w:sz w:val="20"/>
              </w:rPr>
              <w:t>
(ossdo:‌Official‌Letter‌Content‌Description‌Text)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мазмұнының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csdo:‌Text100‌Type (M.SDT.00070)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3.2. Хат мәтіні</w:t>
            </w:r>
          </w:p>
          <w:p>
            <w:pPr>
              <w:spacing w:after="20"/>
              <w:ind w:left="20"/>
              <w:jc w:val="both"/>
            </w:pPr>
            <w:r>
              <w:rPr>
                <w:rFonts w:ascii="Times New Roman"/>
                <w:b w:val="false"/>
                <w:i w:val="false"/>
                <w:color w:val="000000"/>
                <w:sz w:val="20"/>
              </w:rPr>
              <w:t>
(oscdo:‌Official‌Letter‌Content‌Details)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негізгі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oscdo:‌Official‌Letter‌Content‌Details‌Type (M.OS.CDT.00012)</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3.2.1. Еркін нысандағы қызметтік хаттың мәтіні</w:t>
            </w:r>
          </w:p>
          <w:p>
            <w:pPr>
              <w:spacing w:after="20"/>
              <w:ind w:left="20"/>
              <w:jc w:val="both"/>
            </w:pPr>
            <w:r>
              <w:rPr>
                <w:rFonts w:ascii="Times New Roman"/>
                <w:b w:val="false"/>
                <w:i w:val="false"/>
                <w:color w:val="000000"/>
                <w:sz w:val="20"/>
              </w:rPr>
              <w:t>
(ossdo:‌Official‌Letter‌Content‌Text)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қызметтік хаттың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3.2.2. XML-құжат</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қызметтік хаттың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*.1. XML-құжат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құрылымдағы XML-құжат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әрдайым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3.2.3. Бинарлық форматтағы файл</w:t>
            </w:r>
          </w:p>
          <w:p>
            <w:pPr>
              <w:spacing w:after="20"/>
              <w:ind w:left="20"/>
              <w:jc w:val="both"/>
            </w:pPr>
            <w:r>
              <w:rPr>
                <w:rFonts w:ascii="Times New Roman"/>
                <w:b w:val="false"/>
                <w:i w:val="false"/>
                <w:color w:val="000000"/>
                <w:sz w:val="20"/>
              </w:rPr>
              <w:t>
(ossdo:‌Doc‌Binary‌Text)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форматтағы қызметтік хаттың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ossdo:‌Doc‌Binary‌Text‌Type (M.OS.SDT.00006)</w:t>
            </w:r>
          </w:p>
          <w:p>
            <w:pPr>
              <w:spacing w:after="20"/>
              <w:ind w:left="20"/>
              <w:jc w:val="both"/>
            </w:pPr>
            <w:r>
              <w:rPr>
                <w:rFonts w:ascii="Times New Roman"/>
                <w:b w:val="false"/>
                <w:i w:val="false"/>
                <w:color w:val="000000"/>
                <w:sz w:val="20"/>
              </w:rPr>
              <w:t>
Екілік октеттердің (байттардың) түпкі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файлдың аты</w:t>
            </w:r>
          </w:p>
          <w:p>
            <w:pPr>
              <w:spacing w:after="20"/>
              <w:ind w:left="20"/>
              <w:jc w:val="both"/>
            </w:pPr>
            <w:r>
              <w:rPr>
                <w:rFonts w:ascii="Times New Roman"/>
                <w:b w:val="false"/>
                <w:i w:val="false"/>
                <w:color w:val="000000"/>
                <w:sz w:val="20"/>
              </w:rPr>
              <w:t>
(атрибут file‌Name)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форматтарының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 қоюшы</w:t>
            </w:r>
          </w:p>
          <w:p>
            <w:pPr>
              <w:spacing w:after="20"/>
              <w:ind w:left="20"/>
              <w:jc w:val="both"/>
            </w:pPr>
            <w:r>
              <w:rPr>
                <w:rFonts w:ascii="Times New Roman"/>
                <w:b w:val="false"/>
                <w:i w:val="false"/>
                <w:color w:val="000000"/>
                <w:sz w:val="20"/>
              </w:rPr>
              <w:t>
(oscdo:‌Official‌Letter‌Signer‌Details)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қол қойған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oscdo:‌Official‌Details‌Type (M.OS.CDT.00006)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Жол үзілісі (#xA),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ортаншы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3.3.5. Бөлімше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3.3.6. Лауазымның атауы</w:t>
            </w:r>
          </w:p>
          <w:p>
            <w:pPr>
              <w:spacing w:after="20"/>
              <w:ind w:left="20"/>
              <w:jc w:val="both"/>
            </w:pPr>
            <w:r>
              <w:rPr>
                <w:rFonts w:ascii="Times New Roman"/>
                <w:b w:val="false"/>
                <w:i w:val="false"/>
                <w:color w:val="000000"/>
                <w:sz w:val="20"/>
              </w:rPr>
              <w:t>
(ossdo:‌Position‌Name)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кодпен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3.4. Орындаушы</w:t>
            </w:r>
          </w:p>
          <w:p>
            <w:pPr>
              <w:spacing w:after="20"/>
              <w:ind w:left="20"/>
              <w:jc w:val="both"/>
            </w:pPr>
            <w:r>
              <w:rPr>
                <w:rFonts w:ascii="Times New Roman"/>
                <w:b w:val="false"/>
                <w:i w:val="false"/>
                <w:color w:val="000000"/>
                <w:sz w:val="20"/>
              </w:rPr>
              <w:t>
(oscdo:‌Official‌Letter‌Executor‌Details)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жіберуші жағындағы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oscdo:‌Official‌Details‌Type (M.OS.CDT.00006)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Жол үзілісі (#xA),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ортаншы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3.4.5. Бөлімше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3.4.6. Лауазымның атауы</w:t>
            </w:r>
          </w:p>
          <w:p>
            <w:pPr>
              <w:spacing w:after="20"/>
              <w:ind w:left="20"/>
              <w:jc w:val="both"/>
            </w:pPr>
            <w:r>
              <w:rPr>
                <w:rFonts w:ascii="Times New Roman"/>
                <w:b w:val="false"/>
                <w:i w:val="false"/>
                <w:color w:val="000000"/>
                <w:sz w:val="20"/>
              </w:rPr>
              <w:t>
(ossdo:‌Position‌Name)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кодпен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3.5. Адресат</w:t>
            </w:r>
          </w:p>
          <w:p>
            <w:pPr>
              <w:spacing w:after="20"/>
              <w:ind w:left="20"/>
              <w:jc w:val="both"/>
            </w:pPr>
            <w:r>
              <w:rPr>
                <w:rFonts w:ascii="Times New Roman"/>
                <w:b w:val="false"/>
                <w:i w:val="false"/>
                <w:color w:val="000000"/>
                <w:sz w:val="20"/>
              </w:rPr>
              <w:t>
(oscdo:‌Official‌Letter‌Receiver‌Details)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oscdo:‌Official‌Letter‌Receiver‌Details‌Type (M.OS.CDT.00005)</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Жол үзілісі (#xA),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ортаншы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3.5.5. Алушы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3.5.6. Бөлімше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3.5.7. Лауазымның атауы</w:t>
            </w:r>
          </w:p>
          <w:p>
            <w:pPr>
              <w:spacing w:after="20"/>
              <w:ind w:left="20"/>
              <w:jc w:val="both"/>
            </w:pPr>
            <w:r>
              <w:rPr>
                <w:rFonts w:ascii="Times New Roman"/>
                <w:b w:val="false"/>
                <w:i w:val="false"/>
                <w:color w:val="000000"/>
                <w:sz w:val="20"/>
              </w:rPr>
              <w:t>
(ossdo:‌Position‌Name)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кодпен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3.6. Байланыстырылған қызметтік хат</w:t>
            </w:r>
          </w:p>
          <w:p>
            <w:pPr>
              <w:spacing w:after="20"/>
              <w:ind w:left="20"/>
              <w:jc w:val="both"/>
            </w:pPr>
            <w:r>
              <w:rPr>
                <w:rFonts w:ascii="Times New Roman"/>
                <w:b w:val="false"/>
                <w:i w:val="false"/>
                <w:color w:val="000000"/>
                <w:sz w:val="20"/>
              </w:rPr>
              <w:t>
(oscdo:‌Reference‌Official‌Letter‌Details)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жіберілетін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oscdo:‌Reference‌Official‌Letter‌Details‌Type (M.OS.CDT.00008)</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жіберілетін қызметтік хаттың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жіберілетін қызметтік хаттың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 жүйесіндегі бүтін теріс емес сан.</w:t>
            </w:r>
          </w:p>
          <w:p>
            <w:pPr>
              <w:spacing w:after="20"/>
              <w:ind w:left="20"/>
              <w:jc w:val="both"/>
            </w:pPr>
            <w:r>
              <w:rPr>
                <w:rFonts w:ascii="Times New Roman"/>
                <w:b w:val="false"/>
                <w:i w:val="false"/>
                <w:color w:val="000000"/>
                <w:sz w:val="20"/>
              </w:rPr>
              <w:t>
Цифрлардың ең үлкен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3.8. Қосымша</w:t>
            </w:r>
          </w:p>
          <w:p>
            <w:pPr>
              <w:spacing w:after="20"/>
              <w:ind w:left="20"/>
              <w:jc w:val="both"/>
            </w:pPr>
            <w:r>
              <w:rPr>
                <w:rFonts w:ascii="Times New Roman"/>
                <w:b w:val="false"/>
                <w:i w:val="false"/>
                <w:color w:val="000000"/>
                <w:sz w:val="20"/>
              </w:rPr>
              <w:t>
(oscdo:‌Official‌Letter‌Annex‌Details)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қосымша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oscdo:‌Official‌Letter‌Annex‌Details‌Type (M.OS.CDT.00003)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 жүйесіндегі бүтін теріс емес сан.</w:t>
            </w:r>
          </w:p>
          <w:p>
            <w:pPr>
              <w:spacing w:after="20"/>
              <w:ind w:left="20"/>
              <w:jc w:val="both"/>
            </w:pPr>
            <w:r>
              <w:rPr>
                <w:rFonts w:ascii="Times New Roman"/>
                <w:b w:val="false"/>
                <w:i w:val="false"/>
                <w:color w:val="000000"/>
                <w:sz w:val="20"/>
              </w:rPr>
              <w:t>
Цифрлардың ең үлкен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3.8.2. Құжаттың атауы </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 жүйесіндегі бүтін теріс емес сан.</w:t>
            </w:r>
          </w:p>
          <w:p>
            <w:pPr>
              <w:spacing w:after="20"/>
              <w:ind w:left="20"/>
              <w:jc w:val="both"/>
            </w:pPr>
            <w:r>
              <w:rPr>
                <w:rFonts w:ascii="Times New Roman"/>
                <w:b w:val="false"/>
                <w:i w:val="false"/>
                <w:color w:val="000000"/>
                <w:sz w:val="20"/>
              </w:rPr>
              <w:t>
Цифрлардың ең үлкен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3.8.4. Бинарлық форматтағы файл</w:t>
            </w:r>
          </w:p>
          <w:p>
            <w:pPr>
              <w:spacing w:after="20"/>
              <w:ind w:left="20"/>
              <w:jc w:val="both"/>
            </w:pPr>
            <w:r>
              <w:rPr>
                <w:rFonts w:ascii="Times New Roman"/>
                <w:b w:val="false"/>
                <w:i w:val="false"/>
                <w:color w:val="000000"/>
                <w:sz w:val="20"/>
              </w:rPr>
              <w:t>
(ossdo:‌Doc‌Binary‌Text)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бинарлық форматтағы </w:t>
            </w:r>
          </w:p>
          <w:p>
            <w:pPr>
              <w:spacing w:after="20"/>
              <w:ind w:left="20"/>
              <w:jc w:val="both"/>
            </w:pPr>
            <w:r>
              <w:rPr>
                <w:rFonts w:ascii="Times New Roman"/>
                <w:b w:val="false"/>
                <w:i w:val="false"/>
                <w:color w:val="000000"/>
                <w:sz w:val="20"/>
              </w:rPr>
              <w:t>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ossdo:‌Doc‌Binary‌Text‌Type (M.OS.SDT.00006)</w:t>
            </w:r>
          </w:p>
          <w:p>
            <w:pPr>
              <w:spacing w:after="20"/>
              <w:ind w:left="20"/>
              <w:jc w:val="both"/>
            </w:pPr>
            <w:r>
              <w:rPr>
                <w:rFonts w:ascii="Times New Roman"/>
                <w:b w:val="false"/>
                <w:i w:val="false"/>
                <w:color w:val="000000"/>
                <w:sz w:val="20"/>
              </w:rPr>
              <w:t>
Екілік октеттердің (байттардың) түпкі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файлдың аты </w:t>
            </w:r>
          </w:p>
          <w:p>
            <w:pPr>
              <w:spacing w:after="20"/>
              <w:ind w:left="20"/>
              <w:jc w:val="both"/>
            </w:pPr>
            <w:r>
              <w:rPr>
                <w:rFonts w:ascii="Times New Roman"/>
                <w:b w:val="false"/>
                <w:i w:val="false"/>
                <w:color w:val="000000"/>
                <w:sz w:val="20"/>
              </w:rPr>
              <w:t>
(атрибут file‌Name)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форматтарының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Орындаудың шұғылдығы туралы белгі коды</w:t>
            </w:r>
          </w:p>
          <w:p>
            <w:pPr>
              <w:spacing w:after="20"/>
              <w:ind w:left="20"/>
              <w:jc w:val="both"/>
            </w:pPr>
            <w:r>
              <w:rPr>
                <w:rFonts w:ascii="Times New Roman"/>
                <w:b w:val="false"/>
                <w:i w:val="false"/>
                <w:color w:val="000000"/>
                <w:sz w:val="20"/>
              </w:rPr>
              <w:t>
(ossdo:‌Official‌Letter‌Mark‌Code)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шұғылдығын көрсететін қызметтік хат белгісінің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ossdo:‌Official‌Letter‌Mark‌Code‌Type (M.OS.SDT.00002)</w:t>
            </w:r>
          </w:p>
          <w:p>
            <w:pPr>
              <w:spacing w:after="20"/>
              <w:ind w:left="20"/>
              <w:jc w:val="both"/>
            </w:pPr>
            <w:r>
              <w:rPr>
                <w:rFonts w:ascii="Times New Roman"/>
                <w:b w:val="false"/>
                <w:i w:val="false"/>
                <w:color w:val="000000"/>
                <w:sz w:val="20"/>
              </w:rPr>
              <w:t>
Қызметтік хатты орындау шұғылдығы туралы белгілер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Орындаудың шұғылдығы туралы белгінің атауы</w:t>
            </w:r>
          </w:p>
          <w:p>
            <w:pPr>
              <w:spacing w:after="20"/>
              <w:ind w:left="20"/>
              <w:jc w:val="both"/>
            </w:pPr>
            <w:r>
              <w:rPr>
                <w:rFonts w:ascii="Times New Roman"/>
                <w:b w:val="false"/>
                <w:i w:val="false"/>
                <w:color w:val="000000"/>
                <w:sz w:val="20"/>
              </w:rPr>
              <w:t>
(ossdo:‌Official‌Letter‌Mark‌Name)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шұғылдығын көрсететін қызметтік хат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Қызметтік хаттың құпиялылығы туралы белгі коды</w:t>
            </w:r>
          </w:p>
          <w:p>
            <w:pPr>
              <w:spacing w:after="20"/>
              <w:ind w:left="20"/>
              <w:jc w:val="both"/>
            </w:pPr>
            <w:r>
              <w:rPr>
                <w:rFonts w:ascii="Times New Roman"/>
                <w:b w:val="false"/>
                <w:i w:val="false"/>
                <w:color w:val="000000"/>
                <w:sz w:val="20"/>
              </w:rPr>
              <w:t>
(ossdo:‌Official‌Letter‌Access‌Restriction‌Code)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хаттың құпиялылығы туралы белгінің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ossdo:‌Official‌Letter‌Access‌Restriction‌Code‌Type (M.OS.SDT.00003)</w:t>
            </w:r>
          </w:p>
          <w:p>
            <w:pPr>
              <w:spacing w:after="20"/>
              <w:ind w:left="20"/>
              <w:jc w:val="both"/>
            </w:pPr>
            <w:r>
              <w:rPr>
                <w:rFonts w:ascii="Times New Roman"/>
                <w:b w:val="false"/>
                <w:i w:val="false"/>
                <w:color w:val="000000"/>
                <w:sz w:val="20"/>
              </w:rPr>
              <w:t>
Қызметтік хаттың құпиялылығы туралы белгілер тізбесіне сәйкес код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Қызметтік хаттың құпиялылығы туралы белгінің атауы</w:t>
            </w:r>
          </w:p>
          <w:p>
            <w:pPr>
              <w:spacing w:after="20"/>
              <w:ind w:left="20"/>
              <w:jc w:val="both"/>
            </w:pPr>
            <w:r>
              <w:rPr>
                <w:rFonts w:ascii="Times New Roman"/>
                <w:b w:val="false"/>
                <w:i w:val="false"/>
                <w:color w:val="000000"/>
                <w:sz w:val="20"/>
              </w:rPr>
              <w:t>
(ossdo:‌Official‌Letter‌Access‌Restriction‌Name)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хаттың құпиялылығы туралы белгінің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0" w:id="212"/>
    <w:p>
      <w:pPr>
        <w:spacing w:after="0"/>
        <w:ind w:left="0"/>
        <w:jc w:val="both"/>
      </w:pPr>
      <w:r>
        <w:rPr>
          <w:rFonts w:ascii="Times New Roman"/>
          <w:b w:val="false"/>
          <w:i w:val="false"/>
          <w:color w:val="000000"/>
          <w:sz w:val="28"/>
        </w:rPr>
        <w:t>
      16. "Қызметтік хаттың сәйкестендіру мәліметтері" электрондық құжат (мәліметтер) құрылымының сипаттамасы (R.OS.ED.01.002) 8-кестеде келтірілген.</w:t>
      </w:r>
    </w:p>
    <w:bookmarkEnd w:id="212"/>
    <w:bookmarkStart w:name="z231" w:id="213"/>
    <w:p>
      <w:pPr>
        <w:spacing w:after="0"/>
        <w:ind w:left="0"/>
        <w:jc w:val="both"/>
      </w:pPr>
      <w:r>
        <w:rPr>
          <w:rFonts w:ascii="Times New Roman"/>
          <w:b w:val="false"/>
          <w:i w:val="false"/>
          <w:color w:val="000000"/>
          <w:sz w:val="28"/>
        </w:rPr>
        <w:t>
      8-кесте</w:t>
      </w:r>
    </w:p>
    <w:bookmarkEnd w:id="213"/>
    <w:bookmarkStart w:name="z232" w:id="214"/>
    <w:p>
      <w:pPr>
        <w:spacing w:after="0"/>
        <w:ind w:left="0"/>
        <w:jc w:val="left"/>
      </w:pPr>
      <w:r>
        <w:rPr>
          <w:rFonts w:ascii="Times New Roman"/>
          <w:b/>
          <w:i w:val="false"/>
          <w:color w:val="000000"/>
        </w:rPr>
        <w:t xml:space="preserve"> "Қызметтік хаттың сәйкестендіру мәліметтері" электрондық құжат (мәліметтер) құрылымының сипаттамасы (R.OS.ED.01.002)</w:t>
      </w:r>
    </w:p>
    <w:bookmarkEnd w:id="2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мәліметтерінің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urn:EEC:R:OS:ED:01:OfficialLetterIdentificationRegistryDetails:v1.0.0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OfficialLetterIdentificationRegistryDetails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EEC_R_OS_ED_01_OfficialLetterIdentificationRegistryDetails_v1.0.0.xsd</w:t>
            </w:r>
          </w:p>
        </w:tc>
      </w:tr>
    </w:tbl>
    <w:bookmarkStart w:name="z233" w:id="215"/>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215"/>
    <w:bookmarkStart w:name="z234" w:id="216"/>
    <w:p>
      <w:pPr>
        <w:spacing w:after="0"/>
        <w:ind w:left="0"/>
        <w:jc w:val="both"/>
      </w:pPr>
      <w:r>
        <w:rPr>
          <w:rFonts w:ascii="Times New Roman"/>
          <w:b w:val="false"/>
          <w:i w:val="false"/>
          <w:color w:val="000000"/>
          <w:sz w:val="28"/>
        </w:rPr>
        <w:t>
      9-кесте</w:t>
      </w:r>
    </w:p>
    <w:bookmarkEnd w:id="216"/>
    <w:bookmarkStart w:name="z235" w:id="217"/>
    <w:p>
      <w:pPr>
        <w:spacing w:after="0"/>
        <w:ind w:left="0"/>
        <w:jc w:val="left"/>
      </w:pPr>
      <w:r>
        <w:rPr>
          <w:rFonts w:ascii="Times New Roman"/>
          <w:b/>
          <w:i w:val="false"/>
          <w:color w:val="000000"/>
        </w:rPr>
        <w:t xml:space="preserve"> Импортталатын аттар кеңістігі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6" w:id="218"/>
    <w:p>
      <w:pPr>
        <w:spacing w:after="0"/>
        <w:ind w:left="0"/>
        <w:jc w:val="both"/>
      </w:pPr>
      <w:r>
        <w:rPr>
          <w:rFonts w:ascii="Times New Roman"/>
          <w:b w:val="false"/>
          <w:i w:val="false"/>
          <w:color w:val="000000"/>
          <w:sz w:val="28"/>
        </w:rPr>
        <w:t>
      Импортталатын аттар кеңістігіндегі "X.X.X" символдары құрылымдар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және пәндік саланың деректер моделінің нөміріне сәйкес келеді.</w:t>
      </w:r>
    </w:p>
    <w:bookmarkEnd w:id="218"/>
    <w:bookmarkStart w:name="z237" w:id="219"/>
    <w:p>
      <w:pPr>
        <w:spacing w:after="0"/>
        <w:ind w:left="0"/>
        <w:jc w:val="both"/>
      </w:pPr>
      <w:r>
        <w:rPr>
          <w:rFonts w:ascii="Times New Roman"/>
          <w:b w:val="false"/>
          <w:i w:val="false"/>
          <w:color w:val="000000"/>
          <w:sz w:val="28"/>
        </w:rPr>
        <w:t>
      18. "Қызметтік хаттың сәйкестендіру мәліметтері" электрондық құжат (мәліметтер) құрылымының деректемелік құрамы (R.OS.ED.01.002) 10-кестеде келтірілген.</w:t>
      </w:r>
    </w:p>
    <w:bookmarkEnd w:id="219"/>
    <w:bookmarkStart w:name="z238" w:id="220"/>
    <w:p>
      <w:pPr>
        <w:spacing w:after="0"/>
        <w:ind w:left="0"/>
        <w:jc w:val="both"/>
      </w:pPr>
      <w:r>
        <w:rPr>
          <w:rFonts w:ascii="Times New Roman"/>
          <w:b w:val="false"/>
          <w:i w:val="false"/>
          <w:color w:val="000000"/>
          <w:sz w:val="28"/>
        </w:rPr>
        <w:t>
      10-кесте</w:t>
      </w:r>
    </w:p>
    <w:bookmarkEnd w:id="220"/>
    <w:bookmarkStart w:name="z239" w:id="221"/>
    <w:p>
      <w:pPr>
        <w:spacing w:after="0"/>
        <w:ind w:left="0"/>
        <w:jc w:val="left"/>
      </w:pPr>
      <w:r>
        <w:rPr>
          <w:rFonts w:ascii="Times New Roman"/>
          <w:b/>
          <w:i w:val="false"/>
          <w:color w:val="000000"/>
        </w:rPr>
        <w:t xml:space="preserve"> "Қызметтік хаттың сәйкестендіру мәліметтері" электрондық құжат (мәліметтер) құрылымының деректемелік құрамы (R.OS.ED.01.002)</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хаттың сәйкестендіру мәліметтері</w:t>
            </w:r>
          </w:p>
          <w:p>
            <w:pPr>
              <w:spacing w:after="20"/>
              <w:ind w:left="20"/>
              <w:jc w:val="both"/>
            </w:pPr>
            <w:r>
              <w:rPr>
                <w:rFonts w:ascii="Times New Roman"/>
                <w:b w:val="false"/>
                <w:i w:val="false"/>
                <w:color w:val="000000"/>
                <w:sz w:val="20"/>
              </w:rPr>
              <w:t>
(oscdo:‌Official‌Letter‌Identification‌Details)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күні мен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oscdo:‌Official‌Letter‌Identification‌Details‌Type (M.OS.CDT.00001)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2.3. Жөнелтуші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2.4. Алушы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 w:id="222"/>
    <w:p>
      <w:pPr>
        <w:spacing w:after="0"/>
        <w:ind w:left="0"/>
        <w:jc w:val="both"/>
      </w:pPr>
      <w:r>
        <w:rPr>
          <w:rFonts w:ascii="Times New Roman"/>
          <w:b w:val="false"/>
          <w:i w:val="false"/>
          <w:color w:val="000000"/>
          <w:sz w:val="28"/>
        </w:rPr>
        <w:t>
      19. "Қызметтік хатты тіркеу және қарау барысы туралы ақпарат" электрондық құжат (мәліметтер) (R.OS.ED.01.003) құрылымының сипаттамасы 11-кестеде келтірілген.</w:t>
      </w:r>
    </w:p>
    <w:bookmarkEnd w:id="222"/>
    <w:bookmarkStart w:name="z241" w:id="223"/>
    <w:p>
      <w:pPr>
        <w:spacing w:after="0"/>
        <w:ind w:left="0"/>
        <w:jc w:val="both"/>
      </w:pPr>
      <w:r>
        <w:rPr>
          <w:rFonts w:ascii="Times New Roman"/>
          <w:b w:val="false"/>
          <w:i w:val="false"/>
          <w:color w:val="000000"/>
          <w:sz w:val="28"/>
        </w:rPr>
        <w:t>
      11-кесте</w:t>
      </w:r>
    </w:p>
    <w:bookmarkEnd w:id="223"/>
    <w:bookmarkStart w:name="z242" w:id="224"/>
    <w:p>
      <w:pPr>
        <w:spacing w:after="0"/>
        <w:ind w:left="0"/>
        <w:jc w:val="left"/>
      </w:pPr>
      <w:r>
        <w:rPr>
          <w:rFonts w:ascii="Times New Roman"/>
          <w:b/>
          <w:i w:val="false"/>
          <w:color w:val="000000"/>
        </w:rPr>
        <w:t xml:space="preserve"> "Қызметтік хатты тіркеу және қарау барысы туралы ақпарат" электрондық құжат (мәліметтер) құрылымының сипаттамасы (R.OS.ED.01.003)</w:t>
      </w:r>
    </w:p>
    <w:bookmarkEnd w:id="2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мәліметтер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urn:EEC:R:OS:ED:01:OfficialLetterReviewRegistryDetails:v1.0.0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OfficialLetterReviewRegistryDetails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EEC_R_OS_ED_01_OfficialLetterReviewRegistryDetails_v1.0.0.xsd</w:t>
            </w:r>
          </w:p>
        </w:tc>
      </w:tr>
    </w:tbl>
    <w:bookmarkStart w:name="z243" w:id="225"/>
    <w:p>
      <w:pPr>
        <w:spacing w:after="0"/>
        <w:ind w:left="0"/>
        <w:jc w:val="both"/>
      </w:pPr>
      <w:r>
        <w:rPr>
          <w:rFonts w:ascii="Times New Roman"/>
          <w:b w:val="false"/>
          <w:i w:val="false"/>
          <w:color w:val="000000"/>
          <w:sz w:val="28"/>
        </w:rPr>
        <w:t>
      20. Импортталатын аттар кеңістігі 12-кестеде келтірілген.</w:t>
      </w:r>
    </w:p>
    <w:bookmarkEnd w:id="225"/>
    <w:bookmarkStart w:name="z244" w:id="226"/>
    <w:p>
      <w:pPr>
        <w:spacing w:after="0"/>
        <w:ind w:left="0"/>
        <w:jc w:val="both"/>
      </w:pPr>
      <w:r>
        <w:rPr>
          <w:rFonts w:ascii="Times New Roman"/>
          <w:b w:val="false"/>
          <w:i w:val="false"/>
          <w:color w:val="000000"/>
          <w:sz w:val="28"/>
        </w:rPr>
        <w:t>
      12-кесте</w:t>
      </w:r>
    </w:p>
    <w:bookmarkEnd w:id="226"/>
    <w:bookmarkStart w:name="z245" w:id="227"/>
    <w:p>
      <w:pPr>
        <w:spacing w:after="0"/>
        <w:ind w:left="0"/>
        <w:jc w:val="left"/>
      </w:pPr>
      <w:r>
        <w:rPr>
          <w:rFonts w:ascii="Times New Roman"/>
          <w:b/>
          <w:i w:val="false"/>
          <w:color w:val="000000"/>
        </w:rPr>
        <w:t xml:space="preserve"> Импортталатын аттар кеңістігі</w:t>
      </w:r>
    </w:p>
    <w:bookmarkEnd w:id="2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46" w:id="228"/>
    <w:p>
      <w:pPr>
        <w:spacing w:after="0"/>
        <w:ind w:left="0"/>
        <w:jc w:val="both"/>
      </w:pPr>
      <w:r>
        <w:rPr>
          <w:rFonts w:ascii="Times New Roman"/>
          <w:b w:val="false"/>
          <w:i w:val="false"/>
          <w:color w:val="000000"/>
          <w:sz w:val="28"/>
        </w:rPr>
        <w:t>
      Импортталатын аттар кеңістігіндегі "X.X.X" символдары құрылымдардың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және пәндік сала деректерінің моделінің нөміріне сәйкес келеді.</w:t>
      </w:r>
    </w:p>
    <w:bookmarkEnd w:id="228"/>
    <w:bookmarkStart w:name="z247" w:id="229"/>
    <w:p>
      <w:pPr>
        <w:spacing w:after="0"/>
        <w:ind w:left="0"/>
        <w:jc w:val="both"/>
      </w:pPr>
      <w:r>
        <w:rPr>
          <w:rFonts w:ascii="Times New Roman"/>
          <w:b w:val="false"/>
          <w:i w:val="false"/>
          <w:color w:val="000000"/>
          <w:sz w:val="28"/>
        </w:rPr>
        <w:t>
      21. "Қызметтік хатты тіркеу және қарау барысы туралы ақпарат" электрондық құжатының (мәліметтер) (R.OS.ED.01.003) деректемелік құрылымының сипаттамасы 13-кестеде келтірілген.</w:t>
      </w:r>
    </w:p>
    <w:bookmarkEnd w:id="229"/>
    <w:bookmarkStart w:name="z248" w:id="230"/>
    <w:p>
      <w:pPr>
        <w:spacing w:after="0"/>
        <w:ind w:left="0"/>
        <w:jc w:val="both"/>
      </w:pPr>
      <w:r>
        <w:rPr>
          <w:rFonts w:ascii="Times New Roman"/>
          <w:b w:val="false"/>
          <w:i w:val="false"/>
          <w:color w:val="000000"/>
          <w:sz w:val="28"/>
        </w:rPr>
        <w:t>
      13-кесте</w:t>
      </w:r>
    </w:p>
    <w:bookmarkEnd w:id="230"/>
    <w:bookmarkStart w:name="z249" w:id="231"/>
    <w:p>
      <w:pPr>
        <w:spacing w:after="0"/>
        <w:ind w:left="0"/>
        <w:jc w:val="left"/>
      </w:pPr>
      <w:r>
        <w:rPr>
          <w:rFonts w:ascii="Times New Roman"/>
          <w:b/>
          <w:i w:val="false"/>
          <w:color w:val="000000"/>
        </w:rPr>
        <w:t xml:space="preserve"> "Қызметтік хатты тіркеу және қарау барысы туралы ақпарат" электрондық құжатының (мәліметтер) деректемелік құрылымы (R.OS.ED.01.003)</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хаттың сәйкестендіру мәліметтері</w:t>
            </w:r>
          </w:p>
          <w:p>
            <w:pPr>
              <w:spacing w:after="20"/>
              <w:ind w:left="20"/>
              <w:jc w:val="both"/>
            </w:pPr>
            <w:r>
              <w:rPr>
                <w:rFonts w:ascii="Times New Roman"/>
                <w:b w:val="false"/>
                <w:i w:val="false"/>
                <w:color w:val="000000"/>
                <w:sz w:val="20"/>
              </w:rPr>
              <w:t>
(oscdo:‌Official‌Letter‌Identification‌Details)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күні мен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oscdo:‌Official‌Letter‌Identification‌Details‌Type (M.OS.CDT.00001)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2.3. Жөнелтуші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2.4. Алушы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3. Қызметтік хатты тіркеу және қарау барысы туралы ақпарат</w:t>
            </w:r>
          </w:p>
          <w:p>
            <w:pPr>
              <w:spacing w:after="20"/>
              <w:ind w:left="20"/>
              <w:jc w:val="both"/>
            </w:pPr>
            <w:r>
              <w:rPr>
                <w:rFonts w:ascii="Times New Roman"/>
                <w:b w:val="false"/>
                <w:i w:val="false"/>
                <w:color w:val="000000"/>
                <w:sz w:val="20"/>
              </w:rPr>
              <w:t>
(oscdo:‌Official‌Letter‌Review‌Details)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қызметтік хат мәртебесін, оның келіп түскені және жауапты орындаушы туралы, сондай-ақ жауап ретінде жіберілген қызметтік хат туралы мәліметтерді қамтитын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oscdo:‌Official‌Letter‌Review‌Details‌Type (M.OS.CDT.00004)</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және қарау мәртебесінің коды</w:t>
            </w:r>
          </w:p>
          <w:p>
            <w:pPr>
              <w:spacing w:after="20"/>
              <w:ind w:left="20"/>
              <w:jc w:val="both"/>
            </w:pPr>
            <w:r>
              <w:rPr>
                <w:rFonts w:ascii="Times New Roman"/>
                <w:b w:val="false"/>
                <w:i w:val="false"/>
                <w:color w:val="000000"/>
                <w:sz w:val="20"/>
              </w:rPr>
              <w:t>
(ossdo:‌Official‌Letter‌Status‌Code)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 және қарау мәртебесінің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ossdo:‌Official‌Letter‌Status‌Code‌Type (M.OS.SDT.00001)</w:t>
            </w:r>
          </w:p>
          <w:p>
            <w:pPr>
              <w:spacing w:after="20"/>
              <w:ind w:left="20"/>
              <w:jc w:val="both"/>
            </w:pPr>
            <w:r>
              <w:rPr>
                <w:rFonts w:ascii="Times New Roman"/>
                <w:b w:val="false"/>
                <w:i w:val="false"/>
                <w:color w:val="000000"/>
                <w:sz w:val="20"/>
              </w:rPr>
              <w:t>
Қызметтік хатты тіркеу және қарау мәртебелерінің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мәртебесін қалыптастыру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 тарту себебінің коды</w:t>
            </w:r>
          </w:p>
          <w:p>
            <w:pPr>
              <w:spacing w:after="20"/>
              <w:ind w:left="20"/>
              <w:jc w:val="both"/>
            </w:pPr>
            <w:r>
              <w:rPr>
                <w:rFonts w:ascii="Times New Roman"/>
                <w:b w:val="false"/>
                <w:i w:val="false"/>
                <w:color w:val="000000"/>
                <w:sz w:val="20"/>
              </w:rPr>
              <w:t>
(ossdo:‌Official‌Letter‌Refusal‌Reason‌Code)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тіркеуден бас тарту себебінің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ossdo:‌Official‌Letter‌Refusal‌Reason‌Code‌Type (M.OS.SDT.00004)</w:t>
            </w:r>
          </w:p>
          <w:p>
            <w:pPr>
              <w:spacing w:after="20"/>
              <w:ind w:left="20"/>
              <w:jc w:val="both"/>
            </w:pPr>
            <w:r>
              <w:rPr>
                <w:rFonts w:ascii="Times New Roman"/>
                <w:b w:val="false"/>
                <w:i w:val="false"/>
                <w:color w:val="000000"/>
                <w:sz w:val="20"/>
              </w:rPr>
              <w:t>
Қызметтік хатты тіркеуден бас тарту себептерінің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Бас тарту себебінің атауы (ossdo:‌Official‌Letter‌Refusal‌Reason‌Name)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тіркеуден бас тарту себебінің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Түскені туралы белгі</w:t>
            </w:r>
          </w:p>
          <w:p>
            <w:pPr>
              <w:spacing w:after="20"/>
              <w:ind w:left="20"/>
              <w:jc w:val="both"/>
            </w:pPr>
            <w:r>
              <w:rPr>
                <w:rFonts w:ascii="Times New Roman"/>
                <w:b w:val="false"/>
                <w:i w:val="false"/>
                <w:color w:val="000000"/>
                <w:sz w:val="20"/>
              </w:rPr>
              <w:t>
(oscdo:‌Official‌Letter‌Entry‌Mark‌Details)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түскені туралы белгі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oscdo:‌Official‌Letter‌Entry‌Mark‌Details‌Type (M.OS.CDT.00010)</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3.6. Орындаушы</w:t>
            </w:r>
          </w:p>
          <w:p>
            <w:pPr>
              <w:spacing w:after="20"/>
              <w:ind w:left="20"/>
              <w:jc w:val="both"/>
            </w:pPr>
            <w:r>
              <w:rPr>
                <w:rFonts w:ascii="Times New Roman"/>
                <w:b w:val="false"/>
                <w:i w:val="false"/>
                <w:color w:val="000000"/>
                <w:sz w:val="20"/>
              </w:rPr>
              <w:t>
(oscdo:‌Official‌Letter‌Executor‌Details)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жағындағы қызметтік хатты орындаушы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oscdo:‌Official‌Details‌Type (M.OS.CDT.00006)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Жол үзілісі (#xA),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ортаншы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3.6.5. Бөлімше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3.6.6. Лауазымның атауы</w:t>
            </w:r>
          </w:p>
          <w:p>
            <w:pPr>
              <w:spacing w:after="20"/>
              <w:ind w:left="20"/>
              <w:jc w:val="both"/>
            </w:pPr>
            <w:r>
              <w:rPr>
                <w:rFonts w:ascii="Times New Roman"/>
                <w:b w:val="false"/>
                <w:i w:val="false"/>
                <w:color w:val="000000"/>
                <w:sz w:val="20"/>
              </w:rPr>
              <w:t>
(ossdo:‌Position‌Name)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ossdo:‌Name511Type (M.OS.SDT.00056)</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кодпен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 үзілісі (#xA) және табуляция (#x9) таңбалары жоқ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Жауап ретінде жіберілген қызметтік хат</w:t>
            </w:r>
          </w:p>
          <w:p>
            <w:pPr>
              <w:spacing w:after="20"/>
              <w:ind w:left="20"/>
              <w:jc w:val="both"/>
            </w:pPr>
            <w:r>
              <w:rPr>
                <w:rFonts w:ascii="Times New Roman"/>
                <w:b w:val="false"/>
                <w:i w:val="false"/>
                <w:color w:val="000000"/>
                <w:sz w:val="20"/>
              </w:rPr>
              <w:t>
(oscdo:‌Response‌Official‌Letter‌Details)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жіберілген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oscdo:‌Response‌Official‌Letter‌Details‌Type (M.OS.CDT.00009)</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жіберілген қызметтік хаттың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3.7.2. Құжат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жіберілген шығыс қызметтік хаттың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 xml:space="preserve">2022 жылғы 13 шілдедегі </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p>
        </w:tc>
      </w:tr>
    </w:tbl>
    <w:bookmarkStart w:name="z251" w:id="232"/>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 сервистерін пайдалана отырып)" жалпы процесіне қосылу тәртібі</w:t>
      </w:r>
    </w:p>
    <w:bookmarkEnd w:id="232"/>
    <w:p>
      <w:pPr>
        <w:spacing w:after="0"/>
        <w:ind w:left="0"/>
        <w:jc w:val="left"/>
      </w:pPr>
    </w:p>
    <w:p>
      <w:pPr>
        <w:spacing w:after="0"/>
        <w:ind w:left="0"/>
        <w:jc w:val="left"/>
      </w:pPr>
      <w:r>
        <w:rPr>
          <w:rFonts w:ascii="Times New Roman"/>
          <w:b/>
          <w:i w:val="false"/>
          <w:color w:val="000000"/>
        </w:rPr>
        <w:t xml:space="preserve"> I. Жалпы ережелер</w:t>
      </w:r>
    </w:p>
    <w:bookmarkStart w:name="z253" w:id="233"/>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мынадай актілерге сәйкес әзірленді:</w:t>
      </w:r>
    </w:p>
    <w:bookmarkEnd w:id="23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шешімі.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Қолдану саласы</w:t>
      </w:r>
    </w:p>
    <w:bookmarkStart w:name="z255" w:id="234"/>
    <w:p>
      <w:pPr>
        <w:spacing w:after="0"/>
        <w:ind w:left="0"/>
        <w:jc w:val="both"/>
      </w:pPr>
      <w:r>
        <w:rPr>
          <w:rFonts w:ascii="Times New Roman"/>
          <w:b w:val="false"/>
          <w:i w:val="false"/>
          <w:color w:val="000000"/>
          <w:sz w:val="28"/>
        </w:rPr>
        <w:t>
      2. Осы Тәртіп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тараптың сервистерін пайдалана отырып)" жалпы процесін (P.ED.01) (бұдан әрі – жалпы процесс) қолданысқа енгізу рәсімдерінің құрамы мен мазмұнына қойылатын талаптарды және жаңа қатысушының жалпы процеске қосылу талаптарын, сондай-ақ оларды орындау кезінде жүзеге асырылатын ақпараттық өзара іс-қимылға қойылатын талаптарды айқындайды.</w:t>
      </w:r>
    </w:p>
    <w:bookmarkEnd w:id="234"/>
    <w:bookmarkStart w:name="z256" w:id="235"/>
    <w:p>
      <w:pPr>
        <w:spacing w:after="0"/>
        <w:ind w:left="0"/>
        <w:jc w:val="left"/>
      </w:pPr>
      <w:r>
        <w:rPr>
          <w:rFonts w:ascii="Times New Roman"/>
          <w:b/>
          <w:i w:val="false"/>
          <w:color w:val="000000"/>
        </w:rPr>
        <w:t xml:space="preserve"> III. Негізгі ұғымдар</w:t>
      </w:r>
    </w:p>
    <w:bookmarkEnd w:id="235"/>
    <w:bookmarkStart w:name="z257" w:id="236"/>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236"/>
    <w:p>
      <w:pPr>
        <w:spacing w:after="0"/>
        <w:ind w:left="0"/>
        <w:jc w:val="both"/>
      </w:pPr>
      <w:r>
        <w:rPr>
          <w:rFonts w:ascii="Times New Roman"/>
          <w:b w:val="false"/>
          <w:i w:val="false"/>
          <w:color w:val="000000"/>
          <w:sz w:val="28"/>
        </w:rPr>
        <w:t>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30-тармағында көзделген техникалық, технологиялық, әдістемелік және ұйымдастырушылық құжаттар (2014 жылғы 29 мамырдағы Еуразиялық экономикалық одақ туралы шартқа № 3 қосымша);</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жалпы процесті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58" w:id="237"/>
    <w:p>
      <w:pPr>
        <w:spacing w:after="0"/>
        <w:ind w:left="0"/>
        <w:jc w:val="left"/>
      </w:pPr>
      <w:r>
        <w:rPr>
          <w:rFonts w:ascii="Times New Roman"/>
          <w:b/>
          <w:i w:val="false"/>
          <w:color w:val="000000"/>
        </w:rPr>
        <w:t xml:space="preserve"> IV. Өзара іс-қимылға қатысушылар</w:t>
      </w:r>
    </w:p>
    <w:bookmarkEnd w:id="237"/>
    <w:bookmarkStart w:name="z259" w:id="238"/>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кестеде келтірілген.</w:t>
      </w:r>
    </w:p>
    <w:bookmarkEnd w:id="238"/>
    <w:bookmarkStart w:name="z260" w:id="239"/>
    <w:p>
      <w:pPr>
        <w:spacing w:after="0"/>
        <w:ind w:left="0"/>
        <w:jc w:val="both"/>
      </w:pPr>
      <w:r>
        <w:rPr>
          <w:rFonts w:ascii="Times New Roman"/>
          <w:b w:val="false"/>
          <w:i w:val="false"/>
          <w:color w:val="000000"/>
          <w:sz w:val="28"/>
        </w:rPr>
        <w:t>
      Кесте</w:t>
      </w:r>
    </w:p>
    <w:bookmarkEnd w:id="239"/>
    <w:bookmarkStart w:name="z261" w:id="240"/>
    <w:p>
      <w:pPr>
        <w:spacing w:after="0"/>
        <w:ind w:left="0"/>
        <w:jc w:val="left"/>
      </w:pPr>
      <w:r>
        <w:rPr>
          <w:rFonts w:ascii="Times New Roman"/>
          <w:b/>
          <w:i w:val="false"/>
          <w:color w:val="000000"/>
        </w:rPr>
        <w:t xml:space="preserve"> Өзара іс-қимылға қатысушылардың рөлдері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w:t>
            </w:r>
            <w:r>
              <w:rPr>
                <w:rFonts w:ascii="Times New Roman"/>
                <w:b/>
                <w:i w:val="false"/>
                <w:color w:val="000000"/>
                <w:sz w:val="20"/>
              </w:rPr>
              <w:t>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мемлекеттік билік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жүргізу рәсімдерін орындауды үйлестіреді, ұлттық сегмент әкімшісі ұсынатын мәліметтер негізінде қызметтік хат алмасуға қатысушылар туралы мәліметтер тізілімін жүргізеді, технологиялық анықтамалықтардың қолжетімділігін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 осы Тәртіпте көзделген рәсімдердің орындалуын үйлестіреді, қолданыстағы жалпы процеске қосылу кезінде жалпы процеске қосылатын қатысушымен ақпараттық өзара іс-қимылға тестілеу жүргізеді, қызметтік хат-хабар алмасуға қатысушылар туралы мәліметтердің тізілімін өзекті жағдайда ұстап тұру үшін ақпарат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ұлттық сегментіне тапсырыс беруші</w:t>
            </w:r>
          </w:p>
        </w:tc>
      </w:tr>
    </w:tbl>
    <w:bookmarkStart w:name="z262" w:id="241"/>
    <w:p>
      <w:pPr>
        <w:spacing w:after="0"/>
        <w:ind w:left="0"/>
        <w:jc w:val="left"/>
      </w:pPr>
      <w:r>
        <w:rPr>
          <w:rFonts w:ascii="Times New Roman"/>
          <w:b/>
          <w:i w:val="false"/>
          <w:color w:val="000000"/>
        </w:rPr>
        <w:t xml:space="preserve"> V. Жалпы процесті қолданысқа енгізу</w:t>
      </w:r>
    </w:p>
    <w:bookmarkEnd w:id="241"/>
    <w:bookmarkStart w:name="z263" w:id="242"/>
    <w:p>
      <w:pPr>
        <w:spacing w:after="0"/>
        <w:ind w:left="0"/>
        <w:jc w:val="both"/>
      </w:pPr>
      <w:r>
        <w:rPr>
          <w:rFonts w:ascii="Times New Roman"/>
          <w:b w:val="false"/>
          <w:i w:val="false"/>
          <w:color w:val="000000"/>
          <w:sz w:val="28"/>
        </w:rPr>
        <w:t xml:space="preserve">
      5. Еуразиялық экономикалық комиссия Алқасының күшіне енген күннен бастап "Еуразиялық экономикалық одаққа мүше мемлекеттер мен Еуразиялық экономикалық комиссия арасындағы электрондық құжат айналымын қамтамасыз ету (оның ішінде сенім білдірілген үшінші тараптың сервистерін пайдалана отырып)" жалпы процесін Еуразиялық экономикалық одақтың интеграцияланған ақпараттық жүйесі құралдарымен іске асыру кезінде ақпараттық өзара іс-қимылды регламенттейтін технологиялық құжаттар туралы" 2022 жылғы 13 шілдедегі № 103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үйлестіруімен жалпы процесті қолданысқа енгізу рәсімін орындауға кіріседі. </w:t>
      </w:r>
    </w:p>
    <w:bookmarkEnd w:id="242"/>
    <w:bookmarkStart w:name="z264" w:id="243"/>
    <w:p>
      <w:pPr>
        <w:spacing w:after="0"/>
        <w:ind w:left="0"/>
        <w:jc w:val="both"/>
      </w:pPr>
      <w:r>
        <w:rPr>
          <w:rFonts w:ascii="Times New Roman"/>
          <w:b w:val="false"/>
          <w:i w:val="false"/>
          <w:color w:val="000000"/>
          <w:sz w:val="28"/>
        </w:rPr>
        <w:t>
      6. Мүше мемлекеттердің жалпы процесті қолданысқа енгізу рәсімі бір рет орындалады.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Жалпы процесті қолданысқа енгізу үшін мүше мемлекеттер осы Тәртіптің VI бөліміне сәйкес жалпы процеске қосылу рәсімінде айқындалған іс-шараларды орындауға тиіс. </w:t>
      </w:r>
    </w:p>
    <w:bookmarkStart w:name="z266" w:id="244"/>
    <w:p>
      <w:pPr>
        <w:spacing w:after="0"/>
        <w:ind w:left="0"/>
        <w:jc w:val="both"/>
      </w:pPr>
      <w:r>
        <w:rPr>
          <w:rFonts w:ascii="Times New Roman"/>
          <w:b w:val="false"/>
          <w:i w:val="false"/>
          <w:color w:val="000000"/>
          <w:sz w:val="28"/>
        </w:rPr>
        <w:t>
      8. Комиссияның сыртқы және өзара сауданың интеграцияланған ақпараттық жүйесіне мемлекетаралық сынақтар жүргізу жөніндегі ұсынымдарының негізінде Комиссия Алқасы жалпы процесті қолданысқа енгізу туралы өкім қабылдайды.</w:t>
      </w:r>
    </w:p>
    <w:bookmarkEnd w:id="244"/>
    <w:bookmarkStart w:name="z267" w:id="245"/>
    <w:p>
      <w:pPr>
        <w:spacing w:after="0"/>
        <w:ind w:left="0"/>
        <w:jc w:val="both"/>
      </w:pPr>
      <w:r>
        <w:rPr>
          <w:rFonts w:ascii="Times New Roman"/>
          <w:b w:val="false"/>
          <w:i w:val="false"/>
          <w:color w:val="000000"/>
          <w:sz w:val="28"/>
        </w:rPr>
        <w:t xml:space="preserve">
      9. Қосылатын қатысушылардың бірінің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жүйесіне мемлекетаралық сынақтар жүргізу жөніндегі комиссияның жалпы процестің қолданысқа енгізуге дайындығы туралы ұсынымын қабылдау үшін негіз болып табылады. </w:t>
      </w:r>
    </w:p>
    <w:bookmarkEnd w:id="245"/>
    <w:bookmarkStart w:name="z268" w:id="246"/>
    <w:p>
      <w:pPr>
        <w:spacing w:after="0"/>
        <w:ind w:left="0"/>
        <w:jc w:val="both"/>
      </w:pPr>
      <w:r>
        <w:rPr>
          <w:rFonts w:ascii="Times New Roman"/>
          <w:b w:val="false"/>
          <w:i w:val="false"/>
          <w:color w:val="000000"/>
          <w:sz w:val="28"/>
        </w:rPr>
        <w:t>
      10. Жалпы процесс қолданысқа енгізілгеннен кейін оған жалпы процеске қосылу рәсімін орындау арқылы ақпараттық өзара іс-қимылдың жаңа қатысушылары қосыла алады, оның орындалуын үйлестіруді ұлттық сегменттің әкімшісі жүзеге асырады.</w:t>
      </w:r>
    </w:p>
    <w:bookmarkEnd w:id="246"/>
    <w:bookmarkStart w:name="z269" w:id="247"/>
    <w:p>
      <w:pPr>
        <w:spacing w:after="0"/>
        <w:ind w:left="0"/>
        <w:jc w:val="left"/>
      </w:pPr>
      <w:r>
        <w:rPr>
          <w:rFonts w:ascii="Times New Roman"/>
          <w:b/>
          <w:i w:val="false"/>
          <w:color w:val="000000"/>
        </w:rPr>
        <w:t xml:space="preserve"> VI. Қосылу рәсімінің сипаттамасы</w:t>
      </w:r>
    </w:p>
    <w:bookmarkEnd w:id="247"/>
    <w:bookmarkStart w:name="z270" w:id="248"/>
    <w:p>
      <w:pPr>
        <w:spacing w:after="0"/>
        <w:ind w:left="0"/>
        <w:jc w:val="both"/>
      </w:pPr>
      <w:r>
        <w:rPr>
          <w:rFonts w:ascii="Times New Roman"/>
          <w:b w:val="false"/>
          <w:i w:val="false"/>
          <w:color w:val="000000"/>
          <w:sz w:val="28"/>
        </w:rPr>
        <w:t>
      10. Жалпы процеске қосылатын қатысушы жалпы процеске қосылу үшін интеграцияланған жүйенің, технологиялық құжаттардың жұмыс істеуін қамтамасыз ету кезінде қолданылатын құжаттардың талаптарын, сондай-ақ мүше мемлекеттің ұлттық сегменті шеңберінде ақпараттық өзара іс-қимылды регламенттейтін мүше мемлекет заңнамасының талаптарын орындауға тиіс.</w:t>
      </w:r>
    </w:p>
    <w:bookmarkEnd w:id="248"/>
    <w:bookmarkStart w:name="z271" w:id="249"/>
    <w:p>
      <w:pPr>
        <w:spacing w:after="0"/>
        <w:ind w:left="0"/>
        <w:jc w:val="both"/>
      </w:pPr>
      <w:r>
        <w:rPr>
          <w:rFonts w:ascii="Times New Roman"/>
          <w:b w:val="false"/>
          <w:i w:val="false"/>
          <w:color w:val="000000"/>
          <w:sz w:val="28"/>
        </w:rPr>
        <w:t>
      11. Жаңа қатысушыны жалпы процеске қосу рәсімін орындау мыналарды қамтиды:</w:t>
      </w:r>
    </w:p>
    <w:bookmarkEnd w:id="249"/>
    <w:bookmarkStart w:name="z272" w:id="250"/>
    <w:p>
      <w:pPr>
        <w:spacing w:after="0"/>
        <w:ind w:left="0"/>
        <w:jc w:val="both"/>
      </w:pPr>
      <w:r>
        <w:rPr>
          <w:rFonts w:ascii="Times New Roman"/>
          <w:b w:val="false"/>
          <w:i w:val="false"/>
          <w:color w:val="000000"/>
          <w:sz w:val="28"/>
        </w:rPr>
        <w:t>
      а) мүше мемлекеттің жаңа қатысушыны жалпы процеске қосу туралы Комиссияны хабардар етуі (жалпы процесс шеңберінде ақпараттық өзара іс-қимылды қамтамасыз етуге жауапты уәкілетті органды көрсете отырып) және Комиссияға осы Тәртіптің 12-тармағында көзделген ақпаратты жіберу;</w:t>
      </w:r>
    </w:p>
    <w:bookmarkEnd w:id="250"/>
    <w:bookmarkStart w:name="z273" w:id="251"/>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251"/>
    <w:bookmarkStart w:name="z274" w:id="252"/>
    <w:p>
      <w:pPr>
        <w:spacing w:after="0"/>
        <w:ind w:left="0"/>
        <w:jc w:val="both"/>
      </w:pPr>
      <w:r>
        <w:rPr>
          <w:rFonts w:ascii="Times New Roman"/>
          <w:b w:val="false"/>
          <w:i w:val="false"/>
          <w:color w:val="000000"/>
          <w:sz w:val="28"/>
        </w:rPr>
        <w:t>
      в) жалпы процеске қосылатын қатысушының ақпараттық жүйесін, оның ішінде мүше мемлекеттің ұлттық сегментінің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3 ай ішінде);</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егер мұндай қосу бұрын жүзеге асырылмаған болса, жалпы процеске қосылатын қатысушының ақпараттық жүйесін мүше мемлекеттің ұлттық сегментіне қосу (қосылу рәсімін орындау басталған күннен бастап 3 ай ішінде);</w:t>
      </w:r>
    </w:p>
    <w:bookmarkStart w:name="z276" w:id="253"/>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253"/>
    <w:bookmarkStart w:name="z277" w:id="254"/>
    <w:p>
      <w:pPr>
        <w:spacing w:after="0"/>
        <w:ind w:left="0"/>
        <w:jc w:val="both"/>
      </w:pPr>
      <w:r>
        <w:rPr>
          <w:rFonts w:ascii="Times New Roman"/>
          <w:b w:val="false"/>
          <w:i w:val="false"/>
          <w:color w:val="000000"/>
          <w:sz w:val="28"/>
        </w:rPr>
        <w:t>
      е) жалпы процеске қосылатын қатысушылар мен әкімшінің ақпараттық жүйелері арасындағы ақпараттық өзара іс-қимылды технологиялық құжаттардың талаптарына сәйкестігіне тестілеу (бір реттік рәсімді орындау үшін қосылу рәсімін орындауды бастаған күннен бастап 6 ай ішінде жалпы процесті қолданысқа енгізу);</w:t>
      </w:r>
    </w:p>
    <w:bookmarkEnd w:id="254"/>
    <w:bookmarkStart w:name="z278" w:id="255"/>
    <w:p>
      <w:pPr>
        <w:spacing w:after="0"/>
        <w:ind w:left="0"/>
        <w:jc w:val="both"/>
      </w:pPr>
      <w:r>
        <w:rPr>
          <w:rFonts w:ascii="Times New Roman"/>
          <w:b w:val="false"/>
          <w:i w:val="false"/>
          <w:color w:val="000000"/>
          <w:sz w:val="28"/>
        </w:rPr>
        <w:t>
      г) жалпы процеске қосылатын қатысушылар мен ұлттық сегмент әкімшісінің ақпараттық жүйелері арасындағы ақпараттық өзара іс-қимылды тестілеу (жалпы процесс қолданысқа енгізілгеннен кейін жалпы процеске қосылатын қатысушылар үшін).</w:t>
      </w:r>
    </w:p>
    <w:bookmarkEnd w:id="255"/>
    <w:bookmarkStart w:name="z279" w:id="256"/>
    <w:p>
      <w:pPr>
        <w:spacing w:after="0"/>
        <w:ind w:left="0"/>
        <w:jc w:val="both"/>
      </w:pPr>
      <w:r>
        <w:rPr>
          <w:rFonts w:ascii="Times New Roman"/>
          <w:b w:val="false"/>
          <w:i w:val="false"/>
          <w:color w:val="000000"/>
          <w:sz w:val="28"/>
        </w:rPr>
        <w:t>
      12. Қызметтік хат жазысуға қатысушылар туралы мәліметтердің тізілімін өзекті жағдайда ұстау үшін ұлттық сегменттің әкімшісі Комиссияға қызметтік хат жазысуға қатысушы туралы мынадай ақпаратты ұсынады:</w:t>
      </w:r>
    </w:p>
    <w:bookmarkEnd w:id="256"/>
    <w:bookmarkStart w:name="z280" w:id="257"/>
    <w:p>
      <w:pPr>
        <w:spacing w:after="0"/>
        <w:ind w:left="0"/>
        <w:jc w:val="both"/>
      </w:pPr>
      <w:r>
        <w:rPr>
          <w:rFonts w:ascii="Times New Roman"/>
          <w:b w:val="false"/>
          <w:i w:val="false"/>
          <w:color w:val="000000"/>
          <w:sz w:val="28"/>
        </w:rPr>
        <w:t>
      а) ұйымның толық атауы;</w:t>
      </w:r>
    </w:p>
    <w:bookmarkEnd w:id="257"/>
    <w:bookmarkStart w:name="z281" w:id="258"/>
    <w:p>
      <w:pPr>
        <w:spacing w:after="0"/>
        <w:ind w:left="0"/>
        <w:jc w:val="both"/>
      </w:pPr>
      <w:r>
        <w:rPr>
          <w:rFonts w:ascii="Times New Roman"/>
          <w:b w:val="false"/>
          <w:i w:val="false"/>
          <w:color w:val="000000"/>
          <w:sz w:val="28"/>
        </w:rPr>
        <w:t>
      б) ұйымның қысқаша атауы;</w:t>
      </w:r>
    </w:p>
    <w:bookmarkEnd w:id="258"/>
    <w:bookmarkStart w:name="z282" w:id="259"/>
    <w:p>
      <w:pPr>
        <w:spacing w:after="0"/>
        <w:ind w:left="0"/>
        <w:jc w:val="both"/>
      </w:pPr>
      <w:r>
        <w:rPr>
          <w:rFonts w:ascii="Times New Roman"/>
          <w:b w:val="false"/>
          <w:i w:val="false"/>
          <w:color w:val="000000"/>
          <w:sz w:val="28"/>
        </w:rPr>
        <w:t>
      в) ұйымның пошталық мекенжайы;</w:t>
      </w:r>
    </w:p>
    <w:bookmarkEnd w:id="259"/>
    <w:bookmarkStart w:name="z283" w:id="260"/>
    <w:p>
      <w:pPr>
        <w:spacing w:after="0"/>
        <w:ind w:left="0"/>
        <w:jc w:val="both"/>
      </w:pPr>
      <w:r>
        <w:rPr>
          <w:rFonts w:ascii="Times New Roman"/>
          <w:b w:val="false"/>
          <w:i w:val="false"/>
          <w:color w:val="000000"/>
          <w:sz w:val="28"/>
        </w:rPr>
        <w:t>
      г) электрондық пошта мекенжайы;</w:t>
      </w:r>
    </w:p>
    <w:bookmarkEnd w:id="260"/>
    <w:bookmarkStart w:name="z284" w:id="261"/>
    <w:p>
      <w:pPr>
        <w:spacing w:after="0"/>
        <w:ind w:left="0"/>
        <w:jc w:val="both"/>
      </w:pPr>
      <w:r>
        <w:rPr>
          <w:rFonts w:ascii="Times New Roman"/>
          <w:b w:val="false"/>
          <w:i w:val="false"/>
          <w:color w:val="000000"/>
          <w:sz w:val="28"/>
        </w:rPr>
        <w:t>
      д) интернеттегі web-парақшасының мекенжайы;</w:t>
      </w:r>
    </w:p>
    <w:bookmarkEnd w:id="261"/>
    <w:bookmarkStart w:name="z285" w:id="262"/>
    <w:p>
      <w:pPr>
        <w:spacing w:after="0"/>
        <w:ind w:left="0"/>
        <w:jc w:val="both"/>
      </w:pPr>
      <w:r>
        <w:rPr>
          <w:rFonts w:ascii="Times New Roman"/>
          <w:b w:val="false"/>
          <w:i w:val="false"/>
          <w:color w:val="000000"/>
          <w:sz w:val="28"/>
        </w:rPr>
        <w:t>
      е) телефон нөмірі;</w:t>
      </w:r>
    </w:p>
    <w:bookmarkEnd w:id="262"/>
    <w:bookmarkStart w:name="z286" w:id="263"/>
    <w:p>
      <w:pPr>
        <w:spacing w:after="0"/>
        <w:ind w:left="0"/>
        <w:jc w:val="both"/>
      </w:pPr>
      <w:r>
        <w:rPr>
          <w:rFonts w:ascii="Times New Roman"/>
          <w:b w:val="false"/>
          <w:i w:val="false"/>
          <w:color w:val="000000"/>
          <w:sz w:val="28"/>
        </w:rPr>
        <w:t>
      ж) факс нөмірі;</w:t>
      </w:r>
    </w:p>
    <w:bookmarkEnd w:id="263"/>
    <w:bookmarkStart w:name="z287" w:id="264"/>
    <w:p>
      <w:pPr>
        <w:spacing w:after="0"/>
        <w:ind w:left="0"/>
        <w:jc w:val="both"/>
      </w:pPr>
      <w:r>
        <w:rPr>
          <w:rFonts w:ascii="Times New Roman"/>
          <w:b w:val="false"/>
          <w:i w:val="false"/>
          <w:color w:val="000000"/>
          <w:sz w:val="28"/>
        </w:rPr>
        <w:t>
      з) қызметтік хат жазысуға қатысушының жалпы процеске қосылуға дайындығы туралы шешім қабылдау туралы құжаттың күні мен деректемелері;</w:t>
      </w:r>
    </w:p>
    <w:bookmarkEnd w:id="264"/>
    <w:bookmarkStart w:name="z288" w:id="265"/>
    <w:p>
      <w:pPr>
        <w:spacing w:after="0"/>
        <w:ind w:left="0"/>
        <w:jc w:val="both"/>
      </w:pPr>
      <w:r>
        <w:rPr>
          <w:rFonts w:ascii="Times New Roman"/>
          <w:b w:val="false"/>
          <w:i w:val="false"/>
          <w:color w:val="000000"/>
          <w:sz w:val="28"/>
        </w:rPr>
        <w:t>
      и) басқа мәліметтер.</w:t>
      </w:r>
    </w:p>
    <w:bookmarkEnd w:id="265"/>
    <w:bookmarkStart w:name="z289" w:id="266"/>
    <w:p>
      <w:pPr>
        <w:spacing w:after="0"/>
        <w:ind w:left="0"/>
        <w:jc w:val="both"/>
      </w:pPr>
      <w:r>
        <w:rPr>
          <w:rFonts w:ascii="Times New Roman"/>
          <w:b w:val="false"/>
          <w:i w:val="false"/>
          <w:color w:val="000000"/>
          <w:sz w:val="28"/>
        </w:rPr>
        <w:t>
      13. Қызметтік хат жазысуға қатысушы туралы ақпарат өзгерген немесе мүше мемлекеттің мемлекеттік органын қызметтік хат жазысуға қатысушылар қатарынан шығару туралы шешім қабылданған жағдайда, мүше мемлекеттің ұлттық сегментінің әкімшісі 1 жұмыс күнінен аспайтын мерзімде ақпараттың өзгергені туралы, оның ішінде тізілімге өзгерістер енгізу үшін күні мен негіздерін көрсете отырып, Комиссияға хабарлама жібереді.</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