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aedd" w14:textId="97ea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жалпы процестер тізбесіне өзгеріс енгізу және Еуразиялық экономикалық комиссия Алқасының 2016 жылғы 4 қазандағы № 111 шешімінің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2022 жылғы 13 шілдедегі № 101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9-тармағына</w:t>
      </w:r>
      <w:r>
        <w:rPr>
          <w:rFonts w:ascii="Times New Roman"/>
          <w:b w:val="false"/>
          <w:i w:val="false"/>
          <w:color w:val="000000"/>
          <w:sz w:val="28"/>
        </w:rPr>
        <w:t xml:space="preserve"> сәйкес (2014 жылғы 29 мамырдағы Еуразиялық экономикалық одақ туралы шартқа № 3 қосымша)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2015 жылғы 14 сәуірдегі № 29 шешімімен бекітілген Еуразиялық экономикалық одақ шеңберіндегі жалпы процестер </w:t>
      </w:r>
      <w:r>
        <w:rPr>
          <w:rFonts w:ascii="Times New Roman"/>
          <w:b w:val="false"/>
          <w:i w:val="false"/>
          <w:color w:val="000000"/>
          <w:sz w:val="28"/>
        </w:rPr>
        <w:t>тізбесінің</w:t>
      </w:r>
      <w:r>
        <w:rPr>
          <w:rFonts w:ascii="Times New Roman"/>
          <w:b w:val="false"/>
          <w:i w:val="false"/>
          <w:color w:val="000000"/>
          <w:sz w:val="28"/>
        </w:rPr>
        <w:t xml:space="preserve"> 50-позициясы алып тасталсын.</w:t>
      </w:r>
    </w:p>
    <w:bookmarkEnd w:id="1"/>
    <w:bookmarkStart w:name="z3" w:id="2"/>
    <w:p>
      <w:pPr>
        <w:spacing w:after="0"/>
        <w:ind w:left="0"/>
        <w:jc w:val="both"/>
      </w:pPr>
      <w:r>
        <w:rPr>
          <w:rFonts w:ascii="Times New Roman"/>
          <w:b w:val="false"/>
          <w:i w:val="false"/>
          <w:color w:val="000000"/>
          <w:sz w:val="28"/>
        </w:rPr>
        <w:t>
      2. Еуразиялық экономикалық комиссия Алқасының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ақпараттық өзара іс-қимыл жасауды регламенттейтін технологиялық құжаттар туралы" 2016 жылғы 4 қазандағы № 111 шешімінің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