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362d6" w14:textId="5d362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одақтың "Сұйытылған көмірсутек газдарына отын ретінде пайдалану үшін оларға қойылатын талаптар" техникалық регламентінің (ЕАЭО ТР 036/2016) талаптарына сәйкестікті міндетті бағалауға жататын, кедендік рәсімдерге орналастыру кезінде техникалық реттеу шараларының сақталуы расталатын өнімдердің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2022 жылғы 14 маусымдағы № 91 шешімі</w:t>
      </w:r>
    </w:p>
    <w:p>
      <w:pPr>
        <w:spacing w:after="0"/>
        <w:ind w:left="0"/>
        <w:jc w:val="left"/>
      </w:pP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одақ шеңберіндегі техникалық реттеу туралы Хаттаманың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жылғы 29 мамырдағы Еуразиялық экономикалық одақ туралы шартқа № 9 қосымша) және Жоғары Еуразиялық экономикалық кеңестің 2014 жылғы 23 желтоқсандағы № 98 шешімімен бекітілген Еуразиялық экономикалық комиссияның Жұмыс регламентіне № 2 қосымшаның 8-тармағына сәйкес, Еуразиялық экономикалық комиссия Кеңесінің 2021 жылғы 12 қарашадағы № 130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Еуразиялық экономикалық одақтың кедендік аумағында сәйкестікті міндетті бағалауға жататын өнімді Еуразиялық экономикалық одақтың кедендік аумағына әкелу тәртібінің 2-тармағының "а" тармақшасын іске асыру мақсатында Еуразиялық экономикалық комиссия Алқасы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Еуразиялық экономикалық одақтың "Сұйытылған көмірсутек газдарын отын ретінде пайдалану үшін оларға қойылатын талаптар" техникалық регламентінің (ЕАЭО ТР 036/2016) талаптарына сәйкестікті міндетті бағалауға жататын, кедендік рәсімдерге орналастыру кезінде техникалық реттеу шараларының сақталуы расталатын өнімдердің тізбесі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 күнтізбелік 30 күн өткен соң күшіне енеді.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Еуразиялық экономикалық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комиссия Алқасының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2022 жылғы 14 маусымдағы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91 шешімімен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Еуразиялық экономикалық одақтың "Сұйытылған көмірсутек газдарына отын ретінде пайдалану үшін оларға қойылатын талаптар" техникалық регламентінің (ЕАЭО ТР 036/2016) талаптарына сәйкестікті міндетті бағалауға жататын, кедендік рәсімдерге орналастыру кезінде техникалық реттеу шараларының сақталуы расталатын өнімдердің ТІЗБЕСІ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Өнімнің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ЕАЭО СЭҚ ТН коды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Сәйкестікті бағалау туралы құжат (сәйкестікті бағалау туралы құжат туралы мәліметтер)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Ескертпе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Отын ретінде коммуналдық-тұрмыстық және өндірістік тұтыну үшін пайдаланылатын сұйытылған көмірсутекті газ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Автомобиль көлігі үшін мотор отыны ретінде пайдаланылатын сұйытылған көмірсутекті газ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2711 12 940 0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2711 12 970 0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2711 13 910 0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2711 13 970 0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2901 10 000 1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2711 12 940 0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2711 12 970 0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2711 13 970 0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сәйкестік туралы декларация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сәйкестік туралы декларация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Ескертпе. Осы тізбені қолдану мақсаттары үшін өнімнің атауын да, ЕАЭО СЭҚ ТН кодын да пайдалану қажет.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