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6838" w14:textId="5d26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12 мамырдағы № 78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Еуразиялық экономикалық одақтың Кеден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2021 жылғы 14 қыркүйектегі № 80 шешімімен бекітілген Еуразиялық экономикалық одақтың сыртқы экономикалық қызметінің Бірыңғай тауар номенклатурасының 4401 11 000 1, 4401 11 000 9, 4401 12 000 1 және 4401 12 000 9 кіші қосалқы позицияларының атауындағы, үшінші графадағы " - " белгісі "м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" белгіленімімен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