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5f2c" w14:textId="2595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түзетудің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12 сәуірдегі № 60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112-бабының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16 қаңтардағы № 3 </w:t>
      </w:r>
      <w:r>
        <w:rPr>
          <w:rFonts w:ascii="Times New Roman"/>
          <w:b w:val="false"/>
          <w:i w:val="false"/>
          <w:color w:val="000000"/>
          <w:sz w:val="28"/>
        </w:rPr>
        <w:t>шешімімен</w:t>
      </w:r>
      <w:r>
        <w:rPr>
          <w:rFonts w:ascii="Times New Roman"/>
          <w:b w:val="false"/>
          <w:i w:val="false"/>
          <w:color w:val="000000"/>
          <w:sz w:val="28"/>
        </w:rPr>
        <w:t xml:space="preserve"> бекітілген Тауарларға арналған декларацияны түзетудің құрылымы мен форматына өзгерістер енгізілсін.</w:t>
      </w:r>
    </w:p>
    <w:bookmarkStart w:name="z3" w:id="0"/>
    <w:p>
      <w:pPr>
        <w:spacing w:after="0"/>
        <w:ind w:left="0"/>
        <w:jc w:val="both"/>
      </w:pPr>
      <w:r>
        <w:rPr>
          <w:rFonts w:ascii="Times New Roman"/>
          <w:b w:val="false"/>
          <w:i w:val="false"/>
          <w:color w:val="000000"/>
          <w:sz w:val="28"/>
        </w:rPr>
        <w:t>
      2. Осы Шешім 2022 жылғы 1 қазаннан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12 сәуірдегі</w:t>
            </w:r>
            <w:r>
              <w:br/>
            </w:r>
            <w:r>
              <w:rPr>
                <w:rFonts w:ascii="Times New Roman"/>
                <w:b w:val="false"/>
                <w:i w:val="false"/>
                <w:color w:val="000000"/>
                <w:sz w:val="20"/>
              </w:rPr>
              <w:t>№ 60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Тауарларға арналған декларацияны түзетудің құрылымы мен форматына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1. </w:t>
      </w:r>
      <w:r>
        <w:rPr>
          <w:rFonts w:ascii="Times New Roman"/>
          <w:b w:val="false"/>
          <w:i w:val="false"/>
          <w:color w:val="000000"/>
          <w:sz w:val="28"/>
        </w:rPr>
        <w:t>3-тармақтың</w:t>
      </w:r>
      <w:r>
        <w:rPr>
          <w:rFonts w:ascii="Times New Roman"/>
          <w:b w:val="false"/>
          <w:i w:val="false"/>
          <w:color w:val="000000"/>
          <w:sz w:val="28"/>
        </w:rPr>
        <w:t xml:space="preserve"> үшінші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1-кестеде</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xml:space="preserve">
      а) 3-бағандағы 3-позицияда "1.2.0" деген цифрлар "1.3.0" деген цифрлармен ауыстырылсын; </w:t>
      </w:r>
    </w:p>
    <w:bookmarkEnd w:id="2"/>
    <w:bookmarkStart w:name="z9" w:id="3"/>
    <w:p>
      <w:pPr>
        <w:spacing w:after="0"/>
        <w:ind w:left="0"/>
        <w:jc w:val="both"/>
      </w:pPr>
      <w:r>
        <w:rPr>
          <w:rFonts w:ascii="Times New Roman"/>
          <w:b w:val="false"/>
          <w:i w:val="false"/>
          <w:color w:val="000000"/>
          <w:sz w:val="28"/>
        </w:rPr>
        <w:t xml:space="preserve">
      б) 3-бағандағы 6-позиция мынадай редакцияда жазылсын: </w:t>
      </w:r>
    </w:p>
    <w:bookmarkEnd w:id="3"/>
    <w:p>
      <w:pPr>
        <w:spacing w:after="0"/>
        <w:ind w:left="0"/>
        <w:jc w:val="both"/>
      </w:pPr>
      <w:r>
        <w:rPr>
          <w:rFonts w:ascii="Times New Roman"/>
          <w:b w:val="false"/>
          <w:i w:val="false"/>
          <w:color w:val="000000"/>
          <w:sz w:val="28"/>
        </w:rPr>
        <w:t>
      "urn:EEC:R:037:GoodsDeclarationCorrection: v1.3.0";</w:t>
      </w:r>
    </w:p>
    <w:bookmarkStart w:name="z10" w:id="4"/>
    <w:p>
      <w:pPr>
        <w:spacing w:after="0"/>
        <w:ind w:left="0"/>
        <w:jc w:val="both"/>
      </w:pPr>
      <w:r>
        <w:rPr>
          <w:rFonts w:ascii="Times New Roman"/>
          <w:b w:val="false"/>
          <w:i w:val="false"/>
          <w:color w:val="000000"/>
          <w:sz w:val="28"/>
        </w:rPr>
        <w:t xml:space="preserve">
      в) 3-бағандағы 8-позиция мынадай редакцияда жазылсын: </w:t>
      </w:r>
    </w:p>
    <w:bookmarkEnd w:id="4"/>
    <w:p>
      <w:pPr>
        <w:spacing w:after="0"/>
        <w:ind w:left="0"/>
        <w:jc w:val="both"/>
      </w:pPr>
      <w:r>
        <w:rPr>
          <w:rFonts w:ascii="Times New Roman"/>
          <w:b w:val="false"/>
          <w:i w:val="false"/>
          <w:color w:val="000000"/>
          <w:sz w:val="28"/>
        </w:rPr>
        <w:t>
      "EEC_R_037_GoodsDeclarationCorrection_ v1.3.0.xsd".</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3-кесте</w:t>
      </w:r>
      <w:r>
        <w:rPr>
          <w:rFonts w:ascii="Times New Roman"/>
          <w:b w:val="false"/>
          <w:i w:val="false"/>
          <w:color w:val="000000"/>
          <w:sz w:val="28"/>
        </w:rPr>
        <w:t xml:space="preserve"> мынадай редакцияда жазылсын: </w:t>
      </w:r>
    </w:p>
    <w:bookmarkStart w:name="z12" w:id="5"/>
    <w:p>
      <w:pPr>
        <w:spacing w:after="0"/>
        <w:ind w:left="0"/>
        <w:jc w:val="both"/>
      </w:pPr>
      <w:r>
        <w:rPr>
          <w:rFonts w:ascii="Times New Roman"/>
          <w:b w:val="false"/>
          <w:i w:val="false"/>
          <w:color w:val="000000"/>
          <w:sz w:val="28"/>
        </w:rPr>
        <w:t>
      "3-кесте</w:t>
      </w:r>
    </w:p>
    <w:bookmarkEnd w:id="5"/>
    <w:bookmarkStart w:name="z13" w:id="6"/>
    <w:p>
      <w:pPr>
        <w:spacing w:after="0"/>
        <w:ind w:left="0"/>
        <w:jc w:val="left"/>
      </w:pPr>
      <w:r>
        <w:rPr>
          <w:rFonts w:ascii="Times New Roman"/>
          <w:b/>
          <w:i w:val="false"/>
          <w:color w:val="000000"/>
        </w:rPr>
        <w:t xml:space="preserve"> Тауарларға арналған декларацияны түзету құрылымының деректемелік 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"R.037"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оған жауап ретінде қалыптастырылған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мына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және уақыты</w:t>
            </w:r>
          </w:p>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YYYY-MM-DDThh:mm:ss.ccc±hh:mm шаблонына сәйкес келтірілетін Дүниежүзілік уақытпен айырма көрсетіліп жергілікті уақыт мәні түрінде электрондық құжаттың (мәліметтердің) қалыптасуы күнін қамтуға тиіс, мұнда ссс - миллисекунд мәнін белгілейтін символдар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Реттік нөмір</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түзетудің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 құжатының тіркеу нөмірі</w:t>
            </w:r>
          </w:p>
          <w:p>
            <w:pPr>
              <w:spacing w:after="20"/>
              <w:ind w:left="20"/>
              <w:jc w:val="both"/>
            </w:pPr>
            <w:r>
              <w:rPr>
                <w:rFonts w:ascii="Times New Roman"/>
                <w:b w:val="false"/>
                <w:i w:val="false"/>
                <w:color w:val="000000"/>
                <w:sz w:val="20"/>
              </w:rPr>
              <w:t>
(cacdo:‌Customs‌Declaration‌Id‌Details)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cacdo:‌Customs‌Document‌Id‌Details‌Type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Декларацияның типі</w:t>
            </w:r>
          </w:p>
          <w:p>
            <w:pPr>
              <w:spacing w:after="20"/>
              <w:ind w:left="20"/>
              <w:jc w:val="both"/>
            </w:pPr>
            <w:r>
              <w:rPr>
                <w:rFonts w:ascii="Times New Roman"/>
                <w:b w:val="false"/>
                <w:i w:val="false"/>
                <w:color w:val="000000"/>
                <w:sz w:val="20"/>
              </w:rPr>
              <w:t>
(casdo:‌Declaration‌Kind‌Code)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 "ИМ", "ЭК"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Кедендік рәсімнің коды</w:t>
            </w:r>
          </w:p>
          <w:p>
            <w:pPr>
              <w:spacing w:after="20"/>
              <w:ind w:left="20"/>
              <w:jc w:val="both"/>
            </w:pPr>
            <w:r>
              <w:rPr>
                <w:rFonts w:ascii="Times New Roman"/>
                <w:b w:val="false"/>
                <w:i w:val="false"/>
                <w:color w:val="000000"/>
                <w:sz w:val="20"/>
              </w:rPr>
              <w:t>
(casdo:‌Customs‌Procedure‌Code)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кедендік рәсімнің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кедендік рәсімдер түрлерінің сыныптауышына сәйкес кодтың мәнін немесе  қорларды кедендік декларациялау кезінде - "00"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декларациялау ерекшелігінің коды</w:t>
            </w:r>
          </w:p>
          <w:p>
            <w:pPr>
              <w:spacing w:after="20"/>
              <w:ind w:left="20"/>
              <w:jc w:val="both"/>
            </w:pPr>
            <w:r>
              <w:rPr>
                <w:rFonts w:ascii="Times New Roman"/>
                <w:b w:val="false"/>
                <w:i w:val="false"/>
                <w:color w:val="000000"/>
                <w:sz w:val="20"/>
              </w:rPr>
              <w:t>
(casdo:‌Declaration‌Feature‌Code)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casdo:‌Declaration‌Feature‌Code‌Type (M.CA.SDT.00192)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тауарларды кедендік декларациялау ерекшелігі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ерекшелігінің коды (casdo:DeclarationFeatureCode)" деректемесін толтырған жағдайда атрибут "2007"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Электрондық құжаттың белгісі</w:t>
            </w:r>
          </w:p>
          <w:p>
            <w:pPr>
              <w:spacing w:after="20"/>
              <w:ind w:left="20"/>
              <w:jc w:val="both"/>
            </w:pPr>
            <w:r>
              <w:rPr>
                <w:rFonts w:ascii="Times New Roman"/>
                <w:b w:val="false"/>
                <w:i w:val="false"/>
                <w:color w:val="000000"/>
                <w:sz w:val="20"/>
              </w:rPr>
              <w:t>
(casdo:‌EDoc‌Indicator‌Code)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casdo:‌EDoc‌Indicator‌Code‌Type (M.CA.SDT.00201)</w:t>
            </w:r>
          </w:p>
          <w:p>
            <w:pPr>
              <w:spacing w:after="20"/>
              <w:ind w:left="20"/>
              <w:jc w:val="both"/>
            </w:pPr>
            <w:r>
              <w:rPr>
                <w:rFonts w:ascii="Times New Roman"/>
                <w:b w:val="false"/>
                <w:i w:val="false"/>
                <w:color w:val="000000"/>
                <w:sz w:val="20"/>
              </w:rPr>
              <w:t>
Электрондық құжат ұсыну белгісінің кодтық белгіленуі.</w:t>
            </w:r>
          </w:p>
          <w:p>
            <w:pPr>
              <w:spacing w:after="20"/>
              <w:ind w:left="20"/>
              <w:jc w:val="both"/>
            </w:pPr>
            <w:r>
              <w:rPr>
                <w:rFonts w:ascii="Times New Roman"/>
                <w:b w:val="false"/>
                <w:i w:val="false"/>
                <w:color w:val="000000"/>
                <w:sz w:val="20"/>
              </w:rPr>
              <w:t>
Шаблон: (ЭД)|(ОО)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ЭД – егер тауарларға арналған декларацияны түзету электрондық құжат түрінде қалыптастырылса;</w:t>
            </w:r>
          </w:p>
          <w:p>
            <w:pPr>
              <w:spacing w:after="20"/>
              <w:ind w:left="20"/>
              <w:jc w:val="both"/>
            </w:pPr>
            <w:r>
              <w:rPr>
                <w:rFonts w:ascii="Times New Roman"/>
                <w:b w:val="false"/>
                <w:i w:val="false"/>
                <w:color w:val="000000"/>
                <w:sz w:val="20"/>
              </w:rPr>
              <w:t>
ОО – қалған жағдайларда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кедендік декларация ретінде пайдаланудың коды</w:t>
            </w:r>
          </w:p>
          <w:p>
            <w:pPr>
              <w:spacing w:after="20"/>
              <w:ind w:left="20"/>
              <w:jc w:val="both"/>
            </w:pPr>
            <w:r>
              <w:rPr>
                <w:rFonts w:ascii="Times New Roman"/>
                <w:b w:val="false"/>
                <w:i w:val="false"/>
                <w:color w:val="000000"/>
                <w:sz w:val="20"/>
              </w:rPr>
              <w:t>
(casdo:‌Doc‌Usage‌Code)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(тасымалдау), коммерциялық және (немесе) өзге де құжаттарды тауар декларациясы немесе транзиттік декларация ретінде пайдаланудың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csdo:‌Code1to3‌Type (M.SDT.00314)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 коммерциялық және (немесе) өзге де құжаттарды тауарлар декларациясы ретінде пайдалану кезінде деректеме "СД" мәнін қамтуға тиіс.</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Парақтар саны</w:t>
            </w:r>
          </w:p>
          <w:p>
            <w:pPr>
              <w:spacing w:after="20"/>
              <w:ind w:left="20"/>
              <w:jc w:val="both"/>
            </w:pPr>
            <w:r>
              <w:rPr>
                <w:rFonts w:ascii="Times New Roman"/>
                <w:b w:val="false"/>
                <w:i w:val="false"/>
                <w:color w:val="000000"/>
                <w:sz w:val="20"/>
              </w:rPr>
              <w:t>
(csdo:‌Page‌Quantity)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Жөнелтілетін өзіндік ерекшеліктер саны</w:t>
            </w:r>
          </w:p>
          <w:p>
            <w:pPr>
              <w:spacing w:after="20"/>
              <w:ind w:left="20"/>
              <w:jc w:val="both"/>
            </w:pPr>
            <w:r>
              <w:rPr>
                <w:rFonts w:ascii="Times New Roman"/>
                <w:b w:val="false"/>
                <w:i w:val="false"/>
                <w:color w:val="000000"/>
                <w:sz w:val="20"/>
              </w:rPr>
              <w:t>
(casdo:‌Loading‌Lists‌Quantity)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жөнелтілетін өзіндік ерекшеліктердің немесе көліктік (тасымалдау), коммерциялық және (немесе) өзге де құжаттардың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Жөнелтілетін өзіндік ерекшеліктер парақтарының саны</w:t>
            </w:r>
          </w:p>
          <w:p>
            <w:pPr>
              <w:spacing w:after="20"/>
              <w:ind w:left="20"/>
              <w:jc w:val="both"/>
            </w:pPr>
            <w:r>
              <w:rPr>
                <w:rFonts w:ascii="Times New Roman"/>
                <w:b w:val="false"/>
                <w:i w:val="false"/>
                <w:color w:val="000000"/>
                <w:sz w:val="20"/>
              </w:rPr>
              <w:t>
(casdo:‌Loading‌Lists‌Page‌Quantity)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жөнелтілетін өзіндік ерекшеліктердің немесе көліктік (тасымалдау), коммерциялық және (немесе) өзге де құжаттардың парақтарының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Тауарлар саны</w:t>
            </w:r>
          </w:p>
          <w:p>
            <w:pPr>
              <w:spacing w:after="20"/>
              <w:ind w:left="20"/>
              <w:jc w:val="both"/>
            </w:pPr>
            <w:r>
              <w:rPr>
                <w:rFonts w:ascii="Times New Roman"/>
                <w:b w:val="false"/>
                <w:i w:val="false"/>
                <w:color w:val="000000"/>
                <w:sz w:val="20"/>
              </w:rPr>
              <w:t>
(casdo:‌Goods‌Quantity)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декларацияланатын тауарлар мөлшері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Тауарларға арналған декларацияны түзетудегі тауарлар саны</w:t>
            </w:r>
          </w:p>
          <w:p>
            <w:pPr>
              <w:spacing w:after="20"/>
              <w:ind w:left="20"/>
              <w:jc w:val="both"/>
            </w:pPr>
            <w:r>
              <w:rPr>
                <w:rFonts w:ascii="Times New Roman"/>
                <w:b w:val="false"/>
                <w:i w:val="false"/>
                <w:color w:val="000000"/>
                <w:sz w:val="20"/>
              </w:rPr>
              <w:t>
(casdo:‌GDCGoods‌Quantity)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түзетудегі тауарлар мөлшері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Жүк орындарының саны</w:t>
            </w:r>
          </w:p>
          <w:p>
            <w:pPr>
              <w:spacing w:after="20"/>
              <w:ind w:left="20"/>
              <w:jc w:val="both"/>
            </w:pPr>
            <w:r>
              <w:rPr>
                <w:rFonts w:ascii="Times New Roman"/>
                <w:b w:val="false"/>
                <w:i w:val="false"/>
                <w:color w:val="000000"/>
                <w:sz w:val="20"/>
              </w:rPr>
              <w:t>
(casdo:‌Cargo‌Quantity)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Декларант (мәлімдеуші)</w:t>
            </w:r>
          </w:p>
          <w:p>
            <w:pPr>
              <w:spacing w:after="20"/>
              <w:ind w:left="20"/>
              <w:jc w:val="both"/>
            </w:pPr>
            <w:r>
              <w:rPr>
                <w:rFonts w:ascii="Times New Roman"/>
                <w:b w:val="false"/>
                <w:i w:val="false"/>
                <w:color w:val="000000"/>
                <w:sz w:val="20"/>
              </w:rPr>
              <w:t>
(cacdo:‌Declarant‌Details)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(өтініш беруші)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cacdo:‌Declarant‌Details‌Type (M.CA.CDT.00457)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(НМТН) немесе дара кәсіпкердің негізгі мемлекеттік тіркеу нөмірі (ДКМТН)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одақтың мүше мемлекеттерінде мемлекеттік тіркеу кезінде сәйкестендіру әдістерінің анықтамалығына сәйкес мемлекеттік тізілім (тіркелім) бойынша жазбаның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Қазақстан Республикасында және Ресей Федерациясында пайдаланылады.</w:t>
            </w:r>
          </w:p>
          <w:p>
            <w:pPr>
              <w:spacing w:after="20"/>
              <w:ind w:left="20"/>
              <w:jc w:val="both"/>
            </w:pPr>
            <w:r>
              <w:rPr>
                <w:rFonts w:ascii="Times New Roman"/>
                <w:b w:val="false"/>
                <w:i w:val="false"/>
                <w:color w:val="000000"/>
                <w:sz w:val="20"/>
              </w:rPr>
              <w:t>
Армения Республикасы мен Ресей Федерациясында деректеме Тауарларға арналған декларацияны толтыру тәртібінің 15-тармағының 12-тармақшасының бесінші және алтыншы абзацтарына (кестеден кейін) сәйкес мәліметтерді көрсетуге арналған.</w:t>
            </w:r>
          </w:p>
          <w:p>
            <w:pPr>
              <w:spacing w:after="20"/>
              <w:ind w:left="20"/>
              <w:jc w:val="both"/>
            </w:pPr>
            <w:r>
              <w:rPr>
                <w:rFonts w:ascii="Times New Roman"/>
                <w:b w:val="false"/>
                <w:i w:val="false"/>
                <w:color w:val="000000"/>
                <w:sz w:val="20"/>
              </w:rPr>
              <w:t>
Қазақстан Республикасында деректеме сәйкестендірілген кедендік нөмірді қалыптастыру сыныптауышына сәйкес сәйкестендірілген кедендік нөмірді (СКН)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мыналарды қамтуға тиіс:</w:t>
            </w:r>
          </w:p>
          <w:p>
            <w:pPr>
              <w:spacing w:after="20"/>
              <w:ind w:left="20"/>
              <w:jc w:val="both"/>
            </w:pPr>
            <w:r>
              <w:rPr>
                <w:rFonts w:ascii="Times New Roman"/>
                <w:b w:val="false"/>
                <w:i w:val="false"/>
                <w:color w:val="000000"/>
                <w:sz w:val="20"/>
              </w:rPr>
              <w:t xml:space="preserve">
Армения Республикасында "AM" мәнін; </w:t>
            </w:r>
          </w:p>
          <w:p>
            <w:pPr>
              <w:spacing w:after="20"/>
              <w:ind w:left="20"/>
              <w:jc w:val="both"/>
            </w:pPr>
            <w:r>
              <w:rPr>
                <w:rFonts w:ascii="Times New Roman"/>
                <w:b w:val="false"/>
                <w:i w:val="false"/>
                <w:color w:val="000000"/>
                <w:sz w:val="20"/>
              </w:rPr>
              <w:t xml:space="preserve">
Қазақстан Республикасында "KZ" мәнін; </w:t>
            </w:r>
          </w:p>
          <w:p>
            <w:pPr>
              <w:spacing w:after="20"/>
              <w:ind w:left="20"/>
              <w:jc w:val="both"/>
            </w:pPr>
            <w:r>
              <w:rPr>
                <w:rFonts w:ascii="Times New Roman"/>
                <w:b w:val="false"/>
                <w:i w:val="false"/>
                <w:color w:val="000000"/>
                <w:sz w:val="20"/>
              </w:rPr>
              <w:t>
Ресей Федерациясында "RU" мәнін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байланыс құралының (арнасының) тәсілі мен сәйкестендіргішін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уәкілетті экономикалық операторлар тізіліміне енгізу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уәкілетті органы тізілімге енгізілген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 (қосу әрпі)  көрсетілместен тізілімге енгізілуі туралы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енгізілуі туралы куәліктің нөмірі қайта тіркеу белгісін (қосу әрпін) қамтыса,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операторлардың тізілімге енгізілуі туралы куәліктің нөмірі куәліктің типі туралы мәліметтерді қамтыса,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Тауар партиясы</w:t>
            </w:r>
          </w:p>
          <w:p>
            <w:pPr>
              <w:spacing w:after="20"/>
              <w:ind w:left="20"/>
              <w:jc w:val="both"/>
            </w:pPr>
            <w:r>
              <w:rPr>
                <w:rFonts w:ascii="Times New Roman"/>
                <w:b w:val="false"/>
                <w:i w:val="false"/>
                <w:color w:val="000000"/>
                <w:sz w:val="20"/>
              </w:rPr>
              <w:t>
(cacdo:‌GDCGoods‌Shipment‌Details)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cacdo:‌GDCGoods‌Shipment‌Details‌Type (M.CA.CDT.00205)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Жөнелту елі</w:t>
            </w:r>
          </w:p>
          <w:p>
            <w:pPr>
              <w:spacing w:after="20"/>
              <w:ind w:left="20"/>
              <w:jc w:val="both"/>
            </w:pPr>
            <w:r>
              <w:rPr>
                <w:rFonts w:ascii="Times New Roman"/>
                <w:b w:val="false"/>
                <w:i w:val="false"/>
                <w:color w:val="000000"/>
                <w:sz w:val="20"/>
              </w:rPr>
              <w:t>
(cacdo:‌Departure‌Country‌Details)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Межелі ел</w:t>
            </w:r>
          </w:p>
          <w:p>
            <w:pPr>
              <w:spacing w:after="20"/>
              <w:ind w:left="20"/>
              <w:jc w:val="both"/>
            </w:pPr>
            <w:r>
              <w:rPr>
                <w:rFonts w:ascii="Times New Roman"/>
                <w:b w:val="false"/>
                <w:i w:val="false"/>
                <w:color w:val="000000"/>
                <w:sz w:val="20"/>
              </w:rPr>
              <w:t>
(cacdo:‌Destination‌Country‌Details)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әлем елдерінің сыныптауышына сәйкес елдің екі әріптік кодын немесе мына мәндердің бірін қамтуға тиіс:</w:t>
            </w:r>
          </w:p>
          <w:p>
            <w:pPr>
              <w:spacing w:after="20"/>
              <w:ind w:left="20"/>
              <w:jc w:val="both"/>
            </w:pPr>
            <w:r>
              <w:rPr>
                <w:rFonts w:ascii="Times New Roman"/>
                <w:b w:val="false"/>
                <w:i w:val="false"/>
                <w:color w:val="000000"/>
                <w:sz w:val="20"/>
              </w:rPr>
              <w:t>
00 – белгісіз;</w:t>
            </w:r>
          </w:p>
          <w:p>
            <w:pPr>
              <w:spacing w:after="20"/>
              <w:ind w:left="20"/>
              <w:jc w:val="both"/>
            </w:pPr>
            <w:r>
              <w:rPr>
                <w:rFonts w:ascii="Times New Roman"/>
                <w:b w:val="false"/>
                <w:i w:val="false"/>
                <w:color w:val="000000"/>
                <w:sz w:val="20"/>
              </w:rPr>
              <w:t>
99 – әртүрлі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оны толтыру кезінде әлем елдері сыныптауышына сәйкес коды "Елдің коды (casdo:CACountryCode)" деректемесінде қамтылатын елдің қысқаша атауын немесе мына мәндердің бірін қамтуға тиіс: "белгісіз", "әртүрлі", егер "Елдің коды (casdo:CACountryCode)" деректемесі тиісінше мына мәндердің бірін қамтыса: "00", "99"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Сауда жасаушы ел</w:t>
            </w:r>
          </w:p>
          <w:p>
            <w:pPr>
              <w:spacing w:after="20"/>
              <w:ind w:left="20"/>
              <w:jc w:val="both"/>
            </w:pPr>
            <w:r>
              <w:rPr>
                <w:rFonts w:ascii="Times New Roman"/>
                <w:b w:val="false"/>
                <w:i w:val="false"/>
                <w:color w:val="000000"/>
                <w:sz w:val="20"/>
              </w:rPr>
              <w:t>
(cacdo:‌Trade‌Country‌Details)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жасаушы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cacdo:‌Trade‌Country‌Details‌Type (M.CA.CDT.00374)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елдің екі әріптік кодын қамтуға тиіс.</w:t>
            </w:r>
          </w:p>
          <w:p>
            <w:pPr>
              <w:spacing w:after="20"/>
              <w:ind w:left="20"/>
              <w:jc w:val="both"/>
            </w:pPr>
            <w:r>
              <w:rPr>
                <w:rFonts w:ascii="Times New Roman"/>
                <w:b w:val="false"/>
                <w:i w:val="false"/>
                <w:color w:val="000000"/>
                <w:sz w:val="20"/>
              </w:rPr>
              <w:t>
Беларусь Республикасында деректеме "00" - белгісіз мәнін қамтуы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Жеткізу шарттары</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Жеткізу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кодтық белгіленуі (жеткізу базисі)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беру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 толтырылған жағдайда  атрибут "2014"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(жеткізу келісілген орынның)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 Тауарларды жеткізу түрінің коды</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 жеткізілімдері түрлерінің сыныптауышына сәйкес тауарлардың жеткізілімі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шарт (келісімшарт) бағасы валютасындағы немесе төлем (бағалау) валютасындағы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Қорытынды (жалпы) сома</w:t>
            </w:r>
          </w:p>
          <w:p>
            <w:pPr>
              <w:spacing w:after="20"/>
              <w:ind w:left="20"/>
              <w:jc w:val="both"/>
            </w:pPr>
            <w:r>
              <w:rPr>
                <w:rFonts w:ascii="Times New Roman"/>
                <w:b w:val="false"/>
                <w:i w:val="false"/>
                <w:color w:val="000000"/>
                <w:sz w:val="20"/>
              </w:rPr>
              <w:t>
(casdo:‌Total‌Amount)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тауардың жалпы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сомасы (casdo:TotalAmount" деректемесін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 (casdo:TotalAmount)"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бағасы валютасының немесе төлем (бағалау)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төмен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 толтырған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ретінде ұсынылған ондық есептеу жүйесіндегі ақшалай соманың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 ең көп саны: 0.</w:t>
            </w:r>
          </w:p>
          <w:p>
            <w:pPr>
              <w:spacing w:after="20"/>
              <w:ind w:left="20"/>
              <w:jc w:val="both"/>
            </w:pPr>
            <w:r>
              <w:rPr>
                <w:rFonts w:ascii="Times New Roman"/>
                <w:b w:val="false"/>
                <w:i w:val="false"/>
                <w:color w:val="000000"/>
                <w:sz w:val="20"/>
              </w:rPr>
              <w:t>
Әдіптілік бойынша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 ұлттық валютаның бір бірлігі үшін белгіленетін шетелдік ақша бірліктерін қамтуға тиіс. Деректеменің мәні 10 саны дәрежесі түрінде көрсетілуге тиіс ("0" мәні 1 бірлікке, "1" мәні - 10 бірлікке, "2" мәні - 100 бірлікке және т.с. сәйкес келеді)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Жөнелтуші</w:t>
            </w:r>
          </w:p>
          <w:p>
            <w:pPr>
              <w:spacing w:after="20"/>
              <w:ind w:left="20"/>
              <w:jc w:val="both"/>
            </w:pPr>
            <w:r>
              <w:rPr>
                <w:rFonts w:ascii="Times New Roman"/>
                <w:b w:val="false"/>
                <w:i w:val="false"/>
                <w:color w:val="000000"/>
                <w:sz w:val="20"/>
              </w:rPr>
              <w:t>
(cacdo:‌Consignor‌Details)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cacdo:‌Goods‌Shipment‌Subject‌Details‌Type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(НМТН) немесе дара кәсіпкердің негізгі мемлекеттік тіркеу нөмірі (ДКМТН)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одақтың мүше мемлекеттерінде мемлекеттік тіркеу кезінде сәйкестендіру әдістерінің анықтамалығына сәйкес мемлекеттік тізілім (тіркелім) бойынша жазбаның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байланыс құралының (арнасының) тәсілі мен сәйкестендіргішін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шетелдік уәкілетті экономикалық оператордың сәйкестендіру нөмірі туралы мәліметтерді көрсету үшін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және онда уәкілетті экономикалық оператор мәртебесі берілген мүше мемлекет болып табылмайтын мемлекеттің кодын қамтуы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19.8.16. Мәліметтердің үйлесу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үйлесу (үйлеспеу)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 мәнін қамтуға тиіс – жөнелтуші туралы мәліметтер тауарларға арналған декларацияның 14-бағанында мәлімдеуге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 Халықаралық пошта жөнелтімдерімен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жөнелтімдерімен алмасу (беру) мекемесінің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csdo:‌Code6‌Type (M.SDT.00181)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 - контрагент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Алушы</w:t>
            </w:r>
          </w:p>
          <w:p>
            <w:pPr>
              <w:spacing w:after="20"/>
              <w:ind w:left="20"/>
              <w:jc w:val="both"/>
            </w:pPr>
            <w:r>
              <w:rPr>
                <w:rFonts w:ascii="Times New Roman"/>
                <w:b w:val="false"/>
                <w:i w:val="false"/>
                <w:color w:val="000000"/>
                <w:sz w:val="20"/>
              </w:rPr>
              <w:t>
(cacdo:‌Consignee‌Details)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cacdo:‌Goods‌Shipment‌Subject‌Details‌Type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(НМТН) немесе дара кәсіпкердің негізгі мемлекеттік тіркеу нөмірі (ДКМТН)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одақтың мүше мемлекеттерінде мемлекеттік тіркеу кезінде сәйкестендіру әдістерінің анықтамалығына сәйкес мемлекеттік тізілім (тіркелім) бойынша жазбаның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Қазақстан Республикасында пайдаланылады. </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байланыс құралының (арнасының) тәсілі мен сәйкестендіргішін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19.9.15.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шетелдік уәкілетті экономикалық оператордың сәйкестендіру нөмірі туралы мәліметтерді көрсету үшін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және онда уәкілетті экономикалық оператор мәртебесі берілген мүше мемлекет болып табылмайтын мемлекеттің кодын қамтуы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 Мәліметтердің үйлесу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үйлесу (үйлеспеу)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 -  алушы туралы мәліметтер мәнін қамтуға тиіс, ол тауарларға арналған декларацияның 14-бағанында мәлімдеуге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 Халықаралық пошта жөнелтімдерімен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жөнелтімдерімен алмасу (беру) мекемесінің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csdo:‌Code6‌Type (M.SDT.00181)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қамтуға тиіс:</w:t>
            </w:r>
          </w:p>
          <w:p>
            <w:pPr>
              <w:spacing w:after="20"/>
              <w:ind w:left="20"/>
              <w:jc w:val="both"/>
            </w:pPr>
            <w:r>
              <w:rPr>
                <w:rFonts w:ascii="Times New Roman"/>
                <w:b w:val="false"/>
                <w:i w:val="false"/>
                <w:color w:val="000000"/>
                <w:sz w:val="20"/>
              </w:rPr>
              <w:t>
1 – контрагент;</w:t>
            </w:r>
          </w:p>
          <w:p>
            <w:pPr>
              <w:spacing w:after="20"/>
              <w:ind w:left="20"/>
              <w:jc w:val="both"/>
            </w:pPr>
            <w:r>
              <w:rPr>
                <w:rFonts w:ascii="Times New Roman"/>
                <w:b w:val="false"/>
                <w:i w:val="false"/>
                <w:color w:val="000000"/>
                <w:sz w:val="20"/>
              </w:rPr>
              <w:t>
2 – тізім бойынша әртүрлі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 Қаржылық реттеу үшін жауапты тұлға</w:t>
            </w:r>
          </w:p>
          <w:p>
            <w:pPr>
              <w:spacing w:after="20"/>
              <w:ind w:left="20"/>
              <w:jc w:val="both"/>
            </w:pPr>
            <w:r>
              <w:rPr>
                <w:rFonts w:ascii="Times New Roman"/>
                <w:b w:val="false"/>
                <w:i w:val="false"/>
                <w:color w:val="000000"/>
                <w:sz w:val="20"/>
              </w:rPr>
              <w:t>
(cacdo:‌Financial‌Settlement‌Subject‌Details)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 үшін жауапты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cacdo:‌Customs‌Document‌Subject‌Details‌Type (M.CA.CDT.00132)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(НМТН) немесе дара кәсіпкердің негізгі мемлекеттік тіркеу нөмірі (ДКМТН)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одақтың мүше мемлекеттерінде мемлекеттік тіркеу кезінде сәйкестендіру әдістерінің анықтамалығына сәйкес мемлекеттік тізілім (тіркелім) бойынша жазбаның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Қазақстан Республикасында пайдаланылады. </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байланыс құралының (арнасының) тәсілі мен сәйкестендіргішін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19.10.15. Мәліметтердің үйлесу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үйлесу (үйлеспеу)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 – қаржылық реттеу үшін жауапты тұлға туралы мәліметтер мәнін қамтуға тиіс, ол тауарларға арналған декларацияның 14-бағанында мәлімдеуге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жалпы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Кедендік құнның алдыңғы мәні</w:t>
            </w:r>
          </w:p>
          <w:p>
            <w:pPr>
              <w:spacing w:after="20"/>
              <w:ind w:left="20"/>
              <w:jc w:val="both"/>
            </w:pPr>
            <w:r>
              <w:rPr>
                <w:rFonts w:ascii="Times New Roman"/>
                <w:b w:val="false"/>
                <w:i w:val="false"/>
                <w:color w:val="000000"/>
                <w:sz w:val="20"/>
              </w:rPr>
              <w:t>
(casdo:‌Customs‌Value‌Previous‌Amount)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алдыңғы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құнның алдыңғы мәні (casdo:CustomsValuePreviousAmount)"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құнның алдыңғы мәні (casdo:CustomsValuePreviousAmount)"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Жалпы кедендік құн</w:t>
            </w:r>
          </w:p>
          <w:p>
            <w:pPr>
              <w:spacing w:after="20"/>
              <w:ind w:left="20"/>
              <w:jc w:val="both"/>
            </w:pPr>
            <w:r>
              <w:rPr>
                <w:rFonts w:ascii="Times New Roman"/>
                <w:b w:val="false"/>
                <w:i w:val="false"/>
                <w:color w:val="000000"/>
                <w:sz w:val="20"/>
              </w:rPr>
              <w:t>
(casdo:‌Total‌Customs‌Value‌Amount)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тауардың жалпы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кедендік құн (casdo:TotalCustomsValueAmount)"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кедендік құн (casdo:TotalCustomsValueAmount)"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 Шығарылған ел</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әлем елдерінің сыныптауышына сәйкес елдің екі әріптік кодын не мына мәндердің бірін қамтуға тиіс:</w:t>
            </w:r>
          </w:p>
          <w:p>
            <w:pPr>
              <w:spacing w:after="20"/>
              <w:ind w:left="20"/>
              <w:jc w:val="both"/>
            </w:pPr>
            <w:r>
              <w:rPr>
                <w:rFonts w:ascii="Times New Roman"/>
                <w:b w:val="false"/>
                <w:i w:val="false"/>
                <w:color w:val="000000"/>
                <w:sz w:val="20"/>
              </w:rPr>
              <w:t>
00 – белгісіз;</w:t>
            </w:r>
          </w:p>
          <w:p>
            <w:pPr>
              <w:spacing w:after="20"/>
              <w:ind w:left="20"/>
              <w:jc w:val="both"/>
            </w:pPr>
            <w:r>
              <w:rPr>
                <w:rFonts w:ascii="Times New Roman"/>
                <w:b w:val="false"/>
                <w:i w:val="false"/>
                <w:color w:val="000000"/>
                <w:sz w:val="20"/>
              </w:rPr>
              <w:t>
99 – әртүрлі;</w:t>
            </w:r>
          </w:p>
          <w:p>
            <w:pPr>
              <w:spacing w:after="20"/>
              <w:ind w:left="20"/>
              <w:jc w:val="both"/>
            </w:pPr>
            <w:r>
              <w:rPr>
                <w:rFonts w:ascii="Times New Roman"/>
                <w:b w:val="false"/>
                <w:i w:val="false"/>
                <w:color w:val="000000"/>
                <w:sz w:val="20"/>
              </w:rPr>
              <w:t>
EU – Еуроодақ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 сыныптауышына сәйкес коды "Елдің коды (casdo:CACountryCode)" деректемесінде қамтылатын елдің қысқаша атауын немесе егер "Елдің коды (casdo:CACountryCode)" деректемесі тиісінше мына мәндердің: "00", "99", "EU" бірін қамтыса, онда мына мәндердің бірін қамтуға тиіс: "белгісіз", "әртүрлі", "Еуроодақ"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 Мәміленің сипаты</w:t>
            </w:r>
          </w:p>
          <w:p>
            <w:pPr>
              <w:spacing w:after="20"/>
              <w:ind w:left="20"/>
              <w:jc w:val="both"/>
            </w:pPr>
            <w:r>
              <w:rPr>
                <w:rFonts w:ascii="Times New Roman"/>
                <w:b w:val="false"/>
                <w:i w:val="false"/>
                <w:color w:val="000000"/>
                <w:sz w:val="20"/>
              </w:rPr>
              <w:t>
(cacdo:‌Transaction‌Nature‌Details)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cacdo:‌Transaction‌Nature‌Details‌Type (M.CA.CDT.00436)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 Мәміле сипатының коды</w:t>
            </w:r>
          </w:p>
          <w:p>
            <w:pPr>
              <w:spacing w:after="20"/>
              <w:ind w:left="20"/>
              <w:jc w:val="both"/>
            </w:pPr>
            <w:r>
              <w:rPr>
                <w:rFonts w:ascii="Times New Roman"/>
                <w:b w:val="false"/>
                <w:i w:val="false"/>
                <w:color w:val="000000"/>
                <w:sz w:val="20"/>
              </w:rPr>
              <w:t>
(casdo:‌Transaction‌Nature‌Code)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casdo:‌Transaction‌Nature‌Code‌Type (M.CA.SDT.00311)</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мәміле сипатының сыныптауышына сәйкес кодтың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19.15.2. Сыртқы экономикалық мәміле ерекшелігінің коды</w:t>
            </w:r>
          </w:p>
          <w:p>
            <w:pPr>
              <w:spacing w:after="20"/>
              <w:ind w:left="20"/>
              <w:jc w:val="both"/>
            </w:pPr>
            <w:r>
              <w:rPr>
                <w:rFonts w:ascii="Times New Roman"/>
                <w:b w:val="false"/>
                <w:i w:val="false"/>
                <w:color w:val="000000"/>
                <w:sz w:val="20"/>
              </w:rPr>
              <w:t>
(casdo:‌Transaction‌Feature‌Code)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мәміле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casdo:‌Transaction‌Feature‌Code‌Type (M.CA.SDT.00184)</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сыртқы экономикалық мәміленің ерекшеліктері сыныптауышына сәйкес кодтың мәні.</w:t>
            </w:r>
          </w:p>
          <w:p>
            <w:pPr>
              <w:spacing w:after="20"/>
              <w:ind w:left="20"/>
              <w:jc w:val="both"/>
            </w:pPr>
            <w:r>
              <w:rPr>
                <w:rFonts w:ascii="Times New Roman"/>
                <w:b w:val="false"/>
                <w:i w:val="false"/>
                <w:color w:val="000000"/>
                <w:sz w:val="20"/>
              </w:rPr>
              <w:t>
Шаблон: \d{2}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 Тасымал</w:t>
            </w:r>
          </w:p>
          <w:p>
            <w:pPr>
              <w:spacing w:after="20"/>
              <w:ind w:left="20"/>
              <w:jc w:val="both"/>
            </w:pPr>
            <w:r>
              <w:rPr>
                <w:rFonts w:ascii="Times New Roman"/>
                <w:b w:val="false"/>
                <w:i w:val="false"/>
                <w:color w:val="000000"/>
                <w:sz w:val="20"/>
              </w:rPr>
              <w:t>
(cacdo:‌GDCConsignment‌Details)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cacdo:‌GDCConsignment‌Details‌Type (M.CA.CDT.00206)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 Контейнерлік тасымалдардың белгісі</w:t>
            </w:r>
          </w:p>
          <w:p>
            <w:pPr>
              <w:spacing w:after="20"/>
              <w:ind w:left="20"/>
              <w:jc w:val="both"/>
            </w:pPr>
            <w:r>
              <w:rPr>
                <w:rFonts w:ascii="Times New Roman"/>
                <w:b w:val="false"/>
                <w:i w:val="false"/>
                <w:color w:val="000000"/>
                <w:sz w:val="20"/>
              </w:rPr>
              <w:t>
(casdo:‌Container‌Indicator)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қамтуға тиіс:</w:t>
            </w:r>
          </w:p>
          <w:p>
            <w:pPr>
              <w:spacing w:after="20"/>
              <w:ind w:left="20"/>
              <w:jc w:val="both"/>
            </w:pPr>
            <w:r>
              <w:rPr>
                <w:rFonts w:ascii="Times New Roman"/>
                <w:b w:val="false"/>
                <w:i w:val="false"/>
                <w:color w:val="000000"/>
                <w:sz w:val="20"/>
              </w:rPr>
              <w:t>
1 – тауарлар контейнермен тасымалданады;</w:t>
            </w:r>
          </w:p>
          <w:p>
            <w:pPr>
              <w:spacing w:after="20"/>
              <w:ind w:left="20"/>
              <w:jc w:val="both"/>
            </w:pPr>
            <w:r>
              <w:rPr>
                <w:rFonts w:ascii="Times New Roman"/>
                <w:b w:val="false"/>
                <w:i w:val="false"/>
                <w:color w:val="000000"/>
                <w:sz w:val="20"/>
              </w:rPr>
              <w:t>
0 – тауарлар контейнермен тасымалданбайды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 Шекарадағы көлік құралы</w:t>
            </w:r>
          </w:p>
          <w:p>
            <w:pPr>
              <w:spacing w:after="20"/>
              <w:ind w:left="20"/>
              <w:jc w:val="both"/>
            </w:pPr>
            <w:r>
              <w:rPr>
                <w:rFonts w:ascii="Times New Roman"/>
                <w:b w:val="false"/>
                <w:i w:val="false"/>
                <w:color w:val="000000"/>
                <w:sz w:val="20"/>
              </w:rPr>
              <w:t>
(cacdo:‌Border‌Transport‌Details)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cacdo:‌Declaration‌Transport‌Means‌Details‌Type (M.CA.CDT.00193)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коды (csdo:UnifiedTransportModeCode)" деректемесі толтырылған жағдайда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көлік құралын тіркеген елдің екі әріптік кодын, не мынадай мәндердің бірін қамтуға тиіс:</w:t>
            </w:r>
          </w:p>
          <w:p>
            <w:pPr>
              <w:spacing w:after="20"/>
              <w:ind w:left="20"/>
              <w:jc w:val="both"/>
            </w:pPr>
            <w:r>
              <w:rPr>
                <w:rFonts w:ascii="Times New Roman"/>
                <w:b w:val="false"/>
                <w:i w:val="false"/>
                <w:color w:val="000000"/>
                <w:sz w:val="20"/>
              </w:rPr>
              <w:t>
99 – әртүрлі;</w:t>
            </w:r>
          </w:p>
          <w:p>
            <w:pPr>
              <w:spacing w:after="20"/>
              <w:ind w:left="20"/>
              <w:jc w:val="both"/>
            </w:pPr>
            <w:r>
              <w:rPr>
                <w:rFonts w:ascii="Times New Roman"/>
                <w:b w:val="false"/>
                <w:i w:val="false"/>
                <w:color w:val="000000"/>
                <w:sz w:val="20"/>
              </w:rPr>
              <w:t>
00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коды (casdo:RegistrationNationalityCode)"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 нөмірі, темір жол вагонының (платформаның, цистернаның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тіркемелік көлік құралының тіркеу нөмірі</w:t>
            </w:r>
          </w:p>
          <w:p>
            <w:pPr>
              <w:spacing w:after="20"/>
              <w:ind w:left="20"/>
              <w:jc w:val="both"/>
            </w:pPr>
            <w:r>
              <w:rPr>
                <w:rFonts w:ascii="Times New Roman"/>
                <w:b w:val="false"/>
                <w:i w:val="false"/>
                <w:color w:val="000000"/>
                <w:sz w:val="20"/>
              </w:rPr>
              <w:t>
(casdo:‌First‌Trailer‌Reg‌Id)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тіркемелік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тіркемелік көлік құралының тіркеу нөмірі</w:t>
            </w:r>
          </w:p>
          <w:p>
            <w:pPr>
              <w:spacing w:after="20"/>
              <w:ind w:left="20"/>
              <w:jc w:val="both"/>
            </w:pPr>
            <w:r>
              <w:rPr>
                <w:rFonts w:ascii="Times New Roman"/>
                <w:b w:val="false"/>
                <w:i w:val="false"/>
                <w:color w:val="000000"/>
                <w:sz w:val="20"/>
              </w:rPr>
              <w:t>
(casdo:‌Second‌Trailer‌Reg‌Id)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тіркемелік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(casdo:‌Conveyance‌Method‌Code)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тәсілінің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қамтуға тиіс:</w:t>
            </w:r>
          </w:p>
          <w:p>
            <w:pPr>
              <w:spacing w:after="20"/>
              <w:ind w:left="20"/>
              <w:jc w:val="both"/>
            </w:pPr>
            <w:r>
              <w:rPr>
                <w:rFonts w:ascii="Times New Roman"/>
                <w:b w:val="false"/>
                <w:i w:val="false"/>
                <w:color w:val="000000"/>
                <w:sz w:val="20"/>
              </w:rPr>
              <w:t>
1 – газ құбыры;</w:t>
            </w:r>
          </w:p>
          <w:p>
            <w:pPr>
              <w:spacing w:after="20"/>
              <w:ind w:left="20"/>
              <w:jc w:val="both"/>
            </w:pPr>
            <w:r>
              <w:rPr>
                <w:rFonts w:ascii="Times New Roman"/>
                <w:b w:val="false"/>
                <w:i w:val="false"/>
                <w:color w:val="000000"/>
                <w:sz w:val="20"/>
              </w:rPr>
              <w:t>
2 – мұнай құбыры;</w:t>
            </w:r>
          </w:p>
          <w:p>
            <w:pPr>
              <w:spacing w:after="20"/>
              <w:ind w:left="20"/>
              <w:jc w:val="both"/>
            </w:pPr>
            <w:r>
              <w:rPr>
                <w:rFonts w:ascii="Times New Roman"/>
                <w:b w:val="false"/>
                <w:i w:val="false"/>
                <w:color w:val="000000"/>
                <w:sz w:val="20"/>
              </w:rPr>
              <w:t>
3 – мұнай өнімдері құбыры;</w:t>
            </w:r>
          </w:p>
          <w:p>
            <w:pPr>
              <w:spacing w:after="20"/>
              <w:ind w:left="20"/>
              <w:jc w:val="both"/>
            </w:pPr>
            <w:r>
              <w:rPr>
                <w:rFonts w:ascii="Times New Roman"/>
                <w:b w:val="false"/>
                <w:i w:val="false"/>
                <w:color w:val="000000"/>
                <w:sz w:val="20"/>
              </w:rPr>
              <w:t>
4 – электр беру желісі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приборлары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 Келу (жөнелту) кезіндегі көлік құралы</w:t>
            </w:r>
          </w:p>
          <w:p>
            <w:pPr>
              <w:spacing w:after="20"/>
              <w:ind w:left="20"/>
              <w:jc w:val="both"/>
            </w:pPr>
            <w:r>
              <w:rPr>
                <w:rFonts w:ascii="Times New Roman"/>
                <w:b w:val="false"/>
                <w:i w:val="false"/>
                <w:color w:val="000000"/>
                <w:sz w:val="20"/>
              </w:rPr>
              <w:t>
(cacdo:‌Arrival‌Departure‌Transport‌Details)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(жөнелту) кезіндегі көлік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cacdo:‌Declaration‌Transport‌Means‌Details‌Type (M.CA.CDT.00193)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коды (csdo:UnifiedTransportModeCode)" деректемесі толтырылған жағдайда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көлік құралын тіркеген елдің екі әріптік кодын, не мынадай мәндердің бірін қамтуға тиіс:</w:t>
            </w:r>
          </w:p>
          <w:p>
            <w:pPr>
              <w:spacing w:after="20"/>
              <w:ind w:left="20"/>
              <w:jc w:val="both"/>
            </w:pPr>
            <w:r>
              <w:rPr>
                <w:rFonts w:ascii="Times New Roman"/>
                <w:b w:val="false"/>
                <w:i w:val="false"/>
                <w:color w:val="000000"/>
                <w:sz w:val="20"/>
              </w:rPr>
              <w:t>
99 – әртүрлі;</w:t>
            </w:r>
          </w:p>
          <w:p>
            <w:pPr>
              <w:spacing w:after="20"/>
              <w:ind w:left="20"/>
              <w:jc w:val="both"/>
            </w:pPr>
            <w:r>
              <w:rPr>
                <w:rFonts w:ascii="Times New Roman"/>
                <w:b w:val="false"/>
                <w:i w:val="false"/>
                <w:color w:val="000000"/>
                <w:sz w:val="20"/>
              </w:rPr>
              <w:t>
00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коды (casdo:RegistrationNationalityCode)"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 нөмірі, темір жол вагонының (платформаның, цистернаның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тіркемелік көлік құралының тіркеу нөмірі</w:t>
            </w:r>
          </w:p>
          <w:p>
            <w:pPr>
              <w:spacing w:after="20"/>
              <w:ind w:left="20"/>
              <w:jc w:val="both"/>
            </w:pPr>
            <w:r>
              <w:rPr>
                <w:rFonts w:ascii="Times New Roman"/>
                <w:b w:val="false"/>
                <w:i w:val="false"/>
                <w:color w:val="000000"/>
                <w:sz w:val="20"/>
              </w:rPr>
              <w:t>
(casdo:‌First‌Trailer‌Reg‌Id)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тіркемелік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тіркемелік көлік құралының тіркеу нөмірі</w:t>
            </w:r>
          </w:p>
          <w:p>
            <w:pPr>
              <w:spacing w:after="20"/>
              <w:ind w:left="20"/>
              <w:jc w:val="both"/>
            </w:pPr>
            <w:r>
              <w:rPr>
                <w:rFonts w:ascii="Times New Roman"/>
                <w:b w:val="false"/>
                <w:i w:val="false"/>
                <w:color w:val="000000"/>
                <w:sz w:val="20"/>
              </w:rPr>
              <w:t>
(casdo:‌Second‌Trailer‌Reg‌Id)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тіркемелік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(casdo:‌Conveyance‌Method‌Code)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тәсілінің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қамтуға тиіс:</w:t>
            </w:r>
          </w:p>
          <w:p>
            <w:pPr>
              <w:spacing w:after="20"/>
              <w:ind w:left="20"/>
              <w:jc w:val="both"/>
            </w:pPr>
            <w:r>
              <w:rPr>
                <w:rFonts w:ascii="Times New Roman"/>
                <w:b w:val="false"/>
                <w:i w:val="false"/>
                <w:color w:val="000000"/>
                <w:sz w:val="20"/>
              </w:rPr>
              <w:t>
1 – газ құбыры;</w:t>
            </w:r>
          </w:p>
          <w:p>
            <w:pPr>
              <w:spacing w:after="20"/>
              <w:ind w:left="20"/>
              <w:jc w:val="both"/>
            </w:pPr>
            <w:r>
              <w:rPr>
                <w:rFonts w:ascii="Times New Roman"/>
                <w:b w:val="false"/>
                <w:i w:val="false"/>
                <w:color w:val="000000"/>
                <w:sz w:val="20"/>
              </w:rPr>
              <w:t>
2 – мұнай құбыры;</w:t>
            </w:r>
          </w:p>
          <w:p>
            <w:pPr>
              <w:spacing w:after="20"/>
              <w:ind w:left="20"/>
              <w:jc w:val="both"/>
            </w:pPr>
            <w:r>
              <w:rPr>
                <w:rFonts w:ascii="Times New Roman"/>
                <w:b w:val="false"/>
                <w:i w:val="false"/>
                <w:color w:val="000000"/>
                <w:sz w:val="20"/>
              </w:rPr>
              <w:t>
3 – мұнай өнімдері құбыры;</w:t>
            </w:r>
          </w:p>
          <w:p>
            <w:pPr>
              <w:spacing w:after="20"/>
              <w:ind w:left="20"/>
              <w:jc w:val="both"/>
            </w:pPr>
            <w:r>
              <w:rPr>
                <w:rFonts w:ascii="Times New Roman"/>
                <w:b w:val="false"/>
                <w:i w:val="false"/>
                <w:color w:val="000000"/>
                <w:sz w:val="20"/>
              </w:rPr>
              <w:t>
4 – электр беру желісі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приборлары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 Шекарадағы кеден органы</w:t>
            </w:r>
          </w:p>
          <w:p>
            <w:pPr>
              <w:spacing w:after="20"/>
              <w:ind w:left="20"/>
              <w:jc w:val="both"/>
            </w:pPr>
            <w:r>
              <w:rPr>
                <w:rFonts w:ascii="Times New Roman"/>
                <w:b w:val="false"/>
                <w:i w:val="false"/>
                <w:color w:val="000000"/>
                <w:sz w:val="20"/>
              </w:rPr>
              <w:t>
(cacdo:‌Border‌Customs‌Office‌Details)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 немесе кететін кеден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"Шекарадағы кеден органы (cacdo:BorderCustomsOfficeDetails)" деректемесі қалыптастырылған жағдайда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 Тауарлардың орналасқан жері</w:t>
            </w:r>
          </w:p>
          <w:p>
            <w:pPr>
              <w:spacing w:after="20"/>
              <w:ind w:left="20"/>
              <w:jc w:val="both"/>
            </w:pPr>
            <w:r>
              <w:rPr>
                <w:rFonts w:ascii="Times New Roman"/>
                <w:b w:val="false"/>
                <w:i w:val="false"/>
                <w:color w:val="000000"/>
                <w:sz w:val="20"/>
              </w:rPr>
              <w:t>
(cacdo:‌Goods‌Location‌Details)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cacdo:‌Goods‌Location‌Details‌Type (M.CA.CDT.00100)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19.17.1. Тауарлардың орналасқан жерінің коды</w:t>
            </w:r>
          </w:p>
          <w:p>
            <w:pPr>
              <w:spacing w:after="20"/>
              <w:ind w:left="20"/>
              <w:jc w:val="both"/>
            </w:pPr>
            <w:r>
              <w:rPr>
                <w:rFonts w:ascii="Times New Roman"/>
                <w:b w:val="false"/>
                <w:i w:val="false"/>
                <w:color w:val="000000"/>
                <w:sz w:val="20"/>
              </w:rPr>
              <w:t>
(casdo:‌Goods‌Location‌Code)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casdo:‌Goods‌Location‌Code‌Type (M.CA.SDT.00060)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тауарлардың орналасқан орны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декларациялау ерекшелігінің коды (casdo:‌Declaration‌Feature‌Code)" деректемесі "НВТ" мәнін қамтыса, онда "Тауарлардың орналасқан жерінің коды (casdo:‌Goods‌Location‌Code)" деректемесі толтырылуы мүмкін, әйтпесе "Тауарлардың орналасқан жерінің коды (casdo:‌Goods‌Location‌Code)" деректемесі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19.17.2.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декларациялау ерекшелігінің коды (casdo:‌Declaration‌Feature‌Code)" деректемесі "НВТ" мәнін қамтыса, онда "Кеден органының коды (csdo:‌Customs‌Office‌Code)" деректемесі толтырылуы мүмкін, әйтпесе "Кеден органының коды (csdo:‌Customs‌Office‌Code)" деректемесі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атауы (темір жол станциясы, теңіз (өзен) порты, әуе өткізу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 тізіліміне енгізу туралы куәлік, уақытша сақтау қоймалары иелері тізіліміне енгізу туралы куәлік, еркін (арнайы, ерекше) экономикалық аймақтың резиденті (қатысушысы) ретінде тұлғаның тіркелгенін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уәкілетті органы тізілімге енгізілген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 (қосу әрпі)  көрсетілместен тізілімге енгізілуі туралы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енгізілуі туралы куәліктің нөмірі қайта тіркеу белгісін (қосу әрпін) қамтыса,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операторлардың тізілімге енгізілуі туралы куәліктің нөмірі куәліктің типі туралы мәліметтерді қамтыса,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19.17.6. Тауарлар тиелген көлік құралы </w:t>
            </w:r>
          </w:p>
          <w:p>
            <w:pPr>
              <w:spacing w:after="20"/>
              <w:ind w:left="20"/>
              <w:jc w:val="both"/>
            </w:pPr>
            <w:r>
              <w:rPr>
                <w:rFonts w:ascii="Times New Roman"/>
                <w:b w:val="false"/>
                <w:i w:val="false"/>
                <w:color w:val="000000"/>
                <w:sz w:val="20"/>
              </w:rPr>
              <w:t>
(cacdo:‌Good‌Location‌Transport‌Means‌Details)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тиелген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cacdo:‌Transport‌Means‌List‌Details‌Type (M.CA.CDT.00380)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органы көлік құралына берген жеке әріптік-цифрлық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19.17.7.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 іс жүзіндегі мекенжай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 Тауар</w:t>
            </w:r>
          </w:p>
          <w:p>
            <w:pPr>
              <w:spacing w:after="20"/>
              <w:ind w:left="20"/>
              <w:jc w:val="both"/>
            </w:pPr>
            <w:r>
              <w:rPr>
                <w:rFonts w:ascii="Times New Roman"/>
                <w:b w:val="false"/>
                <w:i w:val="false"/>
                <w:color w:val="000000"/>
                <w:sz w:val="20"/>
              </w:rPr>
              <w:t>
(cacdo:‌GDCGoods‌Item‌Details)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cacdo:‌GDCGoods‌Item‌Details‌Type (M.CA.CDT.00204)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 Тауардың ЕАЭО СЭҚ ТН сәйкес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 Брутто масса</w:t>
            </w:r>
          </w:p>
          <w:p>
            <w:pPr>
              <w:spacing w:after="20"/>
              <w:ind w:left="20"/>
              <w:jc w:val="both"/>
            </w:pPr>
            <w:r>
              <w:rPr>
                <w:rFonts w:ascii="Times New Roman"/>
                <w:b w:val="false"/>
                <w:i w:val="false"/>
                <w:color w:val="000000"/>
                <w:sz w:val="20"/>
              </w:rPr>
              <w:t>
(csdo:‌Unified‌Gross‌Mass‌Measure)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 (csdo:UnifiedGrossMassMeasure)"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 (csdo:UnifiedGrossMassMeasure)"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19.18.5. Нетто масса</w:t>
            </w:r>
          </w:p>
          <w:p>
            <w:pPr>
              <w:spacing w:after="20"/>
              <w:ind w:left="20"/>
              <w:jc w:val="both"/>
            </w:pPr>
            <w:r>
              <w:rPr>
                <w:rFonts w:ascii="Times New Roman"/>
                <w:b w:val="false"/>
                <w:i w:val="false"/>
                <w:color w:val="000000"/>
                <w:sz w:val="20"/>
              </w:rPr>
              <w:t>
(csdo:‌Unified‌Net‌Mass‌Measure)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 (csdo:UnifiedNetMassMeasure)"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 (csdo:UnifiedNetMassMeasure)"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қосымша өлшем бірлігіндегі тауардың санын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19.18.7. Парақтың реттік нөмірі</w:t>
            </w:r>
          </w:p>
          <w:p>
            <w:pPr>
              <w:spacing w:after="20"/>
              <w:ind w:left="20"/>
              <w:jc w:val="both"/>
            </w:pPr>
            <w:r>
              <w:rPr>
                <w:rFonts w:ascii="Times New Roman"/>
                <w:b w:val="false"/>
                <w:i w:val="false"/>
                <w:color w:val="000000"/>
                <w:sz w:val="20"/>
              </w:rPr>
              <w:t>
(casdo:‌Page‌Ordinal)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(қосымша парақтың)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 Тауарларға арналған декларацияны түзету бойынша тауардың реттік нөмірі</w:t>
            </w:r>
          </w:p>
          <w:p>
            <w:pPr>
              <w:spacing w:after="20"/>
              <w:ind w:left="20"/>
              <w:jc w:val="both"/>
            </w:pPr>
            <w:r>
              <w:rPr>
                <w:rFonts w:ascii="Times New Roman"/>
                <w:b w:val="false"/>
                <w:i w:val="false"/>
                <w:color w:val="000000"/>
                <w:sz w:val="20"/>
              </w:rPr>
              <w:t>
(casdo:‌GDCConsignment‌Item‌Ordinal)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 бойынша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 Тауарды сыныптау ерекшелігінің коды</w:t>
            </w:r>
          </w:p>
          <w:p>
            <w:pPr>
              <w:spacing w:after="20"/>
              <w:ind w:left="20"/>
              <w:jc w:val="both"/>
            </w:pPr>
            <w:r>
              <w:rPr>
                <w:rFonts w:ascii="Times New Roman"/>
                <w:b w:val="false"/>
                <w:i w:val="false"/>
                <w:color w:val="000000"/>
                <w:sz w:val="20"/>
              </w:rPr>
              <w:t>
(casdo:‌Goods‌Classification‌Code)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сыныптау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1 – жалпы ("О");</w:t>
            </w:r>
          </w:p>
          <w:p>
            <w:pPr>
              <w:spacing w:after="20"/>
              <w:ind w:left="20"/>
              <w:jc w:val="both"/>
            </w:pPr>
            <w:r>
              <w:rPr>
                <w:rFonts w:ascii="Times New Roman"/>
                <w:b w:val="false"/>
                <w:i w:val="false"/>
                <w:color w:val="000000"/>
                <w:sz w:val="20"/>
              </w:rPr>
              <w:t>
2 – тізім тауары.</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19.18.10. Тауарларды сәйкестендіру құралдарымен тауарларға жатқызу белгісі</w:t>
            </w:r>
          </w:p>
          <w:p>
            <w:pPr>
              <w:spacing w:after="20"/>
              <w:ind w:left="20"/>
              <w:jc w:val="both"/>
            </w:pPr>
            <w:r>
              <w:rPr>
                <w:rFonts w:ascii="Times New Roman"/>
                <w:b w:val="false"/>
                <w:i w:val="false"/>
                <w:color w:val="000000"/>
                <w:sz w:val="20"/>
              </w:rPr>
              <w:t>
(casdo:‌CIMSign‌Code)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сәйкестендіру құралдарымен (бақылау (сәйкестендіру) белгілерімен) тауарларға жатқызу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бақылау (сәйкестендіру) белгілерімен таңбалауға жататын тауарлардың тізбесіне, не сәйкестендіру құралдарымен таңбалауға жататын, бірақ нормативтік құқықтық актілердің талаптарына сәйкес мұндай таңбалауға жатпайтын  тауарлардың тізбесіне енгізілген  тауарлар үшін - "М" мәнін қамтуға тиіс.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19.18.11. Тауардың тыйымдар мен шектеулер қолданудан азат болуы белгісі</w:t>
            </w:r>
          </w:p>
          <w:p>
            <w:pPr>
              <w:spacing w:after="20"/>
              <w:ind w:left="20"/>
              <w:jc w:val="both"/>
            </w:pPr>
            <w:r>
              <w:rPr>
                <w:rFonts w:ascii="Times New Roman"/>
                <w:b w:val="false"/>
                <w:i w:val="false"/>
                <w:color w:val="000000"/>
                <w:sz w:val="20"/>
              </w:rPr>
              <w:t>
(casdo:‌Goods‌Prohibition‌Free‌Code)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тыйымдар мен шектеулер қолданудан азат болуы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тыйым салулар мен шектеулер қолданудан азат тауарлар үшін - "С" мәнін қамтуға тиіс.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19.18.12. Тыйымдар мен шектеулерді сақтау коды</w:t>
            </w:r>
          </w:p>
          <w:p>
            <w:pPr>
              <w:spacing w:after="20"/>
              <w:ind w:left="20"/>
              <w:jc w:val="both"/>
            </w:pPr>
            <w:r>
              <w:rPr>
                <w:rFonts w:ascii="Times New Roman"/>
                <w:b w:val="false"/>
                <w:i w:val="false"/>
                <w:color w:val="000000"/>
                <w:sz w:val="20"/>
              </w:rPr>
              <w:t>
(casdo:‌Prohibition‌Code)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тыйымдар мен шектеулердің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casdo:‌Prohibition‌Code‌Type (M.CA.SDT.01106)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19.18.13. Зияткерлік меншік объектісінің белгісі</w:t>
            </w:r>
          </w:p>
          <w:p>
            <w:pPr>
              <w:spacing w:after="20"/>
              <w:ind w:left="20"/>
              <w:jc w:val="both"/>
            </w:pPr>
            <w:r>
              <w:rPr>
                <w:rFonts w:ascii="Times New Roman"/>
                <w:b w:val="false"/>
                <w:i w:val="false"/>
                <w:color w:val="000000"/>
                <w:sz w:val="20"/>
              </w:rPr>
              <w:t>
(casdo:‌IPOSign‌Code)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зияткерлік меншік объектілеріне жатқызу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зияткерлік меншік объектілерін және (немесе) объектілердің белгілерін қамтитын тауарлар үшін - "И" мәнін қамтуға тиіс.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19.18.14. Қадағалауға жататын тауардың белгісі</w:t>
            </w:r>
          </w:p>
          <w:p>
            <w:pPr>
              <w:spacing w:after="20"/>
              <w:ind w:left="20"/>
              <w:jc w:val="both"/>
            </w:pPr>
            <w:r>
              <w:rPr>
                <w:rFonts w:ascii="Times New Roman"/>
                <w:b w:val="false"/>
                <w:i w:val="false"/>
                <w:color w:val="000000"/>
                <w:sz w:val="20"/>
              </w:rPr>
              <w:t>
(casdo:‌Goods‌Traceability‌Code)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қадағалауға жататын тауардың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қадағалауға жататын тауарлар үшін - "П" мәнін қамтуға тиіс.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19.18.15. Тауарларға арналған декларациядағы тауарлар туралы мәліметтерді мәлімдеу ерекшеліктерінің коды</w:t>
            </w:r>
          </w:p>
          <w:p>
            <w:pPr>
              <w:spacing w:after="20"/>
              <w:ind w:left="20"/>
              <w:jc w:val="both"/>
            </w:pPr>
            <w:r>
              <w:rPr>
                <w:rFonts w:ascii="Times New Roman"/>
                <w:b w:val="false"/>
                <w:i w:val="false"/>
                <w:color w:val="000000"/>
                <w:sz w:val="20"/>
              </w:rPr>
              <w:t>
(casdo:‌Goods‌Feature‌Code)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көрсету ерекшеліктерінің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csdo:‌Code1to3‌Type (M.SDT.00314)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МПО – халықаралық пошта жөнелтімдерімен жіберілетін тауарларды кедендік декларациялау кезінде;</w:t>
            </w:r>
          </w:p>
          <w:p>
            <w:pPr>
              <w:spacing w:after="20"/>
              <w:ind w:left="20"/>
              <w:jc w:val="both"/>
            </w:pPr>
            <w:r>
              <w:rPr>
                <w:rFonts w:ascii="Times New Roman"/>
                <w:b w:val="false"/>
                <w:i w:val="false"/>
                <w:color w:val="000000"/>
                <w:sz w:val="20"/>
              </w:rPr>
              <w:t>
ЭКГ – экспресс-жүктерді кедендік декларациялау кезінде.</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19.18.16. Қосымша кедендік ақпарат сыныптауышына сәйкес тауардың коды</w:t>
            </w:r>
          </w:p>
          <w:p>
            <w:pPr>
              <w:spacing w:after="20"/>
              <w:ind w:left="20"/>
              <w:jc w:val="both"/>
            </w:pPr>
            <w:r>
              <w:rPr>
                <w:rFonts w:ascii="Times New Roman"/>
                <w:b w:val="false"/>
                <w:i w:val="false"/>
                <w:color w:val="000000"/>
                <w:sz w:val="20"/>
              </w:rPr>
              <w:t>
(casdo:‌Commodity‌Add‌Code)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кедендік ақпарат сыныптауышына сәйкес тауардың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casdo:‌Commodity‌Add‌Code‌Type (M.CA.SDT.00195)</w:t>
            </w:r>
          </w:p>
          <w:p>
            <w:pPr>
              <w:spacing w:after="20"/>
              <w:ind w:left="20"/>
              <w:jc w:val="both"/>
            </w:pPr>
            <w:r>
              <w:rPr>
                <w:rFonts w:ascii="Times New Roman"/>
                <w:b w:val="false"/>
                <w:i w:val="false"/>
                <w:color w:val="000000"/>
                <w:sz w:val="20"/>
              </w:rPr>
              <w:t>
Еуразяиялық экономикалық одаққа мүше мемлекеттерде пайдаланылатын қосымша кедендік ақпараттың сыныптауышына сәйкес кодтың 4 белгісінің мәні.</w:t>
            </w:r>
          </w:p>
          <w:p>
            <w:pPr>
              <w:spacing w:after="20"/>
              <w:ind w:left="20"/>
              <w:jc w:val="both"/>
            </w:pPr>
            <w:r>
              <w:rPr>
                <w:rFonts w:ascii="Times New Roman"/>
                <w:b w:val="false"/>
                <w:i w:val="false"/>
                <w:color w:val="000000"/>
                <w:sz w:val="20"/>
              </w:rPr>
              <w:t>
Шаблон: \d{4}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19.18.17. Лицензияланатын тауар түрінің коды</w:t>
            </w:r>
          </w:p>
          <w:p>
            <w:pPr>
              <w:spacing w:after="20"/>
              <w:ind w:left="20"/>
              <w:jc w:val="both"/>
            </w:pPr>
            <w:r>
              <w:rPr>
                <w:rFonts w:ascii="Times New Roman"/>
                <w:b w:val="false"/>
                <w:i w:val="false"/>
                <w:color w:val="000000"/>
                <w:sz w:val="20"/>
              </w:rPr>
              <w:t>
(casdo:‌License‌Goods‌Kind‌Code)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импортына қатысты автоматты лицензиялау (қадағалау) енгізілген тауар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casdo:‌License‌Goods‌Kind‌Code‌Type (M.CA.SDT.01109)</w:t>
            </w:r>
          </w:p>
          <w:p>
            <w:pPr>
              <w:spacing w:after="20"/>
              <w:ind w:left="20"/>
              <w:jc w:val="both"/>
            </w:pPr>
            <w:r>
              <w:rPr>
                <w:rFonts w:ascii="Times New Roman"/>
                <w:b w:val="false"/>
                <w:i w:val="false"/>
                <w:color w:val="000000"/>
                <w:sz w:val="20"/>
              </w:rPr>
              <w:t>
Оларға қатысты импортты автоматты лицензиялау (қадағалау) қолданылатын болат құбырлардың жекелеген түрлерінің кодтық белгілеулерінің сыныптауышына сәйкес лицензияланатын тауар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19.18.18. Негізгіден және қосымшадан өзгеше өлшем бірлігіндегі тауардың саны</w:t>
            </w:r>
          </w:p>
          <w:p>
            <w:pPr>
              <w:spacing w:after="20"/>
              <w:ind w:left="20"/>
              <w:jc w:val="both"/>
            </w:pPr>
            <w:r>
              <w:rPr>
                <w:rFonts w:ascii="Times New Roman"/>
                <w:b w:val="false"/>
                <w:i w:val="false"/>
                <w:color w:val="000000"/>
                <w:sz w:val="20"/>
              </w:rPr>
              <w:t>
(cacdo:‌Add‌Goods‌Measure‌Details)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негізгіден және қосымшадан өзгеше өлшем бірлігіндегі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мына мәндердің бірін қамтуға тиіс:</w:t>
            </w:r>
          </w:p>
          <w:p>
            <w:pPr>
              <w:spacing w:after="20"/>
              <w:ind w:left="20"/>
              <w:jc w:val="both"/>
            </w:pPr>
            <w:r>
              <w:rPr>
                <w:rFonts w:ascii="Times New Roman"/>
                <w:b w:val="false"/>
                <w:i w:val="false"/>
                <w:color w:val="000000"/>
                <w:sz w:val="20"/>
              </w:rPr>
              <w:t>
2016 – өлшем бірлігінің сыныптауышын пайдалану кезінде;</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19.18.19. Жалпы брутто масса</w:t>
            </w:r>
          </w:p>
          <w:p>
            <w:pPr>
              <w:spacing w:after="20"/>
              <w:ind w:left="20"/>
              <w:jc w:val="both"/>
            </w:pPr>
            <w:r>
              <w:rPr>
                <w:rFonts w:ascii="Times New Roman"/>
                <w:b w:val="false"/>
                <w:i w:val="false"/>
                <w:color w:val="000000"/>
                <w:sz w:val="20"/>
              </w:rPr>
              <w:t>
(casdo:‌Total‌Gross‌Mass‌Measure)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тауардың жалпы брутто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масса (casdo:TotalGrossMassMeasure)"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масса (casdo:TotalGrossMassMeasure)"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19.18.20. Жалпы нетто масса</w:t>
            </w:r>
          </w:p>
          <w:p>
            <w:pPr>
              <w:spacing w:after="20"/>
              <w:ind w:left="20"/>
              <w:jc w:val="both"/>
            </w:pPr>
            <w:r>
              <w:rPr>
                <w:rFonts w:ascii="Times New Roman"/>
                <w:b w:val="false"/>
                <w:i w:val="false"/>
                <w:color w:val="000000"/>
                <w:sz w:val="20"/>
              </w:rPr>
              <w:t>
(casdo:‌Total‌Net‌Mass‌Measure)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тауардың жалпы нетто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нетто масса (casdo:TotalNetMassMeasure)"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нетто масса (casdo:TotalNetMassMeasure)"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19.18.21. Тауарлар тобы</w:t>
            </w:r>
          </w:p>
          <w:p>
            <w:pPr>
              <w:spacing w:after="20"/>
              <w:ind w:left="20"/>
              <w:jc w:val="both"/>
            </w:pPr>
            <w:r>
              <w:rPr>
                <w:rFonts w:ascii="Times New Roman"/>
                <w:b w:val="false"/>
                <w:i w:val="false"/>
                <w:color w:val="000000"/>
                <w:sz w:val="20"/>
              </w:rPr>
              <w:t>
(cacdo:‌Goods‌Item‌Group‌Details)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топтардан сипаттамаларымен ерекшеленетін бір атаудағы тауарлар тобы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cacdo:‌Goods‌Item‌Group‌Details‌Type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 сәйкестендіргіш</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есептеу және алу үшін қажетті қосымша сипаттамаларды (сапалық, сандық, техникалық, коммерциялық), ішкі нарықты қолдау шараларын қолдануды, тыйымдар мен шектеулердің сақталуын қамтамасыз етуді, кеден органдарының зияткерлік меншік объектілеріне құқықтарды қорғау жөнінде шаралар қабылдауын, сәйкестендіруді, ЕАЭО СЭҚ ТН сәйкес он орынды сыныптау кодына жатқызуды ескергендегі тауарлар тобының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Реттік нөмір</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 сыныптамасы туралы кеден органының шешіміне сай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 компонентінің нөмірі (позициясы)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тобындағы тауардың сипаттамалары</w:t>
            </w:r>
          </w:p>
          <w:p>
            <w:pPr>
              <w:spacing w:after="20"/>
              <w:ind w:left="20"/>
              <w:jc w:val="both"/>
            </w:pPr>
            <w:r>
              <w:rPr>
                <w:rFonts w:ascii="Times New Roman"/>
                <w:b w:val="false"/>
                <w:i w:val="false"/>
                <w:color w:val="000000"/>
                <w:sz w:val="20"/>
              </w:rPr>
              <w:t>
(cacdo:‌Commodity‌Group‌Item‌Details)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тобындағы тауардың сипаттамалары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cacdo:‌Commodity‌Group‌Item‌Details‌Type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Жазбаны сәйкестендіргіш</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Ресей Федерациясында пайдаланылады. </w:t>
            </w:r>
          </w:p>
          <w:p>
            <w:pPr>
              <w:spacing w:after="20"/>
              <w:ind w:left="20"/>
              <w:jc w:val="both"/>
            </w:pPr>
            <w:r>
              <w:rPr>
                <w:rFonts w:ascii="Times New Roman"/>
                <w:b w:val="false"/>
                <w:i w:val="false"/>
                <w:color w:val="000000"/>
                <w:sz w:val="20"/>
              </w:rPr>
              <w:t>
Деректеме құжаттағы жазбаны бір мәнді сәйкестендіру мақсатында электрондық құжат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 туралы мәліметтер</w:t>
            </w:r>
          </w:p>
          <w:p>
            <w:pPr>
              <w:spacing w:after="20"/>
              <w:ind w:left="20"/>
              <w:jc w:val="both"/>
            </w:pPr>
            <w:r>
              <w:rPr>
                <w:rFonts w:ascii="Times New Roman"/>
                <w:b w:val="false"/>
                <w:i w:val="false"/>
                <w:color w:val="000000"/>
                <w:sz w:val="20"/>
              </w:rPr>
              <w:t>
(cacdo:‌Commodity‌Description‌Details)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cacdo:‌CACommodity‌Description‌Details‌Type (M.CA.CDT.00479)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Тауар белгісінің атауы</w:t>
            </w:r>
          </w:p>
          <w:p>
            <w:pPr>
              <w:spacing w:after="20"/>
              <w:ind w:left="20"/>
              <w:jc w:val="both"/>
            </w:pPr>
            <w:r>
              <w:rPr>
                <w:rFonts w:ascii="Times New Roman"/>
                <w:b w:val="false"/>
                <w:i w:val="false"/>
                <w:color w:val="000000"/>
                <w:sz w:val="20"/>
              </w:rPr>
              <w:t>
(casdo:‌Trade‌Mark‌Name)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құқықтар, патент объектісінің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Шығарылған жерінің атауы</w:t>
            </w:r>
          </w:p>
          <w:p>
            <w:pPr>
              <w:spacing w:after="20"/>
              <w:ind w:left="20"/>
              <w:jc w:val="both"/>
            </w:pPr>
            <w:r>
              <w:rPr>
                <w:rFonts w:ascii="Times New Roman"/>
                <w:b w:val="false"/>
                <w:i w:val="false"/>
                <w:color w:val="000000"/>
                <w:sz w:val="20"/>
              </w:rPr>
              <w:t>
(casdo:‌Production‌Place‌Name)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Маркасының атауы</w:t>
            </w:r>
          </w:p>
          <w:p>
            <w:pPr>
              <w:spacing w:after="20"/>
              <w:ind w:left="20"/>
              <w:jc w:val="both"/>
            </w:pPr>
            <w:r>
              <w:rPr>
                <w:rFonts w:ascii="Times New Roman"/>
                <w:b w:val="false"/>
                <w:i w:val="false"/>
                <w:color w:val="000000"/>
                <w:sz w:val="20"/>
              </w:rPr>
              <w:t>
(csdo:‌Product‌Mark‌Name)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Моделінің атауы</w:t>
            </w:r>
          </w:p>
          <w:p>
            <w:pPr>
              <w:spacing w:after="20"/>
              <w:ind w:left="20"/>
              <w:jc w:val="both"/>
            </w:pPr>
            <w:r>
              <w:rPr>
                <w:rFonts w:ascii="Times New Roman"/>
                <w:b w:val="false"/>
                <w:i w:val="false"/>
                <w:color w:val="000000"/>
                <w:sz w:val="20"/>
              </w:rPr>
              <w:t>
(csdo:‌Product‌Model‌Name)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Өнімнің сәйкестендіргіші</w:t>
            </w:r>
          </w:p>
          <w:p>
            <w:pPr>
              <w:spacing w:after="20"/>
              <w:ind w:left="20"/>
              <w:jc w:val="both"/>
            </w:pPr>
            <w:r>
              <w:rPr>
                <w:rFonts w:ascii="Times New Roman"/>
                <w:b w:val="false"/>
                <w:i w:val="false"/>
                <w:color w:val="000000"/>
                <w:sz w:val="20"/>
              </w:rPr>
              <w:t>
(csdo:‌Product‌Id)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тауардың артикулы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Стандарттың атауы</w:t>
            </w:r>
          </w:p>
          <w:p>
            <w:pPr>
              <w:spacing w:after="20"/>
              <w:ind w:left="20"/>
              <w:jc w:val="both"/>
            </w:pPr>
            <w:r>
              <w:rPr>
                <w:rFonts w:ascii="Times New Roman"/>
                <w:b w:val="false"/>
                <w:i w:val="false"/>
                <w:color w:val="000000"/>
                <w:sz w:val="20"/>
              </w:rPr>
              <w:t>
(casdo:‌Standard‌Name)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Өнім бірлігінің сәйкестендіргіші </w:t>
            </w:r>
          </w:p>
          <w:p>
            <w:pPr>
              <w:spacing w:after="20"/>
              <w:ind w:left="20"/>
              <w:jc w:val="both"/>
            </w:pPr>
            <w:r>
              <w:rPr>
                <w:rFonts w:ascii="Times New Roman"/>
                <w:b w:val="false"/>
                <w:i w:val="false"/>
                <w:color w:val="000000"/>
                <w:sz w:val="20"/>
              </w:rPr>
              <w:t>
(csdo:‌Product‌Instance‌Id)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бірлігінің бірегей сәйкестендіргіші (сериялық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Өндіру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(дайындалған)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Өндіруші</w:t>
            </w:r>
          </w:p>
          <w:p>
            <w:pPr>
              <w:spacing w:after="20"/>
              <w:ind w:left="20"/>
              <w:jc w:val="both"/>
            </w:pPr>
            <w:r>
              <w:rPr>
                <w:rFonts w:ascii="Times New Roman"/>
                <w:b w:val="false"/>
                <w:i w:val="false"/>
                <w:color w:val="000000"/>
                <w:sz w:val="20"/>
              </w:rPr>
              <w:t>
(cacdo:‌Manufacturer‌Details)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cacdo:‌CASubject‌Details‌V2‌Type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Ресей Федерациясында пайдаланылады. </w:t>
            </w:r>
          </w:p>
          <w:p>
            <w:pPr>
              <w:spacing w:after="20"/>
              <w:ind w:left="20"/>
              <w:jc w:val="both"/>
            </w:pPr>
            <w:r>
              <w:rPr>
                <w:rFonts w:ascii="Times New Roman"/>
                <w:b w:val="false"/>
                <w:i w:val="false"/>
                <w:color w:val="000000"/>
                <w:sz w:val="20"/>
              </w:rPr>
              <w:t>
Деректеме салық төлеушінің сәйкестендіру нөмірін (ССН)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Жалпыресейлік әкімшілік-аумақтық бөлініс  объектілерінің сыныптауышына (ОКАТО) сәйкес кодты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Объектінің көлемдік мөлшерлері</w:t>
            </w:r>
          </w:p>
          <w:p>
            <w:pPr>
              <w:spacing w:after="20"/>
              <w:ind w:left="20"/>
              <w:jc w:val="both"/>
            </w:pPr>
            <w:r>
              <w:rPr>
                <w:rFonts w:ascii="Times New Roman"/>
                <w:b w:val="false"/>
                <w:i w:val="false"/>
                <w:color w:val="000000"/>
                <w:sz w:val="20"/>
              </w:rPr>
              <w:t>
(ccdo:‌Unified‌Overall‌Dimension‌Details)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желілік мөлшерлері (ұзындығы, ені және биіктігі)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мына мәндердің бірін қамтуға тиіс:</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2064 – өлшем бірлігінің сыныптауышын және Еуразиялық экономикалық одақ шотын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мына мәндердің бірін қамтуға тиіс:</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2064 – өлшем бірлігінің сыныптауышын және Еуразиялық экономикалық одақ шотын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мына мәндердің бірін қамтуға тиіс:</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2064 – өлшем бірлігінің сыныптауышын және Еуразиялық экономикалық одақ шотын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Ағаш материалдары туралы мәліметтер</w:t>
            </w:r>
          </w:p>
          <w:p>
            <w:pPr>
              <w:spacing w:after="20"/>
              <w:ind w:left="20"/>
              <w:jc w:val="both"/>
            </w:pPr>
            <w:r>
              <w:rPr>
                <w:rFonts w:ascii="Times New Roman"/>
                <w:b w:val="false"/>
                <w:i w:val="false"/>
                <w:color w:val="000000"/>
                <w:sz w:val="20"/>
              </w:rPr>
              <w:t>
(cacdo:‌Wood‌Description‌Details)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cacdo:‌Wood‌Description‌Details‌Type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Қазақстан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Тауардың сортименті</w:t>
            </w:r>
          </w:p>
          <w:p>
            <w:pPr>
              <w:spacing w:after="20"/>
              <w:ind w:left="20"/>
              <w:jc w:val="both"/>
            </w:pPr>
            <w:r>
              <w:rPr>
                <w:rFonts w:ascii="Times New Roman"/>
                <w:b w:val="false"/>
                <w:i w:val="false"/>
                <w:color w:val="000000"/>
                <w:sz w:val="20"/>
              </w:rPr>
              <w:t>
(casdo:‌Wood‌Sortiment‌Name)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Сүрек тұқымының атауы</w:t>
            </w:r>
          </w:p>
          <w:p>
            <w:pPr>
              <w:spacing w:after="20"/>
              <w:ind w:left="20"/>
              <w:jc w:val="both"/>
            </w:pPr>
            <w:r>
              <w:rPr>
                <w:rFonts w:ascii="Times New Roman"/>
                <w:b w:val="false"/>
                <w:i w:val="false"/>
                <w:color w:val="000000"/>
                <w:sz w:val="20"/>
              </w:rPr>
              <w:t>
(casdo:‌Wood‌Kind‌Name)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Әдіптің шамасы</w:t>
            </w:r>
          </w:p>
          <w:p>
            <w:pPr>
              <w:spacing w:after="20"/>
              <w:ind w:left="20"/>
              <w:jc w:val="both"/>
            </w:pPr>
            <w:r>
              <w:rPr>
                <w:rFonts w:ascii="Times New Roman"/>
                <w:b w:val="false"/>
                <w:i w:val="false"/>
                <w:color w:val="000000"/>
                <w:sz w:val="20"/>
              </w:rPr>
              <w:t>
(cacdo:‌Allowance‌Details)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әдіптің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(csdo:UnifiedWidthMeasure)" деректемесі толтырылған жағдайда атрибут "003"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(csdo:UnifiedWidthMeasure)" деректемесі толтырылған жағдайда атрибут "2064"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"Биіктігі (csdo:UnifiedHeightMeasure)" деректемесі толтырылған жағдайда атрибут "003"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Ауытқулардың шамасы </w:t>
            </w:r>
          </w:p>
          <w:p>
            <w:pPr>
              <w:spacing w:after="20"/>
              <w:ind w:left="20"/>
              <w:jc w:val="both"/>
            </w:pPr>
            <w:r>
              <w:rPr>
                <w:rFonts w:ascii="Times New Roman"/>
                <w:b w:val="false"/>
                <w:i w:val="false"/>
                <w:color w:val="000000"/>
                <w:sz w:val="20"/>
              </w:rPr>
              <w:t>
(cacdo:‌Deviation‌Details)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Диаметрлер диапазоны</w:t>
            </w:r>
          </w:p>
          <w:p>
            <w:pPr>
              <w:spacing w:after="20"/>
              <w:ind w:left="20"/>
              <w:jc w:val="both"/>
            </w:pPr>
            <w:r>
              <w:rPr>
                <w:rFonts w:ascii="Times New Roman"/>
                <w:b w:val="false"/>
                <w:i w:val="false"/>
                <w:color w:val="000000"/>
                <w:sz w:val="20"/>
              </w:rPr>
              <w:t>
(cacdo:‌Diameter‌Range‌Details)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диаметрлер диапазоны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cacdo:‌Range‌Details‌Type (M.CA.CDT.00287)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 Диапазонның ең аз шамасы</w:t>
            </w:r>
          </w:p>
          <w:p>
            <w:pPr>
              <w:spacing w:after="20"/>
              <w:ind w:left="20"/>
              <w:jc w:val="both"/>
            </w:pPr>
            <w:r>
              <w:rPr>
                <w:rFonts w:ascii="Times New Roman"/>
                <w:b w:val="false"/>
                <w:i w:val="false"/>
                <w:color w:val="000000"/>
                <w:sz w:val="20"/>
              </w:rPr>
              <w:t>
(casdo:‌Min‌Range‌Measure)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 Диапазонның ең көп шамасы</w:t>
            </w:r>
          </w:p>
          <w:p>
            <w:pPr>
              <w:spacing w:after="20"/>
              <w:ind w:left="20"/>
              <w:jc w:val="both"/>
            </w:pPr>
            <w:r>
              <w:rPr>
                <w:rFonts w:ascii="Times New Roman"/>
                <w:b w:val="false"/>
                <w:i w:val="false"/>
                <w:color w:val="000000"/>
                <w:sz w:val="20"/>
              </w:rPr>
              <w:t>
(casdo:‌Max‌Range‌Measure)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Көлем </w:t>
            </w:r>
          </w:p>
          <w:p>
            <w:pPr>
              <w:spacing w:after="20"/>
              <w:ind w:left="20"/>
              <w:jc w:val="both"/>
            </w:pPr>
            <w:r>
              <w:rPr>
                <w:rFonts w:ascii="Times New Roman"/>
                <w:b w:val="false"/>
                <w:i w:val="false"/>
                <w:color w:val="000000"/>
                <w:sz w:val="20"/>
              </w:rPr>
              <w:t>
(casdo:‌Volume‌Measure)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номиналдық көлемі (шартқа (келісімшартқа), сәйкес, қабығын, әдіптерін және т.б. есептемегенде)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(casdo:VolumeMeasure)" деректемесі толтырылған жағдайда атрибут "113"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(casdo:VolumeMeasure)"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Іс жүзіндегі көлем</w:t>
            </w:r>
          </w:p>
          <w:p>
            <w:pPr>
              <w:spacing w:after="20"/>
              <w:ind w:left="20"/>
              <w:jc w:val="both"/>
            </w:pPr>
            <w:r>
              <w:rPr>
                <w:rFonts w:ascii="Times New Roman"/>
                <w:b w:val="false"/>
                <w:i w:val="false"/>
                <w:color w:val="000000"/>
                <w:sz w:val="20"/>
              </w:rPr>
              <w:t>
(casdo:‌Fact‌Volume‌Measure)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көлемі (қабықты, ауытқуларды, әдіптерді және т.б.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"113"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мына мәндердің бірін қамтуға тиіс:</w:t>
            </w:r>
          </w:p>
          <w:p>
            <w:pPr>
              <w:spacing w:after="20"/>
              <w:ind w:left="20"/>
              <w:jc w:val="both"/>
            </w:pPr>
            <w:r>
              <w:rPr>
                <w:rFonts w:ascii="Times New Roman"/>
                <w:b w:val="false"/>
                <w:i w:val="false"/>
                <w:color w:val="000000"/>
                <w:sz w:val="20"/>
              </w:rPr>
              <w:t>
2016 – өлшем бірлігінің сыныптауышын пайдалану кезінде;</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19.18.22. Автомобиль туралы мәліметтер</w:t>
            </w:r>
          </w:p>
          <w:p>
            <w:pPr>
              <w:spacing w:after="20"/>
              <w:ind w:left="20"/>
              <w:jc w:val="both"/>
            </w:pPr>
            <w:r>
              <w:rPr>
                <w:rFonts w:ascii="Times New Roman"/>
                <w:b w:val="false"/>
                <w:i w:val="false"/>
                <w:color w:val="000000"/>
                <w:sz w:val="20"/>
              </w:rPr>
              <w:t>
(cacdo:‌DTAutomobile‌Details)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cacdo:‌DTAutomobile‌Details‌Type (M.CA.CDT.00443)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шассиінің (рамасының) сәйкестендіру нөмірі</w:t>
            </w:r>
          </w:p>
          <w:p>
            <w:pPr>
              <w:spacing w:after="20"/>
              <w:ind w:left="20"/>
              <w:jc w:val="both"/>
            </w:pPr>
            <w:r>
              <w:rPr>
                <w:rFonts w:ascii="Times New Roman"/>
                <w:b w:val="false"/>
                <w:i w:val="false"/>
                <w:color w:val="000000"/>
                <w:sz w:val="20"/>
              </w:rPr>
              <w:t>
(csdo:‌Vehicle‌Chassis‌Id)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құралының шанағының сәйкестендіру нөмірі</w:t>
            </w:r>
          </w:p>
          <w:p>
            <w:pPr>
              <w:spacing w:after="20"/>
              <w:ind w:left="20"/>
              <w:jc w:val="both"/>
            </w:pPr>
            <w:r>
              <w:rPr>
                <w:rFonts w:ascii="Times New Roman"/>
                <w:b w:val="false"/>
                <w:i w:val="false"/>
                <w:color w:val="000000"/>
                <w:sz w:val="20"/>
              </w:rPr>
              <w:t>
(csdo:‌Vehicle‌Body‌Id)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шанағының (кабинасының)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Көлік құралының маркасы және моделі </w:t>
            </w:r>
          </w:p>
          <w:p>
            <w:pPr>
              <w:spacing w:after="20"/>
              <w:ind w:left="20"/>
              <w:jc w:val="both"/>
            </w:pPr>
            <w:r>
              <w:rPr>
                <w:rFonts w:ascii="Times New Roman"/>
                <w:b w:val="false"/>
                <w:i w:val="false"/>
                <w:color w:val="000000"/>
                <w:sz w:val="20"/>
              </w:rPr>
              <w:t>
(cacdo:‌Vehicle‌Model‌Details)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және моделі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cacdo:‌Vehicle‌Model‌Details‌Type (M.CA.CDT.00082)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(моделі) (cacdo:VehicleModelDetails)" деректемесі қалыптастырылған жағдайда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Көлік құралының маркасының атауы</w:t>
            </w:r>
          </w:p>
          <w:p>
            <w:pPr>
              <w:spacing w:after="20"/>
              <w:ind w:left="20"/>
              <w:jc w:val="both"/>
            </w:pPr>
            <w:r>
              <w:rPr>
                <w:rFonts w:ascii="Times New Roman"/>
                <w:b w:val="false"/>
                <w:i w:val="false"/>
                <w:color w:val="000000"/>
                <w:sz w:val="20"/>
              </w:rPr>
              <w:t>
(csdo:‌Vehicle‌Make‌Name)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маркасының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Көлік құралының моделінің атауы</w:t>
            </w:r>
          </w:p>
          <w:p>
            <w:pPr>
              <w:spacing w:after="20"/>
              <w:ind w:left="20"/>
              <w:jc w:val="both"/>
            </w:pPr>
            <w:r>
              <w:rPr>
                <w:rFonts w:ascii="Times New Roman"/>
                <w:b w:val="false"/>
                <w:i w:val="false"/>
                <w:color w:val="000000"/>
                <w:sz w:val="20"/>
              </w:rPr>
              <w:t>
(casdo:‌Vehicle‌Model‌Name)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дайындалған күні (шығарылу сәті)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Қозғалтқыштың сәйкестендіру нөмірі</w:t>
            </w:r>
          </w:p>
          <w:p>
            <w:pPr>
              <w:spacing w:after="20"/>
              <w:ind w:left="20"/>
              <w:jc w:val="both"/>
            </w:pPr>
            <w:r>
              <w:rPr>
                <w:rFonts w:ascii="Times New Roman"/>
                <w:b w:val="false"/>
                <w:i w:val="false"/>
                <w:color w:val="000000"/>
                <w:sz w:val="20"/>
              </w:rPr>
              <w:t>
(csdo:‌Engine‌Id)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Қозғалтқыштың жұмыс көлемі</w:t>
            </w:r>
          </w:p>
          <w:p>
            <w:pPr>
              <w:spacing w:after="20"/>
              <w:ind w:left="20"/>
              <w:jc w:val="both"/>
            </w:pPr>
            <w:r>
              <w:rPr>
                <w:rFonts w:ascii="Times New Roman"/>
                <w:b w:val="false"/>
                <w:i w:val="false"/>
                <w:color w:val="000000"/>
                <w:sz w:val="20"/>
              </w:rPr>
              <w:t>
(casdo:‌Engine‌Volume‌Measure)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цилиндрлерінің жұмыс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(casdo:EngineVolumeMeasure)" деректемесі толтырылған жағдайда атрибут "111"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(casdo:EngineVolumeMeasure)" деректемесі толтырылған жағдайда атрибут "2020"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Қозғалтқыштың ең көп қуаты</w:t>
            </w:r>
          </w:p>
          <w:p>
            <w:pPr>
              <w:spacing w:after="20"/>
              <w:ind w:left="20"/>
              <w:jc w:val="both"/>
            </w:pPr>
            <w:r>
              <w:rPr>
                <w:rFonts w:ascii="Times New Roman"/>
                <w:b w:val="false"/>
                <w:i w:val="false"/>
                <w:color w:val="000000"/>
                <w:sz w:val="20"/>
              </w:rPr>
              <w:t>
(csdo:‌Engine‌Max‌Power‌Measure)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көп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көп қуаты (csdo:EngineMaxPowerMeasure)" деректемесі толтырылған және қозғалтқыштың қуаты киловатпен көрсетілген  жағдайда атрибут "214" мәнін қамтуға тиіс.</w:t>
            </w:r>
          </w:p>
          <w:p>
            <w:pPr>
              <w:spacing w:after="20"/>
              <w:ind w:left="20"/>
              <w:jc w:val="both"/>
            </w:pPr>
            <w:r>
              <w:rPr>
                <w:rFonts w:ascii="Times New Roman"/>
                <w:b w:val="false"/>
                <w:i w:val="false"/>
                <w:color w:val="000000"/>
                <w:sz w:val="20"/>
              </w:rPr>
              <w:t>
"Қозғалтқыштың ең көп қуаты (csdo:EngineMaxPowerMeasure)" деректемесі толтырылған және қозғалтқыштың қуаты ат күшімен көрсетілген  жағдайда атрибут "251"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көп қуаты (csdo:EngineMaxPowerMeasure)" деректемесі толтырылған жағдайда атрибут "2020"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құралының жүк көтергіштігі</w:t>
            </w:r>
          </w:p>
          <w:p>
            <w:pPr>
              <w:spacing w:after="20"/>
              <w:ind w:left="20"/>
              <w:jc w:val="both"/>
            </w:pPr>
            <w:r>
              <w:rPr>
                <w:rFonts w:ascii="Times New Roman"/>
                <w:b w:val="false"/>
                <w:i w:val="false"/>
                <w:color w:val="000000"/>
                <w:sz w:val="20"/>
              </w:rPr>
              <w:t>
(casdo:‌Transport‌Carrying‌Capacity‌Measure)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көлік құралының тасымалдауына есептелген жүктің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жүк көтергіштігі (casdo:TransportCarryingCapacityMeasure)"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жүк көтергіштігі (casdo:TransportCarryingCapacityMeasure)" деректемесі толтырылған жағдайда атрибут мына мәндердің бірін қамтуға тиіс:</w:t>
            </w:r>
          </w:p>
          <w:p>
            <w:pPr>
              <w:spacing w:after="20"/>
              <w:ind w:left="20"/>
              <w:jc w:val="both"/>
            </w:pPr>
            <w:r>
              <w:rPr>
                <w:rFonts w:ascii="Times New Roman"/>
                <w:b w:val="false"/>
                <w:i w:val="false"/>
                <w:color w:val="000000"/>
                <w:sz w:val="20"/>
              </w:rPr>
              <w:t>
2016 – өлшем бірлігінің сыныптауышын пайдалану кезінде;</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Жүрген жол көрсеткіші</w:t>
            </w:r>
          </w:p>
          <w:p>
            <w:pPr>
              <w:spacing w:after="20"/>
              <w:ind w:left="20"/>
              <w:jc w:val="both"/>
            </w:pPr>
            <w:r>
              <w:rPr>
                <w:rFonts w:ascii="Times New Roman"/>
                <w:b w:val="false"/>
                <w:i w:val="false"/>
                <w:color w:val="000000"/>
                <w:sz w:val="20"/>
              </w:rPr>
              <w:t>
(casdo:‌Vehicle‌Mileage‌Measure)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жүрген жолының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"Жүрген жол көрсеткіші (casdo:VehicleMileageMeasure)"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"Жүрген жол көрсеткіші (casdo:VehicleMileageMeasure)"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Жедел қызметтерді шақыру құрылғысының сәйкестендіру нөмірі</w:t>
            </w:r>
          </w:p>
          <w:p>
            <w:pPr>
              <w:spacing w:after="20"/>
              <w:ind w:left="20"/>
              <w:jc w:val="both"/>
            </w:pPr>
            <w:r>
              <w:rPr>
                <w:rFonts w:ascii="Times New Roman"/>
                <w:b w:val="false"/>
                <w:i w:val="false"/>
                <w:color w:val="000000"/>
                <w:sz w:val="20"/>
              </w:rPr>
              <w:t>
(casdo:‌Emergency‌Device‌Id)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онымен жабдықталған шұғыл жедел қызметтерді шақыру құрылғысының немесе жүйесінің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19.18.23. Зияткерлік меншік объектісінің тіркеу нөмірі</w:t>
            </w:r>
          </w:p>
          <w:p>
            <w:pPr>
              <w:spacing w:after="20"/>
              <w:ind w:left="20"/>
              <w:jc w:val="both"/>
            </w:pPr>
            <w:r>
              <w:rPr>
                <w:rFonts w:ascii="Times New Roman"/>
                <w:b w:val="false"/>
                <w:i w:val="false"/>
                <w:color w:val="000000"/>
                <w:sz w:val="20"/>
              </w:rPr>
              <w:t>
(cacdo:‌IPObject‌Registry‌Id‌Details)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бойынша зияткерлік меншік объектісінің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cacdo:‌IPObject‌Registry‌Id‌Details‌Type (M.CA.CDT.00430)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Тізілім типінің коды</w:t>
            </w:r>
          </w:p>
          <w:p>
            <w:pPr>
              <w:spacing w:after="20"/>
              <w:ind w:left="20"/>
              <w:jc w:val="both"/>
            </w:pPr>
            <w:r>
              <w:rPr>
                <w:rFonts w:ascii="Times New Roman"/>
                <w:b w:val="false"/>
                <w:i w:val="false"/>
                <w:color w:val="000000"/>
                <w:sz w:val="20"/>
              </w:rPr>
              <w:t>
(casdo:‌Registry‌Owner‌Code)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 тізілімі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1 – Еуразиялық экономикалық комиссия жүргізетін мүше мемлекеттердің зияткерлік меншік объектілерінің бірыңғай кедендік тізілімі;</w:t>
            </w:r>
          </w:p>
          <w:p>
            <w:pPr>
              <w:spacing w:after="20"/>
              <w:ind w:left="20"/>
              <w:jc w:val="both"/>
            </w:pPr>
            <w:r>
              <w:rPr>
                <w:rFonts w:ascii="Times New Roman"/>
                <w:b w:val="false"/>
                <w:i w:val="false"/>
                <w:color w:val="000000"/>
                <w:sz w:val="20"/>
              </w:rPr>
              <w:t>
2 – мүше мемлекеттің кеден органы жүргізетін мүше мемлекеттердің зияткерлік меншік объектілерінің ұлттық кедендік тізілімі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 типінің коды (casdo:RegistryOwnerCode)" деректемесінде "2" мәні болса деректеме толтырылуға тиіс және кеден органы зияткерлік меншік объектісін тізілімге енгізген мүше мемлекеттің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тіркеу нөмірі</w:t>
            </w:r>
          </w:p>
          <w:p>
            <w:pPr>
              <w:spacing w:after="20"/>
              <w:ind w:left="20"/>
              <w:jc w:val="both"/>
            </w:pPr>
            <w:r>
              <w:rPr>
                <w:rFonts w:ascii="Times New Roman"/>
                <w:b w:val="false"/>
                <w:i w:val="false"/>
                <w:color w:val="000000"/>
                <w:sz w:val="20"/>
              </w:rPr>
              <w:t>
(casdo:‌IPObject‌Id)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бойынша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casdo:‌IPObject‌Id‌Type (M.CA.SDT.00180)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(\d{1,4})|(\d{5}/[А-Я]{2}-\d{6})|(\d{5}/\d{6}/\d{2}-[А-Я]{2}-\d{6})|(\d{5}/\d{5}-\d{3}/[А-Я]{2}-\d{6})|(\d{5}/[А-Я]{2}-\d{4}-\d{6})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19.18.24. Жүк, жүк орындары, тұғырықтар және тауарлар қаптамасы</w:t>
            </w:r>
          </w:p>
          <w:p>
            <w:pPr>
              <w:spacing w:after="20"/>
              <w:ind w:left="20"/>
              <w:jc w:val="both"/>
            </w:pPr>
            <w:r>
              <w:rPr>
                <w:rFonts w:ascii="Times New Roman"/>
                <w:b w:val="false"/>
                <w:i w:val="false"/>
                <w:color w:val="000000"/>
                <w:sz w:val="20"/>
              </w:rPr>
              <w:t>
(cacdo:‌Cargo‌Package‌Pallet‌Details)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тұғырықтар және тауарлар қаптамасы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cacdo:‌Cargo‌Package‌Pallet‌Details‌Type (M.CA.CDT.00119)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қаптамасы туралы ақпарат түрінің коды</w:t>
            </w:r>
          </w:p>
          <w:p>
            <w:pPr>
              <w:spacing w:after="20"/>
              <w:ind w:left="20"/>
              <w:jc w:val="both"/>
            </w:pPr>
            <w:r>
              <w:rPr>
                <w:rFonts w:ascii="Times New Roman"/>
                <w:b w:val="false"/>
                <w:i w:val="false"/>
                <w:color w:val="000000"/>
                <w:sz w:val="20"/>
              </w:rPr>
              <w:t>
(casdo:‌Package‌Availability‌Code)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қаптамасы туралы ақпарат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0 – қаптамасыз;</w:t>
            </w:r>
          </w:p>
          <w:p>
            <w:pPr>
              <w:spacing w:after="20"/>
              <w:ind w:left="20"/>
              <w:jc w:val="both"/>
            </w:pPr>
            <w:r>
              <w:rPr>
                <w:rFonts w:ascii="Times New Roman"/>
                <w:b w:val="false"/>
                <w:i w:val="false"/>
                <w:color w:val="000000"/>
                <w:sz w:val="20"/>
              </w:rPr>
              <w:t>
1 – қаптамамен;</w:t>
            </w:r>
          </w:p>
          <w:p>
            <w:pPr>
              <w:spacing w:after="20"/>
              <w:ind w:left="20"/>
              <w:jc w:val="both"/>
            </w:pPr>
            <w:r>
              <w:rPr>
                <w:rFonts w:ascii="Times New Roman"/>
                <w:b w:val="false"/>
                <w:i w:val="false"/>
                <w:color w:val="000000"/>
                <w:sz w:val="20"/>
              </w:rPr>
              <w:t>
2 – көлік құралының жабдықталған ыдыстарында қаптамасыз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(casdo:‌Cargo‌Quantity)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орналастырылған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 ішінара орналастырылған жүк орындарының саны</w:t>
            </w:r>
          </w:p>
          <w:p>
            <w:pPr>
              <w:spacing w:after="20"/>
              <w:ind w:left="20"/>
              <w:jc w:val="both"/>
            </w:pPr>
            <w:r>
              <w:rPr>
                <w:rFonts w:ascii="Times New Roman"/>
                <w:b w:val="false"/>
                <w:i w:val="false"/>
                <w:color w:val="000000"/>
                <w:sz w:val="20"/>
              </w:rPr>
              <w:t>
(casdo:‌Cargo‌Part‌Quantity)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ішінара орналастырылған жүк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(casdo:‌Cargo‌Kind‌Name)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қаптама, тұғырық туралы мәліметтер</w:t>
            </w:r>
          </w:p>
          <w:p>
            <w:pPr>
              <w:spacing w:after="20"/>
              <w:ind w:left="20"/>
              <w:jc w:val="both"/>
            </w:pPr>
            <w:r>
              <w:rPr>
                <w:rFonts w:ascii="Times New Roman"/>
                <w:b w:val="false"/>
                <w:i w:val="false"/>
                <w:color w:val="000000"/>
                <w:sz w:val="20"/>
              </w:rPr>
              <w:t>
(cacdo:‌Package‌Pallet‌Details)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қаптама, тұғырық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cacdo:‌Package‌Pallet‌Details‌Type (M.CA.CDT.00388)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Жүк, жүк орындары, қаптамалар, тұғырықтар туралы ақпарат түрінің коды</w:t>
            </w:r>
          </w:p>
          <w:p>
            <w:pPr>
              <w:spacing w:after="20"/>
              <w:ind w:left="20"/>
              <w:jc w:val="both"/>
            </w:pPr>
            <w:r>
              <w:rPr>
                <w:rFonts w:ascii="Times New Roman"/>
                <w:b w:val="false"/>
                <w:i w:val="false"/>
                <w:color w:val="000000"/>
                <w:sz w:val="20"/>
              </w:rPr>
              <w:t>
(casdo:‌Cargo‌Package‌Info‌Kind‌Code)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қаптамалар, тұғырықтар туралы ақпарат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casdo:‌Cargo‌Package‌Info‌Code‌Type (M.CA.SDT.00162)</w:t>
            </w:r>
          </w:p>
          <w:p>
            <w:pPr>
              <w:spacing w:after="20"/>
              <w:ind w:left="20"/>
              <w:jc w:val="both"/>
            </w:pPr>
            <w:r>
              <w:rPr>
                <w:rFonts w:ascii="Times New Roman"/>
                <w:b w:val="false"/>
                <w:i w:val="false"/>
                <w:color w:val="000000"/>
                <w:sz w:val="20"/>
              </w:rPr>
              <w:t>
Жүк, жүк орындары және қаптама туралы ақпарат түрлерінің тізбесіне сәйкес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0 – қаптама туралы мәліметтер;</w:t>
            </w:r>
          </w:p>
          <w:p>
            <w:pPr>
              <w:spacing w:after="20"/>
              <w:ind w:left="20"/>
              <w:jc w:val="both"/>
            </w:pPr>
            <w:r>
              <w:rPr>
                <w:rFonts w:ascii="Times New Roman"/>
                <w:b w:val="false"/>
                <w:i w:val="false"/>
                <w:color w:val="000000"/>
                <w:sz w:val="20"/>
              </w:rPr>
              <w:t>
1 – тұтыну және (немесе) жеке ыдыс немесе жеке қаптама туралы мәліметтер;</w:t>
            </w:r>
          </w:p>
          <w:p>
            <w:pPr>
              <w:spacing w:after="20"/>
              <w:ind w:left="20"/>
              <w:jc w:val="both"/>
            </w:pPr>
            <w:r>
              <w:rPr>
                <w:rFonts w:ascii="Times New Roman"/>
                <w:b w:val="false"/>
                <w:i w:val="false"/>
                <w:color w:val="000000"/>
                <w:sz w:val="20"/>
              </w:rPr>
              <w:t>
2 – жүк туралы мәліметтер;</w:t>
            </w:r>
          </w:p>
          <w:p>
            <w:pPr>
              <w:spacing w:after="20"/>
              <w:ind w:left="20"/>
              <w:jc w:val="both"/>
            </w:pPr>
            <w:r>
              <w:rPr>
                <w:rFonts w:ascii="Times New Roman"/>
                <w:b w:val="false"/>
                <w:i w:val="false"/>
                <w:color w:val="000000"/>
                <w:sz w:val="20"/>
              </w:rPr>
              <w:t>
3 – тұғырықтар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Қаптама түрінің коды</w:t>
            </w:r>
          </w:p>
          <w:p>
            <w:pPr>
              <w:spacing w:after="20"/>
              <w:ind w:left="20"/>
              <w:jc w:val="both"/>
            </w:pPr>
            <w:r>
              <w:rPr>
                <w:rFonts w:ascii="Times New Roman"/>
                <w:b w:val="false"/>
                <w:i w:val="false"/>
                <w:color w:val="000000"/>
                <w:sz w:val="20"/>
              </w:rPr>
              <w:t>
(csdo:‌Package‌Kind‌Code)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немесе қаптама материалы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csdo:‌Package‌Kind‌Code‌Type (M.SDT.00104)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қаптама түрі кодының мәні.</w:t>
            </w:r>
          </w:p>
          <w:p>
            <w:pPr>
              <w:spacing w:after="20"/>
              <w:ind w:left="20"/>
              <w:jc w:val="both"/>
            </w:pPr>
            <w:r>
              <w:rPr>
                <w:rFonts w:ascii="Times New Roman"/>
                <w:b w:val="false"/>
                <w:i w:val="false"/>
                <w:color w:val="000000"/>
                <w:sz w:val="20"/>
              </w:rPr>
              <w:t>
Шаблон: [A-Z0-9]{2}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Қаптамалар саны</w:t>
            </w:r>
          </w:p>
          <w:p>
            <w:pPr>
              <w:spacing w:after="20"/>
              <w:ind w:left="20"/>
              <w:jc w:val="both"/>
            </w:pPr>
            <w:r>
              <w:rPr>
                <w:rFonts w:ascii="Times New Roman"/>
                <w:b w:val="false"/>
                <w:i w:val="false"/>
                <w:color w:val="000000"/>
                <w:sz w:val="20"/>
              </w:rPr>
              <w:t>
(csdo:‌Package‌Quantity)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тұғырықтар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(casdo:‌Cargo‌Description‌Text)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тұғырықтың, жүк орнының немесе тауар таңбасының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19.18.25. Тауардың қаптаманы есептемегендегі нетто салмағы</w:t>
            </w:r>
          </w:p>
          <w:p>
            <w:pPr>
              <w:spacing w:after="20"/>
              <w:ind w:left="20"/>
              <w:jc w:val="both"/>
            </w:pPr>
            <w:r>
              <w:rPr>
                <w:rFonts w:ascii="Times New Roman"/>
                <w:b w:val="false"/>
                <w:i w:val="false"/>
                <w:color w:val="000000"/>
                <w:sz w:val="20"/>
              </w:rPr>
              <w:t>
(casdo:‌Clean‌Net‌Mass‌Measure)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қаптаманы есептемегендегі нетто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қаптаманы есептемегендегі нетто салмағы (casdo:CleanNetMassMeasure)"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қаптаманы есептемегендегі нетто салмағы (casdo:CleanNetMassMeasure)"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19.18.26. Контейнерлердің тізбесі</w:t>
            </w:r>
          </w:p>
          <w:p>
            <w:pPr>
              <w:spacing w:after="20"/>
              <w:ind w:left="20"/>
              <w:jc w:val="both"/>
            </w:pPr>
            <w:r>
              <w:rPr>
                <w:rFonts w:ascii="Times New Roman"/>
                <w:b w:val="false"/>
                <w:i w:val="false"/>
                <w:color w:val="000000"/>
                <w:sz w:val="20"/>
              </w:rPr>
              <w:t>
(cacdo:‌Container‌List‌Details)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тізбесі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cacdo:‌Container‌List‌Details‌Type (M.CA.CDT.00354)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түрінің коды</w:t>
            </w:r>
          </w:p>
          <w:p>
            <w:pPr>
              <w:spacing w:after="20"/>
              <w:ind w:left="20"/>
              <w:jc w:val="both"/>
            </w:pPr>
            <w:r>
              <w:rPr>
                <w:rFonts w:ascii="Times New Roman"/>
                <w:b w:val="false"/>
                <w:i w:val="false"/>
                <w:color w:val="000000"/>
                <w:sz w:val="20"/>
              </w:rPr>
              <w:t>
(csdo:‌Package‌Kind‌Code)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csdo:‌Package‌Kind‌Code‌Type (M.SDT.00104)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қаптама түрі кодының мәні.</w:t>
            </w:r>
          </w:p>
          <w:p>
            <w:pPr>
              <w:spacing w:after="20"/>
              <w:ind w:left="20"/>
              <w:jc w:val="both"/>
            </w:pPr>
            <w:r>
              <w:rPr>
                <w:rFonts w:ascii="Times New Roman"/>
                <w:b w:val="false"/>
                <w:i w:val="false"/>
                <w:color w:val="000000"/>
                <w:sz w:val="20"/>
              </w:rPr>
              <w:t>
Шаблон: [A-Z0-9]{2}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(csdo:PackageKindCode)" деректемесі толтырылған жағдайда атрибут "2013"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w:t>
            </w:r>
          </w:p>
          <w:p>
            <w:pPr>
              <w:spacing w:after="20"/>
              <w:ind w:left="20"/>
              <w:jc w:val="both"/>
            </w:pPr>
            <w:r>
              <w:rPr>
                <w:rFonts w:ascii="Times New Roman"/>
                <w:b w:val="false"/>
                <w:i w:val="false"/>
                <w:color w:val="000000"/>
                <w:sz w:val="20"/>
              </w:rPr>
              <w:t>
(cacdo:‌Container‌Details)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cacdo:‌Container‌Details‌Type (M.CA.CDT.00126)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Контейнердің сәйкестендіргіші</w:t>
            </w:r>
          </w:p>
          <w:p>
            <w:pPr>
              <w:spacing w:after="20"/>
              <w:ind w:left="20"/>
              <w:jc w:val="both"/>
            </w:pPr>
            <w:r>
              <w:rPr>
                <w:rFonts w:ascii="Times New Roman"/>
                <w:b w:val="false"/>
                <w:i w:val="false"/>
                <w:color w:val="000000"/>
                <w:sz w:val="20"/>
              </w:rPr>
              <w:t>
(casdo:‌Container‌Id)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casdo:‌Container‌Id‌Type (M.CA.SDT.00145)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Объектіні жүктеу коды</w:t>
            </w:r>
          </w:p>
          <w:p>
            <w:pPr>
              <w:spacing w:after="20"/>
              <w:ind w:left="20"/>
              <w:jc w:val="both"/>
            </w:pPr>
            <w:r>
              <w:rPr>
                <w:rFonts w:ascii="Times New Roman"/>
                <w:b w:val="false"/>
                <w:i w:val="false"/>
                <w:color w:val="000000"/>
                <w:sz w:val="20"/>
              </w:rPr>
              <w:t>
(casdo:‌Full‌Item‌Code)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толық жүктелуінің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1 – тауар бүкіл контейнерді алады;</w:t>
            </w:r>
          </w:p>
          <w:p>
            <w:pPr>
              <w:spacing w:after="20"/>
              <w:ind w:left="20"/>
              <w:jc w:val="both"/>
            </w:pPr>
            <w:r>
              <w:rPr>
                <w:rFonts w:ascii="Times New Roman"/>
                <w:b w:val="false"/>
                <w:i w:val="false"/>
                <w:color w:val="000000"/>
                <w:sz w:val="20"/>
              </w:rPr>
              <w:t>
2 – тауар контейнердің бір бөлігін 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Контейнерлердің саны</w:t>
            </w:r>
          </w:p>
          <w:p>
            <w:pPr>
              <w:spacing w:after="20"/>
              <w:ind w:left="20"/>
              <w:jc w:val="both"/>
            </w:pPr>
            <w:r>
              <w:rPr>
                <w:rFonts w:ascii="Times New Roman"/>
                <w:b w:val="false"/>
                <w:i w:val="false"/>
                <w:color w:val="000000"/>
                <w:sz w:val="20"/>
              </w:rPr>
              <w:t>
(casdo:‌Container‌Quantity)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түрдегі контейнерлердің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19.18.27. Акциздік немесе арнайы маркалар </w:t>
            </w:r>
          </w:p>
          <w:p>
            <w:pPr>
              <w:spacing w:after="20"/>
              <w:ind w:left="20"/>
              <w:jc w:val="both"/>
            </w:pPr>
            <w:r>
              <w:rPr>
                <w:rFonts w:ascii="Times New Roman"/>
                <w:b w:val="false"/>
                <w:i w:val="false"/>
                <w:color w:val="000000"/>
                <w:sz w:val="20"/>
              </w:rPr>
              <w:t>
(cacdo:‌Excise‌Stamp‌Details)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cacdo:‌Excise‌Stamp‌Details‌Type (M.CA.CDT.00421)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Акциздік немесе арнайы маркалар саны</w:t>
            </w:r>
          </w:p>
          <w:p>
            <w:pPr>
              <w:spacing w:after="20"/>
              <w:ind w:left="20"/>
              <w:jc w:val="both"/>
            </w:pPr>
            <w:r>
              <w:rPr>
                <w:rFonts w:ascii="Times New Roman"/>
                <w:b w:val="false"/>
                <w:i w:val="false"/>
                <w:color w:val="000000"/>
                <w:sz w:val="20"/>
              </w:rPr>
              <w:t>
(casdo:‌Excise‌Stamp‌Quantity)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Акциздік немесе арнайы маркалар сериясы</w:t>
            </w:r>
          </w:p>
          <w:p>
            <w:pPr>
              <w:spacing w:after="20"/>
              <w:ind w:left="20"/>
              <w:jc w:val="both"/>
            </w:pPr>
            <w:r>
              <w:rPr>
                <w:rFonts w:ascii="Times New Roman"/>
                <w:b w:val="false"/>
                <w:i w:val="false"/>
                <w:color w:val="000000"/>
                <w:sz w:val="20"/>
              </w:rPr>
              <w:t>
(casdo:‌Excise‌Stamp‌Series‌Id)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серияларының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casdo:‌Id8‌Type (M.CA.SDT.00176)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Нөмірлер (сәйкестендіргіштер) тізбесі</w:t>
            </w:r>
          </w:p>
          <w:p>
            <w:pPr>
              <w:spacing w:after="20"/>
              <w:ind w:left="20"/>
              <w:jc w:val="both"/>
            </w:pPr>
            <w:r>
              <w:rPr>
                <w:rFonts w:ascii="Times New Roman"/>
                <w:b w:val="false"/>
                <w:i w:val="false"/>
                <w:color w:val="000000"/>
                <w:sz w:val="20"/>
              </w:rPr>
              <w:t>
(cacdo:‌Excise‌Stamp‌Id‌List‌Details)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нөмірлерінің (сәйкестендіргіштерінің)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cacdo:‌Excise‌Stamp‌Id‌List‌Details‌Type (M.CA.CDT.00423)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Акциздік немесе арнайы марканың нөмірі (сәйкестендіргіші)</w:t>
            </w:r>
          </w:p>
          <w:p>
            <w:pPr>
              <w:spacing w:after="20"/>
              <w:ind w:left="20"/>
              <w:jc w:val="both"/>
            </w:pPr>
            <w:r>
              <w:rPr>
                <w:rFonts w:ascii="Times New Roman"/>
                <w:b w:val="false"/>
                <w:i w:val="false"/>
                <w:color w:val="000000"/>
                <w:sz w:val="20"/>
              </w:rPr>
              <w:t>
(casdo:‌Excise‌Stamp‌Id)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марканың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Нөмірлер диапазоны</w:t>
            </w:r>
          </w:p>
          <w:p>
            <w:pPr>
              <w:spacing w:after="20"/>
              <w:ind w:left="20"/>
              <w:jc w:val="both"/>
            </w:pPr>
            <w:r>
              <w:rPr>
                <w:rFonts w:ascii="Times New Roman"/>
                <w:b w:val="false"/>
                <w:i w:val="false"/>
                <w:color w:val="000000"/>
                <w:sz w:val="20"/>
              </w:rPr>
              <w:t>
(cacdo:‌Excise‌Stamp‌Range‌Details)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нөмірлерінің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cacdo:‌Excise‌Stamp‌Range‌Details‌Type (M.CA.CDT.00422)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Акциздік немесе арнайы маркалар нөмірлері (сәйкестендіргіштері) диапазонының бірінші нөмірі</w:t>
            </w:r>
          </w:p>
          <w:p>
            <w:pPr>
              <w:spacing w:after="20"/>
              <w:ind w:left="20"/>
              <w:jc w:val="both"/>
            </w:pPr>
            <w:r>
              <w:rPr>
                <w:rFonts w:ascii="Times New Roman"/>
                <w:b w:val="false"/>
                <w:i w:val="false"/>
                <w:color w:val="000000"/>
                <w:sz w:val="20"/>
              </w:rPr>
              <w:t>
(casdo:‌Excise‌First‌Stamp‌Id)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 диапазонының бірінші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Акциздік немесе арнайы маркалар нөмірлері диапазонының соңғы нөмірі (сәйкестендіргіші)</w:t>
            </w:r>
          </w:p>
          <w:p>
            <w:pPr>
              <w:spacing w:after="20"/>
              <w:ind w:left="20"/>
              <w:jc w:val="both"/>
            </w:pPr>
            <w:r>
              <w:rPr>
                <w:rFonts w:ascii="Times New Roman"/>
                <w:b w:val="false"/>
                <w:i w:val="false"/>
                <w:color w:val="000000"/>
                <w:sz w:val="20"/>
              </w:rPr>
              <w:t>
(casdo:‌Excise‌Last‌Stamp‌Id)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 диапазонының соңғы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19.18.28. Бақылау (сәйкестендіру) белгілері туралы мәліметтер</w:t>
            </w:r>
          </w:p>
          <w:p>
            <w:pPr>
              <w:spacing w:after="20"/>
              <w:ind w:left="20"/>
              <w:jc w:val="both"/>
            </w:pPr>
            <w:r>
              <w:rPr>
                <w:rFonts w:ascii="Times New Roman"/>
                <w:b w:val="false"/>
                <w:i w:val="false"/>
                <w:color w:val="000000"/>
                <w:sz w:val="20"/>
              </w:rPr>
              <w:t>
(cacdo:‌CIMDetails)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cacdo:‌CIMDetails‌Type (M.CA.CDT.00166)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шығарылғаннан кейін бақылау (сәйкестендіру) белгілерін салу белгісі</w:t>
            </w:r>
          </w:p>
          <w:p>
            <w:pPr>
              <w:spacing w:after="20"/>
              <w:ind w:left="20"/>
              <w:jc w:val="both"/>
            </w:pPr>
            <w:r>
              <w:rPr>
                <w:rFonts w:ascii="Times New Roman"/>
                <w:b w:val="false"/>
                <w:i w:val="false"/>
                <w:color w:val="000000"/>
                <w:sz w:val="20"/>
              </w:rPr>
              <w:t>
(casdo:‌CIMMarking‌Code)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шығарылғаннан кейін бақылау (сәйкестендіру) белгілерін салу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бақылау (сәйкестендіру) белгілерімен таңбалау тауарлар шығарылғаннан кейін жүзеге асырылса - деректеме "ПВ" мәнін қабылдауға тиіс..</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(сәйкестендіру) белгілерінің немесе сәйкестендіру құралдарының саны</w:t>
            </w:r>
          </w:p>
          <w:p>
            <w:pPr>
              <w:spacing w:after="20"/>
              <w:ind w:left="20"/>
              <w:jc w:val="both"/>
            </w:pPr>
            <w:r>
              <w:rPr>
                <w:rFonts w:ascii="Times New Roman"/>
                <w:b w:val="false"/>
                <w:i w:val="false"/>
                <w:color w:val="000000"/>
                <w:sz w:val="20"/>
              </w:rPr>
              <w:t>
(casdo:‌CIMQuantity)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casdo:‌Quantity10‌Type (M.CA.SDT.00209)</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(сәйкестендіру) белгілерінің сәйкестендіру нөмірлерінің (сәйкестендіргіштерінің) тізбесі</w:t>
            </w:r>
          </w:p>
          <w:p>
            <w:pPr>
              <w:spacing w:after="20"/>
              <w:ind w:left="20"/>
              <w:jc w:val="both"/>
            </w:pPr>
            <w:r>
              <w:rPr>
                <w:rFonts w:ascii="Times New Roman"/>
                <w:b w:val="false"/>
                <w:i w:val="false"/>
                <w:color w:val="000000"/>
                <w:sz w:val="20"/>
              </w:rPr>
              <w:t>
(cacdo:‌CIMList‌Details)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сәйкестендіру нөмірлерінің (сәйкестендіргіштерінің)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cacdo:‌CIMList‌Details‌Type (M.CA.CDT.00165)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Бақылау (сәйкестендіру) белгісінің сәйкестендіру нөмірі (сәйкестендіргіші) </w:t>
            </w:r>
          </w:p>
          <w:p>
            <w:pPr>
              <w:spacing w:after="20"/>
              <w:ind w:left="20"/>
              <w:jc w:val="both"/>
            </w:pPr>
            <w:r>
              <w:rPr>
                <w:rFonts w:ascii="Times New Roman"/>
                <w:b w:val="false"/>
                <w:i w:val="false"/>
                <w:color w:val="000000"/>
                <w:sz w:val="20"/>
              </w:rPr>
              <w:t>
(casdo:‌Visual‌Identifier‌CIMId)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(сәйкестендіру) белгісінің визуалды көрсетілетін сәйкестендіру нөмірі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Бақылау (сәйкестендіру) белгісінің сәйкестендіру нөмірлерінің (сәйкестендіргіштерінің) диапазоны </w:t>
            </w:r>
          </w:p>
          <w:p>
            <w:pPr>
              <w:spacing w:after="20"/>
              <w:ind w:left="20"/>
              <w:jc w:val="both"/>
            </w:pPr>
            <w:r>
              <w:rPr>
                <w:rFonts w:ascii="Times New Roman"/>
                <w:b w:val="false"/>
                <w:i w:val="false"/>
                <w:color w:val="000000"/>
                <w:sz w:val="20"/>
              </w:rPr>
              <w:t>
(cacdo:‌CIMRange‌Details)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(сәйкестендіру) белгісінің сәйкестендіру нөмірлерінің (сәйкестендіргіштерінің) диапазоны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cacdo:‌CIMRange‌Details‌Type (M.CA.CDT.00167)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Бақылау (сәйкестендіру) белгісінің сәйкестендіру нөмірлерінің (сәйкестендіргіштерінің) диапазонының бірінші нөмірі</w:t>
            </w:r>
          </w:p>
          <w:p>
            <w:pPr>
              <w:spacing w:after="20"/>
              <w:ind w:left="20"/>
              <w:jc w:val="both"/>
            </w:pPr>
            <w:r>
              <w:rPr>
                <w:rFonts w:ascii="Times New Roman"/>
                <w:b w:val="false"/>
                <w:i w:val="false"/>
                <w:color w:val="000000"/>
                <w:sz w:val="20"/>
              </w:rPr>
              <w:t>
(casdo:‌First‌Visual‌Identifier‌CIMId)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белгісінің сәйкестендіру нөмірлерінің (сәйкестендіргіштерінің) диапазонының бірінші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Бақылау (сәйкестендіру) белгісінің сәйкестендіру нөмірлерінің (сәйкестендіргіштерінің) диапазонының соңғы нөмірі </w:t>
            </w:r>
          </w:p>
          <w:p>
            <w:pPr>
              <w:spacing w:after="20"/>
              <w:ind w:left="20"/>
              <w:jc w:val="both"/>
            </w:pPr>
            <w:r>
              <w:rPr>
                <w:rFonts w:ascii="Times New Roman"/>
                <w:b w:val="false"/>
                <w:i w:val="false"/>
                <w:color w:val="000000"/>
                <w:sz w:val="20"/>
              </w:rPr>
              <w:t>
(casdo:‌Last‌Visual‌Identifier‌CIMId)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(сәйкестендіру) белгісінің сәйкестендіру нөмірлерінің (сәйкестендіргіштерінің) диапазонының соңғы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19.18.29. Маркаланатын тауарларды сәйкестендіру туралы мәліметтер</w:t>
            </w:r>
          </w:p>
          <w:p>
            <w:pPr>
              <w:spacing w:after="20"/>
              <w:ind w:left="20"/>
              <w:jc w:val="both"/>
            </w:pPr>
            <w:r>
              <w:rPr>
                <w:rFonts w:ascii="Times New Roman"/>
                <w:b w:val="false"/>
                <w:i w:val="false"/>
                <w:color w:val="000000"/>
                <w:sz w:val="20"/>
              </w:rPr>
              <w:t>
(cacdo:‌DTIdentification‌Means‌Details)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маркаланатын тауарларды сәйкестендіру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cacdo:‌DTIdentification‌Means‌Details‌Type (M.CA.CDT.00397)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бақылау (сәйкестендіру) белгілері туралы мәліметтерді қоспағанда, таңбаланған тауарларды сәйкестендіру туралы мәліметтерді көрсету үшін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(сәйкестендіру) белгілерінің немесе сәйкестендіру құралдарының саны</w:t>
            </w:r>
          </w:p>
          <w:p>
            <w:pPr>
              <w:spacing w:after="20"/>
              <w:ind w:left="20"/>
              <w:jc w:val="both"/>
            </w:pPr>
            <w:r>
              <w:rPr>
                <w:rFonts w:ascii="Times New Roman"/>
                <w:b w:val="false"/>
                <w:i w:val="false"/>
                <w:color w:val="000000"/>
                <w:sz w:val="20"/>
              </w:rPr>
              <w:t>
(casdo:‌CIMQuantity)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тауар бірлігіне немесе тауар жапсырмасына немесе тұтыну қаптамасына (ал ол болмаған жағдайда – бастапқы қаптамаға) қондырылған сәйкестендіру құралдарында қамтылған сәйкестендіру кодтарының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casdo:‌Quantity10‌Type (M.CA.SDT.00209)</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Маркаланатын тауарды сәйкестендіру туралы мәліметтер</w:t>
            </w:r>
          </w:p>
          <w:p>
            <w:pPr>
              <w:spacing w:after="20"/>
              <w:ind w:left="20"/>
              <w:jc w:val="both"/>
            </w:pPr>
            <w:r>
              <w:rPr>
                <w:rFonts w:ascii="Times New Roman"/>
                <w:b w:val="false"/>
                <w:i w:val="false"/>
                <w:color w:val="000000"/>
                <w:sz w:val="20"/>
              </w:rPr>
              <w:t>
(cacdo:‌Identification‌Means‌Details)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маркаланатын тауарды сәйкестендіру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cacdo:‌Identification‌Means‌Details‌Type (M.CA.CDT.00396)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"Маркаланатын тауарды сәйкестендіру туралы мәліметтер (cacdo:IdentificationMeansDetails)" деректемесі үшін мына деректемелердің 1 толтырылуға тиіс: "Маркалау деңгейі түрінің коды (casdo:‌Aggregation‌Kind‌Code)", "Сәйкестендіру кодтарының біріктірілген кедендік сәйкестендіргіші (casdo:‌Identifacation‌Means‌Customs‌Id)"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Маркалау деңгейі түрінің коды</w:t>
            </w:r>
          </w:p>
          <w:p>
            <w:pPr>
              <w:spacing w:after="20"/>
              <w:ind w:left="20"/>
              <w:jc w:val="both"/>
            </w:pPr>
            <w:r>
              <w:rPr>
                <w:rFonts w:ascii="Times New Roman"/>
                <w:b w:val="false"/>
                <w:i w:val="false"/>
                <w:color w:val="000000"/>
                <w:sz w:val="20"/>
              </w:rPr>
              <w:t>
(casdo:‌Aggregation‌Kind‌Code)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маркалау деңгейінің кодтық белгіленуі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"Сәйкестендіру кодтарының біріктірілген кедендік сәйкестендіргіші (casdo:‌Identifacation‌Means‌Customs‌Id)" деректемесі толтырылса, "Маркалау деңгейі түрінің коды (casdo:‌Aggregation‌Kind‌Code)" деректемесі толтырылмауға тиіс, әйтпесе "Маркалау деңгейі түрінің коды (casdo:‌Aggregation‌Kind‌Code)"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"Маркалау деңгейі түрінің коды (casdo:‌Aggregation‌Kind‌Code)" деректемесі толтырылса, мына деректемелердің кемінде 1 толтырылуға тиіс: "Сәйкестендіру құралдарының тізбесі (cacdo:‌Identification‌Means‌List‌Details)", "Сәйкестендіру кодтары мәндерінің диапазоны  (cacdo:‌Identification‌Means‌Range‌Details)", әйтпесе "Сәйкестендіру құралдарының тізбесі (cacdo:‌Identification‌Means‌List‌Details)", "Сәйкестендіру кодтары мәндерінің диапазоны  (cacdo:‌Identification‌Means‌Range‌Details)" деректемелері толтырылмайды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Сәйкестендіру құралдарының тізбесі</w:t>
            </w:r>
          </w:p>
          <w:p>
            <w:pPr>
              <w:spacing w:after="20"/>
              <w:ind w:left="20"/>
              <w:jc w:val="both"/>
            </w:pPr>
            <w:r>
              <w:rPr>
                <w:rFonts w:ascii="Times New Roman"/>
                <w:b w:val="false"/>
                <w:i w:val="false"/>
                <w:color w:val="000000"/>
                <w:sz w:val="20"/>
              </w:rPr>
              <w:t>
(cacdo:‌Identification‌Means‌List‌Details)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cacdo:‌Identification‌Means‌List‌Details‌Type (M.CA.CDT.00395)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Сәйкестендіру құралы</w:t>
            </w:r>
          </w:p>
          <w:p>
            <w:pPr>
              <w:spacing w:after="20"/>
              <w:ind w:left="20"/>
              <w:jc w:val="both"/>
            </w:pPr>
            <w:r>
              <w:rPr>
                <w:rFonts w:ascii="Times New Roman"/>
                <w:b w:val="false"/>
                <w:i w:val="false"/>
                <w:color w:val="000000"/>
                <w:sz w:val="20"/>
              </w:rPr>
              <w:t>
(cacdo:‌Identification‌Means‌Item‌Details)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 (cacdo:IdentificationMeansItemDetails)" деректемесінің бір данасы сәйкестендірудің бір коды туралы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Сәйкестендіру құралдары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символдық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 Қолдану сәйкестендіргіші</w:t>
            </w:r>
          </w:p>
          <w:p>
            <w:pPr>
              <w:spacing w:after="20"/>
              <w:ind w:left="20"/>
              <w:jc w:val="both"/>
            </w:pPr>
            <w:r>
              <w:rPr>
                <w:rFonts w:ascii="Times New Roman"/>
                <w:b w:val="false"/>
                <w:i w:val="false"/>
                <w:color w:val="000000"/>
                <w:sz w:val="20"/>
              </w:rPr>
              <w:t>
(casdo:‌AIId)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қолданудың цифрлық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*.2.2.1.2.2. Сәйкестендіру құралдарының деректері элементінің символдық мәні </w:t>
            </w:r>
          </w:p>
          <w:p>
            <w:pPr>
              <w:spacing w:after="20"/>
              <w:ind w:left="20"/>
              <w:jc w:val="both"/>
            </w:pPr>
            <w:r>
              <w:rPr>
                <w:rFonts w:ascii="Times New Roman"/>
                <w:b w:val="false"/>
                <w:i w:val="false"/>
                <w:color w:val="000000"/>
                <w:sz w:val="20"/>
              </w:rPr>
              <w:t>
(casdo:‌Identifacation‌Means‌Unit‌Character‌Value‌Id)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дәйектілігі түрінде ұсынылған сәйкестендіру кодында қамтылатын ақпарат блогының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Сәйкестендіру кодтары мәндерінің диапазоны </w:t>
            </w:r>
          </w:p>
          <w:p>
            <w:pPr>
              <w:spacing w:after="20"/>
              <w:ind w:left="20"/>
              <w:jc w:val="both"/>
            </w:pPr>
            <w:r>
              <w:rPr>
                <w:rFonts w:ascii="Times New Roman"/>
                <w:b w:val="false"/>
                <w:i w:val="false"/>
                <w:color w:val="000000"/>
                <w:sz w:val="20"/>
              </w:rPr>
              <w:t>
(cacdo:‌Identification‌Means‌Range‌Details)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 мәндерінің диапазоны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cacdo:‌Identification‌Means‌Range‌Details‌Type (M.CA.CDT.00394)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Сәйкестендіру құралдарының мәндері диапазонының бірінші нөмірі</w:t>
            </w:r>
          </w:p>
          <w:p>
            <w:pPr>
              <w:spacing w:after="20"/>
              <w:ind w:left="20"/>
              <w:jc w:val="both"/>
            </w:pPr>
            <w:r>
              <w:rPr>
                <w:rFonts w:ascii="Times New Roman"/>
                <w:b w:val="false"/>
                <w:i w:val="false"/>
                <w:color w:val="000000"/>
                <w:sz w:val="20"/>
              </w:rPr>
              <w:t>
(cacdo:‌First‌Identification‌Means‌Item‌Details)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кодтарының мәндері диапазонының бірінші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мәндері диапазонының бірінші нөмірі (cacdo:‌First‌Identification‌Means‌Item‌Details)" деректемесінің бір данасы сәйкестендіру кодтары мәндерінің диапазонында бірінші болып табылатын сәйкестендіру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Сәйкестендіру құралдары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символдық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 Қолдану сәйкестендіргіші</w:t>
            </w:r>
          </w:p>
          <w:p>
            <w:pPr>
              <w:spacing w:after="20"/>
              <w:ind w:left="20"/>
              <w:jc w:val="both"/>
            </w:pPr>
            <w:r>
              <w:rPr>
                <w:rFonts w:ascii="Times New Roman"/>
                <w:b w:val="false"/>
                <w:i w:val="false"/>
                <w:color w:val="000000"/>
                <w:sz w:val="20"/>
              </w:rPr>
              <w:t>
(casdo:‌AIId)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қолданудың цифрлық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*.2.3.1.2.2. Сәйкестендіру құралдарының деректері элементінің символдық мәні </w:t>
            </w:r>
          </w:p>
          <w:p>
            <w:pPr>
              <w:spacing w:after="20"/>
              <w:ind w:left="20"/>
              <w:jc w:val="both"/>
            </w:pPr>
            <w:r>
              <w:rPr>
                <w:rFonts w:ascii="Times New Roman"/>
                <w:b w:val="false"/>
                <w:i w:val="false"/>
                <w:color w:val="000000"/>
                <w:sz w:val="20"/>
              </w:rPr>
              <w:t>
(casdo:‌Identifacation‌Means‌Unit‌Character‌Value‌Id)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дәйектілігі түрінде ұсынылған сәйкестендіру кодында қамтылатын ақпарат блогының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Сәйкестендіру құралдарының мәндері диапазонының соңғы нөмірі</w:t>
            </w:r>
          </w:p>
          <w:p>
            <w:pPr>
              <w:spacing w:after="20"/>
              <w:ind w:left="20"/>
              <w:jc w:val="both"/>
            </w:pPr>
            <w:r>
              <w:rPr>
                <w:rFonts w:ascii="Times New Roman"/>
                <w:b w:val="false"/>
                <w:i w:val="false"/>
                <w:color w:val="000000"/>
                <w:sz w:val="20"/>
              </w:rPr>
              <w:t>
(cacdo:‌Last‌Identification‌Means‌Item‌Details)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кодтарының мәндері диапазонының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мәндері диапазонының соңғы нөмірі</w:t>
            </w:r>
          </w:p>
          <w:p>
            <w:pPr>
              <w:spacing w:after="20"/>
              <w:ind w:left="20"/>
              <w:jc w:val="both"/>
            </w:pPr>
            <w:r>
              <w:rPr>
                <w:rFonts w:ascii="Times New Roman"/>
                <w:b w:val="false"/>
                <w:i w:val="false"/>
                <w:color w:val="000000"/>
                <w:sz w:val="20"/>
              </w:rPr>
              <w:t>
(cacdo:‌First‌Identification‌Means‌Item‌Details)" деректемесінің бір данасы сәйкестендіру кодтары мәндерінің диапазонында соңғы болып табылатын сәйкестендіру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Сәйкестендіру құралдары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символдық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 Қолдану сәйкестендіргіші</w:t>
            </w:r>
          </w:p>
          <w:p>
            <w:pPr>
              <w:spacing w:after="20"/>
              <w:ind w:left="20"/>
              <w:jc w:val="both"/>
            </w:pPr>
            <w:r>
              <w:rPr>
                <w:rFonts w:ascii="Times New Roman"/>
                <w:b w:val="false"/>
                <w:i w:val="false"/>
                <w:color w:val="000000"/>
                <w:sz w:val="20"/>
              </w:rPr>
              <w:t>
(casdo:‌AIId)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қолданудың цифрлық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*.2.3.2.2.2. Сәйкестендіру құралдарының деректері элементінің символдық мәні </w:t>
            </w:r>
          </w:p>
          <w:p>
            <w:pPr>
              <w:spacing w:after="20"/>
              <w:ind w:left="20"/>
              <w:jc w:val="both"/>
            </w:pPr>
            <w:r>
              <w:rPr>
                <w:rFonts w:ascii="Times New Roman"/>
                <w:b w:val="false"/>
                <w:i w:val="false"/>
                <w:color w:val="000000"/>
                <w:sz w:val="20"/>
              </w:rPr>
              <w:t>
(casdo:‌Identifacation‌Means‌Unit‌Character‌Value‌Id)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дәйектілігі түрінде ұсынылған сәйкестендіру кодында қамтылатын ақпарат блогының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Сәйкестендіру кодтарының біріктірілген кедендік сәйкестендіргіші</w:t>
            </w:r>
          </w:p>
          <w:p>
            <w:pPr>
              <w:spacing w:after="20"/>
              <w:ind w:left="20"/>
              <w:jc w:val="both"/>
            </w:pPr>
            <w:r>
              <w:rPr>
                <w:rFonts w:ascii="Times New Roman"/>
                <w:b w:val="false"/>
                <w:i w:val="false"/>
                <w:color w:val="000000"/>
                <w:sz w:val="20"/>
              </w:rPr>
              <w:t>
(casdo:‌Identifacation‌Means‌Customs‌Id)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кедендік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"Маркалау деңгейі түрінің коды (casdo:‌Aggregation‌Kind‌Code)" деректемесі толтырылса, "Сәйкестендіру кодтарының біріктірілген кедендік сәйкестендіргіші (casdo:‌Identifacation‌Means‌Customs‌Id)" деректемесі толтырылмауға тиіс, әйтпесе "Сәйкестендіру кодтарының біріктірілген кедендік сәйкестендіргіші (casdo:‌Identifacation‌Means‌Customs‌Id)" деректемесі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19.18.30. Қадағалауға жататын тауар саны </w:t>
            </w:r>
          </w:p>
          <w:p>
            <w:pPr>
              <w:spacing w:after="20"/>
              <w:ind w:left="20"/>
              <w:jc w:val="both"/>
            </w:pPr>
            <w:r>
              <w:rPr>
                <w:rFonts w:ascii="Times New Roman"/>
                <w:b w:val="false"/>
                <w:i w:val="false"/>
                <w:color w:val="000000"/>
                <w:sz w:val="20"/>
              </w:rPr>
              <w:t>
(cacdo:‌Goods‌Traceability‌Measure‌Details)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қадағалауға жататын тауар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"Қадағалауға жататын тауардың белгісі (casdo:GoodsTraceabilityCode)" деректемесі "П" мәнін қамтыса, онда деректеме толтырылуға тиіс.</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 көрсетілген тауардың саны  (casdo:‌Goods‌Measure)" деректемесінің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мына мәндердің бірін қамтуға тиіс:</w:t>
            </w:r>
          </w:p>
          <w:p>
            <w:pPr>
              <w:spacing w:after="20"/>
              <w:ind w:left="20"/>
              <w:jc w:val="both"/>
            </w:pPr>
            <w:r>
              <w:rPr>
                <w:rFonts w:ascii="Times New Roman"/>
                <w:b w:val="false"/>
                <w:i w:val="false"/>
                <w:color w:val="000000"/>
                <w:sz w:val="20"/>
              </w:rPr>
              <w:t>
2016 – өлшем бірлігінің сыныптауышын пайдалану кезінде;</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p>
            <w:pPr>
              <w:spacing w:after="20"/>
              <w:ind w:left="20"/>
              <w:jc w:val="both"/>
            </w:pPr>
            <w:r>
              <w:rPr>
                <w:rFonts w:ascii="Times New Roman"/>
                <w:b w:val="false"/>
                <w:i w:val="false"/>
                <w:color w:val="000000"/>
                <w:sz w:val="20"/>
              </w:rPr>
              <w:t>
2064 – өлшем бірлігінің сыныптауышын және Еуразиялық экономикалық одақ шотын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19.18.31. Ағаш материалдары туралы мәліметтердің коды</w:t>
            </w:r>
          </w:p>
          <w:p>
            <w:pPr>
              <w:spacing w:after="20"/>
              <w:ind w:left="20"/>
              <w:jc w:val="both"/>
            </w:pPr>
            <w:r>
              <w:rPr>
                <w:rFonts w:ascii="Times New Roman"/>
                <w:b w:val="false"/>
                <w:i w:val="false"/>
                <w:color w:val="000000"/>
                <w:sz w:val="20"/>
              </w:rPr>
              <w:t>
(caсdo:‌Wood‌Code‌Details)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cacdo:‌Wood‌Code‌Details‌Type (M.CA.CDT.00655)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есепке алуға жататын ағаш материалдары туралы мәліметтерді көрсету үшін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коды</w:t>
            </w:r>
          </w:p>
          <w:p>
            <w:pPr>
              <w:spacing w:after="20"/>
              <w:ind w:left="20"/>
              <w:jc w:val="both"/>
            </w:pPr>
            <w:r>
              <w:rPr>
                <w:rFonts w:ascii="Times New Roman"/>
                <w:b w:val="false"/>
                <w:i w:val="false"/>
                <w:color w:val="000000"/>
                <w:sz w:val="20"/>
              </w:rPr>
              <w:t>
(casdo:‌National‌Commodity‌Code)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сыныптауышына сәйкес өнімнің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csdo:‌Code20‌Type (M.SDT.00160)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Жалпыресейлік экономикалық қызмет түрлері бойынша өнім сыныптауышына (ОКПД 2) сәйкес тауардың кодтық белгіленімін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Көлем </w:t>
            </w:r>
          </w:p>
          <w:p>
            <w:pPr>
              <w:spacing w:after="20"/>
              <w:ind w:left="20"/>
              <w:jc w:val="both"/>
            </w:pPr>
            <w:r>
              <w:rPr>
                <w:rFonts w:ascii="Times New Roman"/>
                <w:b w:val="false"/>
                <w:i w:val="false"/>
                <w:color w:val="000000"/>
                <w:sz w:val="20"/>
              </w:rPr>
              <w:t>
(casdo:‌Volume‌Measure)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 және әдіпті есептемегендегі тауар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"113"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жүзіндегі көлем</w:t>
            </w:r>
          </w:p>
          <w:p>
            <w:pPr>
              <w:spacing w:after="20"/>
              <w:ind w:left="20"/>
              <w:jc w:val="both"/>
            </w:pPr>
            <w:r>
              <w:rPr>
                <w:rFonts w:ascii="Times New Roman"/>
                <w:b w:val="false"/>
                <w:i w:val="false"/>
                <w:color w:val="000000"/>
                <w:sz w:val="20"/>
              </w:rPr>
              <w:t>
(casdo:‌Fact‌Volume‌Measure)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 және әдіпті есептегендеші тауар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"113"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Ылғалдылық</w:t>
            </w:r>
          </w:p>
          <w:p>
            <w:pPr>
              <w:spacing w:after="20"/>
              <w:ind w:left="20"/>
              <w:jc w:val="both"/>
            </w:pPr>
            <w:r>
              <w:rPr>
                <w:rFonts w:ascii="Times New Roman"/>
                <w:b w:val="false"/>
                <w:i w:val="false"/>
                <w:color w:val="000000"/>
                <w:sz w:val="20"/>
              </w:rPr>
              <w:t>
(casdo:‌Humidity‌Measure)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"9095"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"2064"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Саны</w:t>
            </w:r>
          </w:p>
          <w:p>
            <w:pPr>
              <w:spacing w:after="20"/>
              <w:ind w:left="20"/>
              <w:jc w:val="both"/>
            </w:pPr>
            <w:r>
              <w:rPr>
                <w:rFonts w:ascii="Times New Roman"/>
                <w:b w:val="false"/>
                <w:i w:val="false"/>
                <w:color w:val="000000"/>
                <w:sz w:val="20"/>
              </w:rPr>
              <w:t>
(casdo:‌Item‌Quantity)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Этикетканың нөмірі (сәйкестендіргіші) (casdo:‌Label‌Id)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Этикеткалардың (сәйкестендіргіштердің) нөмірлер диапазоны</w:t>
            </w:r>
          </w:p>
          <w:p>
            <w:pPr>
              <w:spacing w:after="20"/>
              <w:ind w:left="20"/>
              <w:jc w:val="both"/>
            </w:pPr>
            <w:r>
              <w:rPr>
                <w:rFonts w:ascii="Times New Roman"/>
                <w:b w:val="false"/>
                <w:i w:val="false"/>
                <w:color w:val="000000"/>
                <w:sz w:val="20"/>
              </w:rPr>
              <w:t>
(cacdo:‌Label‌Range‌Details)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жапсырмалардың нөмірлер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cacdo:‌Label‌Range‌Details‌Type (M.CA.CDT.00624)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Диапазонның бірінші нөмірі (сәйкестендіргіші)</w:t>
            </w:r>
          </w:p>
          <w:p>
            <w:pPr>
              <w:spacing w:after="20"/>
              <w:ind w:left="20"/>
              <w:jc w:val="both"/>
            </w:pPr>
            <w:r>
              <w:rPr>
                <w:rFonts w:ascii="Times New Roman"/>
                <w:b w:val="false"/>
                <w:i w:val="false"/>
                <w:color w:val="000000"/>
                <w:sz w:val="20"/>
              </w:rPr>
              <w:t>
(casdo:‌First‌Label‌Id)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бірінші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Диапазонның соңғы нөмірі (сәйкестендіргіші)</w:t>
            </w:r>
          </w:p>
          <w:p>
            <w:pPr>
              <w:spacing w:after="20"/>
              <w:ind w:left="20"/>
              <w:jc w:val="both"/>
            </w:pPr>
            <w:r>
              <w:rPr>
                <w:rFonts w:ascii="Times New Roman"/>
                <w:b w:val="false"/>
                <w:i w:val="false"/>
                <w:color w:val="000000"/>
                <w:sz w:val="20"/>
              </w:rPr>
              <w:t>
(casdo:‌Last‌Label‌Id)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соңғы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19.18.32. Кезең</w:t>
            </w:r>
          </w:p>
          <w:p>
            <w:pPr>
              <w:spacing w:after="20"/>
              <w:ind w:left="20"/>
              <w:jc w:val="both"/>
            </w:pPr>
            <w:r>
              <w:rPr>
                <w:rFonts w:ascii="Times New Roman"/>
                <w:b w:val="false"/>
                <w:i w:val="false"/>
                <w:color w:val="000000"/>
                <w:sz w:val="20"/>
              </w:rPr>
              <w:t>
(cacdo:‌Period‌Date‌Details)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cacdo:‌Period‌Date‌Details‌Type (M.CA.CDT.00424)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w:t>
            </w:r>
          </w:p>
          <w:p>
            <w:pPr>
              <w:spacing w:after="20"/>
              <w:ind w:left="20"/>
              <w:jc w:val="both"/>
            </w:pPr>
            <w:r>
              <w:rPr>
                <w:rFonts w:ascii="Times New Roman"/>
                <w:b w:val="false"/>
                <w:i w:val="false"/>
                <w:color w:val="000000"/>
                <w:sz w:val="20"/>
              </w:rPr>
              <w:t>
(csdo:‌Start‌Date)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бастапқы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Ақырғы күн</w:t>
            </w:r>
          </w:p>
          <w:p>
            <w:pPr>
              <w:spacing w:after="20"/>
              <w:ind w:left="20"/>
              <w:jc w:val="both"/>
            </w:pPr>
            <w:r>
              <w:rPr>
                <w:rFonts w:ascii="Times New Roman"/>
                <w:b w:val="false"/>
                <w:i w:val="false"/>
                <w:color w:val="000000"/>
                <w:sz w:val="20"/>
              </w:rPr>
              <w:t>
(csdo:‌End‌Date)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ақырғы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19.18.33. Құбыр көлігімен тасымалданатын тауарлар туралы қосымша мәліметтер</w:t>
            </w:r>
          </w:p>
          <w:p>
            <w:pPr>
              <w:spacing w:after="20"/>
              <w:ind w:left="20"/>
              <w:jc w:val="both"/>
            </w:pPr>
            <w:r>
              <w:rPr>
                <w:rFonts w:ascii="Times New Roman"/>
                <w:b w:val="false"/>
                <w:i w:val="false"/>
                <w:color w:val="000000"/>
                <w:sz w:val="20"/>
              </w:rPr>
              <w:t>
(cacdo:‌Pipeline‌Goods‌Details)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көлігімен тасымалданатын тауарлар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cacdo:‌Pipeline‌Details‌Type (M.CA.CDT.00425)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мұнайдың немесе мұнай өнімдерінің мөлшері</w:t>
            </w:r>
          </w:p>
          <w:p>
            <w:pPr>
              <w:spacing w:after="20"/>
              <w:ind w:left="20"/>
              <w:jc w:val="both"/>
            </w:pPr>
            <w:r>
              <w:rPr>
                <w:rFonts w:ascii="Times New Roman"/>
                <w:b w:val="false"/>
                <w:i w:val="false"/>
                <w:color w:val="000000"/>
                <w:sz w:val="20"/>
              </w:rPr>
              <w:t>
(casdo:‌Oil‌Transfer‌Measure)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берілген мұнайдың немесе мұнай өнімдерінің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мұнайдың немесе мұнай өнімдерінің мөлшері (casdo:OilTransferMeasure)"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мына мәндердің бірін қамтуға тиіс:</w:t>
            </w:r>
          </w:p>
          <w:p>
            <w:pPr>
              <w:spacing w:after="20"/>
              <w:ind w:left="20"/>
              <w:jc w:val="both"/>
            </w:pPr>
            <w:r>
              <w:rPr>
                <w:rFonts w:ascii="Times New Roman"/>
                <w:b w:val="false"/>
                <w:i w:val="false"/>
                <w:color w:val="000000"/>
                <w:sz w:val="20"/>
              </w:rPr>
              <w:t>
2016 – өлшем бірлігінің сыныптауышын пайдалану кезінде;</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ЕАЭО СЭҚ ТН сәйкес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пайдаланушымен келісімшарт жасасқан күні қолданылатын тауардың ЕАЭО СЭҚ ТН сәйкес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19.18.34. Электр энергиясының мөлшері</w:t>
            </w:r>
          </w:p>
          <w:p>
            <w:pPr>
              <w:spacing w:after="20"/>
              <w:ind w:left="20"/>
              <w:jc w:val="both"/>
            </w:pPr>
            <w:r>
              <w:rPr>
                <w:rFonts w:ascii="Times New Roman"/>
                <w:b w:val="false"/>
                <w:i w:val="false"/>
                <w:color w:val="000000"/>
                <w:sz w:val="20"/>
              </w:rPr>
              <w:t>
(cacdo:‌Electric‌Power‌Transfer‌Details)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және берілген электр энергиясы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cacdo:‌Electric‌Power‌Transfer‌Details‌Type (M.CA.CDT.00426)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электр энергиясының мөлшері</w:t>
            </w:r>
          </w:p>
          <w:p>
            <w:pPr>
              <w:spacing w:after="20"/>
              <w:ind w:left="20"/>
              <w:jc w:val="both"/>
            </w:pPr>
            <w:r>
              <w:rPr>
                <w:rFonts w:ascii="Times New Roman"/>
                <w:b w:val="false"/>
                <w:i w:val="false"/>
                <w:color w:val="000000"/>
                <w:sz w:val="20"/>
              </w:rPr>
              <w:t>
(casdo:‌Export‌Electric‌Power‌Measure)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 (casdo:ExportElectricPowerMeasure)"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 (casdo:ExportElectricPowerMeasure)"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Қабылданған электр энергиясының мөлшері</w:t>
            </w:r>
          </w:p>
          <w:p>
            <w:pPr>
              <w:spacing w:after="20"/>
              <w:ind w:left="20"/>
              <w:jc w:val="both"/>
            </w:pPr>
            <w:r>
              <w:rPr>
                <w:rFonts w:ascii="Times New Roman"/>
                <w:b w:val="false"/>
                <w:i w:val="false"/>
                <w:color w:val="000000"/>
                <w:sz w:val="20"/>
              </w:rPr>
              <w:t>
(casdo:‌Import‌Electric‌Power‌Measure)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 (casdo:ImportElectricPowerMeasure)"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 (casdo:ImportElectricPowerMeasure)"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19.18.35. Инвестициялық жобаны іске асыру үшін әкелінетін тауардың тіркеу нөмірі</w:t>
            </w:r>
          </w:p>
          <w:p>
            <w:pPr>
              <w:spacing w:after="20"/>
              <w:ind w:left="20"/>
              <w:jc w:val="both"/>
            </w:pPr>
            <w:r>
              <w:rPr>
                <w:rFonts w:ascii="Times New Roman"/>
                <w:b w:val="false"/>
                <w:i w:val="false"/>
                <w:color w:val="000000"/>
                <w:sz w:val="20"/>
              </w:rPr>
              <w:t>
(cacdo:‌Investment‌Goods‌Id‌Details)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үшін әкелінетін тауарлардың  тізбесінде көрсетілген тауардың (технологиялық жабдықтың,  оған құрауыштар мен қосалқы бөлшектердің, шикізат пен материалдардың) тіркеу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cacdo:‌Investment‌Goods‌Id‌Details‌Type (M.CA.CDT.01182)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жобаның реттік нөмірі</w:t>
            </w:r>
          </w:p>
          <w:p>
            <w:pPr>
              <w:spacing w:after="20"/>
              <w:ind w:left="20"/>
              <w:jc w:val="both"/>
            </w:pPr>
            <w:r>
              <w:rPr>
                <w:rFonts w:ascii="Times New Roman"/>
                <w:b w:val="false"/>
                <w:i w:val="false"/>
                <w:color w:val="000000"/>
                <w:sz w:val="20"/>
              </w:rPr>
              <w:t>
(casdo:‌Investment‌Project‌Seq‌Id)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инвестициялық жобалардың тізілімі бойынша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casdo:‌Digital‌Id4‌Type (M.CA.SDT.01107)</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Шаблон: \d{4}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жобаны енгізу жылы</w:t>
            </w:r>
          </w:p>
          <w:p>
            <w:pPr>
              <w:spacing w:after="20"/>
              <w:ind w:left="20"/>
              <w:jc w:val="both"/>
            </w:pPr>
            <w:r>
              <w:rPr>
                <w:rFonts w:ascii="Times New Roman"/>
                <w:b w:val="false"/>
                <w:i w:val="false"/>
                <w:color w:val="000000"/>
                <w:sz w:val="20"/>
              </w:rPr>
              <w:t>
(casdo:‌Investment‌Project‌Year)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инвестициялық жобалар тізіліміне енгізу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bdt:‌Year‌Type (M.BDT.00025)</w:t>
            </w:r>
          </w:p>
          <w:p>
            <w:pPr>
              <w:spacing w:after="20"/>
              <w:ind w:left="20"/>
              <w:jc w:val="both"/>
            </w:pPr>
            <w:r>
              <w:rPr>
                <w:rFonts w:ascii="Times New Roman"/>
                <w:b w:val="false"/>
                <w:i w:val="false"/>
                <w:color w:val="000000"/>
                <w:sz w:val="20"/>
              </w:rPr>
              <w:t>
МЕМСТ ИСО 8601–2001 сәйкес жылды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тізбесінің түрі</w:t>
            </w:r>
          </w:p>
          <w:p>
            <w:pPr>
              <w:spacing w:after="20"/>
              <w:ind w:left="20"/>
              <w:jc w:val="both"/>
            </w:pPr>
            <w:r>
              <w:rPr>
                <w:rFonts w:ascii="Times New Roman"/>
                <w:b w:val="false"/>
                <w:i w:val="false"/>
                <w:color w:val="000000"/>
                <w:sz w:val="20"/>
              </w:rPr>
              <w:t>
(casdo:‌Investment‌Goods‌List‌Kind‌Code)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үшін әкелінетін тауарлар тізбесі түрінің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Т – технологиялық жабдықтың, оның құрауыштары мен қосалқы бөлшектерінің тізбесі үшін;</w:t>
            </w:r>
          </w:p>
          <w:p>
            <w:pPr>
              <w:spacing w:after="20"/>
              <w:ind w:left="20"/>
              <w:jc w:val="both"/>
            </w:pPr>
            <w:r>
              <w:rPr>
                <w:rFonts w:ascii="Times New Roman"/>
                <w:b w:val="false"/>
                <w:i w:val="false"/>
                <w:color w:val="000000"/>
                <w:sz w:val="20"/>
              </w:rPr>
              <w:t>
С – шикізат пен материалдардың тізбесі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Тауардың бір инвестициялық жоба шегіндегі реттік нөмірі</w:t>
            </w:r>
          </w:p>
          <w:p>
            <w:pPr>
              <w:spacing w:after="20"/>
              <w:ind w:left="20"/>
              <w:jc w:val="both"/>
            </w:pPr>
            <w:r>
              <w:rPr>
                <w:rFonts w:ascii="Times New Roman"/>
                <w:b w:val="false"/>
                <w:i w:val="false"/>
                <w:color w:val="000000"/>
                <w:sz w:val="20"/>
              </w:rPr>
              <w:t>
(casdo:‌Investment‌Project‌Goods‌Seq‌Id)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бір инвестициялық жоба шегіндегі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casdo:‌Digital‌Id9‌Type (M.CA.SDT.01108)</w:t>
            </w:r>
          </w:p>
          <w:p>
            <w:pPr>
              <w:spacing w:after="20"/>
              <w:ind w:left="20"/>
              <w:jc w:val="both"/>
            </w:pPr>
            <w:r>
              <w:rPr>
                <w:rFonts w:ascii="Times New Roman"/>
                <w:b w:val="false"/>
                <w:i w:val="false"/>
                <w:color w:val="000000"/>
                <w:sz w:val="20"/>
              </w:rPr>
              <w:t>
(#xA) жолы және (#x9) табуляциясы ажырау символдарын қамтымайтын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19.18.36. Межелі ел</w:t>
            </w:r>
          </w:p>
          <w:p>
            <w:pPr>
              <w:spacing w:after="20"/>
              <w:ind w:left="20"/>
              <w:jc w:val="both"/>
            </w:pPr>
            <w:r>
              <w:rPr>
                <w:rFonts w:ascii="Times New Roman"/>
                <w:b w:val="false"/>
                <w:i w:val="false"/>
                <w:color w:val="000000"/>
                <w:sz w:val="20"/>
              </w:rPr>
              <w:t>
(cacdo:‌Destination‌Country‌Details)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кезеңдік декларациялау кезінде межелі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19.18.37. Еркін кеден аймағы немесе еркін қойма кедендік рәсіміне орналастырылған тауарлар</w:t>
            </w:r>
          </w:p>
          <w:p>
            <w:pPr>
              <w:spacing w:after="20"/>
              <w:ind w:left="20"/>
              <w:jc w:val="both"/>
            </w:pPr>
            <w:r>
              <w:rPr>
                <w:rFonts w:ascii="Times New Roman"/>
                <w:b w:val="false"/>
                <w:i w:val="false"/>
                <w:color w:val="000000"/>
                <w:sz w:val="20"/>
              </w:rPr>
              <w:t>
(cacdo:‌Warehousing‌Goods‌Item‌Details)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 немесе еркін қойма кедендік рәсіміне орналастырылған және декларацияланатын тауарды дайындау кезінде пайдаланылған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cacdo:‌Warehousing‌Goods‌Item‌Details‌Type (M.CA.CDT.00444)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Сілтеме жазбаның сәйкестендіргіші</w:t>
            </w:r>
          </w:p>
          <w:p>
            <w:pPr>
              <w:spacing w:after="20"/>
              <w:ind w:left="20"/>
              <w:jc w:val="both"/>
            </w:pPr>
            <w:r>
              <w:rPr>
                <w:rFonts w:ascii="Times New Roman"/>
                <w:b w:val="false"/>
                <w:i w:val="false"/>
                <w:color w:val="000000"/>
                <w:sz w:val="20"/>
              </w:rPr>
              <w:t>
(casdo:‌Reference‌Line‌Id)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алдыңғы декларация туралы мәліметтер көрсетілген алдыңғы құжаттар туралы мәліметтер жазбасының сәйкестендіргіші (жол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мына мәндердің бірін қамтуға тиіс:</w:t>
            </w:r>
          </w:p>
          <w:p>
            <w:pPr>
              <w:spacing w:after="20"/>
              <w:ind w:left="20"/>
              <w:jc w:val="both"/>
            </w:pPr>
            <w:r>
              <w:rPr>
                <w:rFonts w:ascii="Times New Roman"/>
                <w:b w:val="false"/>
                <w:i w:val="false"/>
                <w:color w:val="000000"/>
                <w:sz w:val="20"/>
              </w:rPr>
              <w:t>
2016 – өлшем бірлігінің сыныптауышын пайдалану кезінде;</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тобы</w:t>
            </w:r>
          </w:p>
          <w:p>
            <w:pPr>
              <w:spacing w:after="20"/>
              <w:ind w:left="20"/>
              <w:jc w:val="both"/>
            </w:pPr>
            <w:r>
              <w:rPr>
                <w:rFonts w:ascii="Times New Roman"/>
                <w:b w:val="false"/>
                <w:i w:val="false"/>
                <w:color w:val="000000"/>
                <w:sz w:val="20"/>
              </w:rPr>
              <w:t>
(cacdo:‌Goods‌Item‌Group‌Details)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топтардан сипаттамаларымен ерекшеленетін бір атаудағы тауарлар тобы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cacdo:‌Goods‌Item‌Group‌Details‌Type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Жазбаны сәйкестендіргіш</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есептеу және алу үшін қажетті қосымша сипаттамаларды (сапалық, сандық, техникалық, коммерциялық), ішкі нарықты қолдау шараларын қолдануды, тыйымдар мен шектеулердің сақталуын қамтамасыз етуді, кеден органдарының зияткерлік меншік объектілеріне құқықтарды қорғау жөнінде шаралар қабылдауын, сәйкестендіруді, ЕАЭО СЭҚ ТН сәйкес он орынды сыныптау кодына жатқызуды ескергендегі тауарлар тобының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Реттік нөмір</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 сыныптамасы туралы кеден органының шешіміне сай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 компонентінің нөмірі (позициясы)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Тауарлар тобындағы тауардың сипаттамалары</w:t>
            </w:r>
          </w:p>
          <w:p>
            <w:pPr>
              <w:spacing w:after="20"/>
              <w:ind w:left="20"/>
              <w:jc w:val="both"/>
            </w:pPr>
            <w:r>
              <w:rPr>
                <w:rFonts w:ascii="Times New Roman"/>
                <w:b w:val="false"/>
                <w:i w:val="false"/>
                <w:color w:val="000000"/>
                <w:sz w:val="20"/>
              </w:rPr>
              <w:t>
(cacdo:‌Commodity‌Group‌Item‌Details)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тобындағы тауардың сипаттамалары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cacdo:‌Commodity‌Group‌Item‌Details‌Type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Жазбаны сәйкестендіргіш</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Тауар туралы мәліметтер</w:t>
            </w:r>
          </w:p>
          <w:p>
            <w:pPr>
              <w:spacing w:after="20"/>
              <w:ind w:left="20"/>
              <w:jc w:val="both"/>
            </w:pPr>
            <w:r>
              <w:rPr>
                <w:rFonts w:ascii="Times New Roman"/>
                <w:b w:val="false"/>
                <w:i w:val="false"/>
                <w:color w:val="000000"/>
                <w:sz w:val="20"/>
              </w:rPr>
              <w:t>
(cacdo:‌Commodity‌Description‌Details)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cacdo:‌CACommodity‌Description‌Details‌Type (M.CA.CDT.00479)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Тауар белгісінің атауы</w:t>
            </w:r>
          </w:p>
          <w:p>
            <w:pPr>
              <w:spacing w:after="20"/>
              <w:ind w:left="20"/>
              <w:jc w:val="both"/>
            </w:pPr>
            <w:r>
              <w:rPr>
                <w:rFonts w:ascii="Times New Roman"/>
                <w:b w:val="false"/>
                <w:i w:val="false"/>
                <w:color w:val="000000"/>
                <w:sz w:val="20"/>
              </w:rPr>
              <w:t>
(casdo:‌Trade‌Mark‌Name)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құқықтар, патент объектісінің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Шығарылған жерінің атауы</w:t>
            </w:r>
          </w:p>
          <w:p>
            <w:pPr>
              <w:spacing w:after="20"/>
              <w:ind w:left="20"/>
              <w:jc w:val="both"/>
            </w:pPr>
            <w:r>
              <w:rPr>
                <w:rFonts w:ascii="Times New Roman"/>
                <w:b w:val="false"/>
                <w:i w:val="false"/>
                <w:color w:val="000000"/>
                <w:sz w:val="20"/>
              </w:rPr>
              <w:t>
(casdo:‌Production‌Place‌Name)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Маркасының атауы</w:t>
            </w:r>
          </w:p>
          <w:p>
            <w:pPr>
              <w:spacing w:after="20"/>
              <w:ind w:left="20"/>
              <w:jc w:val="both"/>
            </w:pPr>
            <w:r>
              <w:rPr>
                <w:rFonts w:ascii="Times New Roman"/>
                <w:b w:val="false"/>
                <w:i w:val="false"/>
                <w:color w:val="000000"/>
                <w:sz w:val="20"/>
              </w:rPr>
              <w:t>
(csdo:‌Product‌Mark‌Name)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 Моделінің атауы</w:t>
            </w:r>
          </w:p>
          <w:p>
            <w:pPr>
              <w:spacing w:after="20"/>
              <w:ind w:left="20"/>
              <w:jc w:val="both"/>
            </w:pPr>
            <w:r>
              <w:rPr>
                <w:rFonts w:ascii="Times New Roman"/>
                <w:b w:val="false"/>
                <w:i w:val="false"/>
                <w:color w:val="000000"/>
                <w:sz w:val="20"/>
              </w:rPr>
              <w:t>
(csdo:‌Product‌Model‌Name)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 Өнімнің сәйкестендіргіші</w:t>
            </w:r>
          </w:p>
          <w:p>
            <w:pPr>
              <w:spacing w:after="20"/>
              <w:ind w:left="20"/>
              <w:jc w:val="both"/>
            </w:pPr>
            <w:r>
              <w:rPr>
                <w:rFonts w:ascii="Times New Roman"/>
                <w:b w:val="false"/>
                <w:i w:val="false"/>
                <w:color w:val="000000"/>
                <w:sz w:val="20"/>
              </w:rPr>
              <w:t>
(csdo:‌Product‌Id)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тауардың артикулы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Стандарттың атауы</w:t>
            </w:r>
          </w:p>
          <w:p>
            <w:pPr>
              <w:spacing w:after="20"/>
              <w:ind w:left="20"/>
              <w:jc w:val="both"/>
            </w:pPr>
            <w:r>
              <w:rPr>
                <w:rFonts w:ascii="Times New Roman"/>
                <w:b w:val="false"/>
                <w:i w:val="false"/>
                <w:color w:val="000000"/>
                <w:sz w:val="20"/>
              </w:rPr>
              <w:t>
(casdo:‌Standard‌Name)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*.4.4.2.8. Өнім бірлігінің сәйкестендіргіші </w:t>
            </w:r>
          </w:p>
          <w:p>
            <w:pPr>
              <w:spacing w:after="20"/>
              <w:ind w:left="20"/>
              <w:jc w:val="both"/>
            </w:pPr>
            <w:r>
              <w:rPr>
                <w:rFonts w:ascii="Times New Roman"/>
                <w:b w:val="false"/>
                <w:i w:val="false"/>
                <w:color w:val="000000"/>
                <w:sz w:val="20"/>
              </w:rPr>
              <w:t>
(csdo:‌Product‌Instance‌Id)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бірлігінің бірегей сәйкестендіргіші (сериялық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 Өндіру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(дайындалған)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Өндіруші</w:t>
            </w:r>
          </w:p>
          <w:p>
            <w:pPr>
              <w:spacing w:after="20"/>
              <w:ind w:left="20"/>
              <w:jc w:val="both"/>
            </w:pPr>
            <w:r>
              <w:rPr>
                <w:rFonts w:ascii="Times New Roman"/>
                <w:b w:val="false"/>
                <w:i w:val="false"/>
                <w:color w:val="000000"/>
                <w:sz w:val="20"/>
              </w:rPr>
              <w:t>
(cacdo:‌Manufacturer‌Details)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cacdo:‌CASubject‌Details‌V2‌Type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Ресей Федерациясында пайдаланылады. </w:t>
            </w:r>
          </w:p>
          <w:p>
            <w:pPr>
              <w:spacing w:after="20"/>
              <w:ind w:left="20"/>
              <w:jc w:val="both"/>
            </w:pPr>
            <w:r>
              <w:rPr>
                <w:rFonts w:ascii="Times New Roman"/>
                <w:b w:val="false"/>
                <w:i w:val="false"/>
                <w:color w:val="000000"/>
                <w:sz w:val="20"/>
              </w:rPr>
              <w:t>
Деректеме салық төлеушінің сәйкестендіру нөмірін (ССН)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Жалпыресейлік әкімшілік-аумақтық бөлініс  объектілерінің сыныптауышына (ОКАТО) сәйкес кодты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Объектінің көлемдік мөлшерлері</w:t>
            </w:r>
          </w:p>
          <w:p>
            <w:pPr>
              <w:spacing w:after="20"/>
              <w:ind w:left="20"/>
              <w:jc w:val="both"/>
            </w:pPr>
            <w:r>
              <w:rPr>
                <w:rFonts w:ascii="Times New Roman"/>
                <w:b w:val="false"/>
                <w:i w:val="false"/>
                <w:color w:val="000000"/>
                <w:sz w:val="20"/>
              </w:rPr>
              <w:t>
(ccdo:‌Unified‌Overall‌Dimension‌Details)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желілік мөлшерлері (ұзындығы, ені және биіктігі)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мына мәндердің бірін қамтуға тиіс:</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2064 – өлшем бірлігінің сыныптауышын және Еуразиялық экономикалық одақ шотын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мына мәндердің бірін қамтуға тиіс:</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2064 – өлшем бірлігінің сыныптауышын және Еуразиялық экономикалық одақ шотын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мына мәндердің бірін қамтуға тиіс:</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2064 – өлшем бірлігінің сыныптауышын және Еуразиялық экономикалық одақ шотын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Ағаш материалдары туралы мәліметтер</w:t>
            </w:r>
          </w:p>
          <w:p>
            <w:pPr>
              <w:spacing w:after="20"/>
              <w:ind w:left="20"/>
              <w:jc w:val="both"/>
            </w:pPr>
            <w:r>
              <w:rPr>
                <w:rFonts w:ascii="Times New Roman"/>
                <w:b w:val="false"/>
                <w:i w:val="false"/>
                <w:color w:val="000000"/>
                <w:sz w:val="20"/>
              </w:rPr>
              <w:t>
(cacdo:‌Wood‌Description‌Details)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cacdo:‌Wood‌Description‌Details‌Type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Қазақстан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Тауардың сортименті</w:t>
            </w:r>
          </w:p>
          <w:p>
            <w:pPr>
              <w:spacing w:after="20"/>
              <w:ind w:left="20"/>
              <w:jc w:val="both"/>
            </w:pPr>
            <w:r>
              <w:rPr>
                <w:rFonts w:ascii="Times New Roman"/>
                <w:b w:val="false"/>
                <w:i w:val="false"/>
                <w:color w:val="000000"/>
                <w:sz w:val="20"/>
              </w:rPr>
              <w:t>
(casdo:‌Wood‌Sortiment‌Name)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 Сүрек тұқымының атауы</w:t>
            </w:r>
          </w:p>
          <w:p>
            <w:pPr>
              <w:spacing w:after="20"/>
              <w:ind w:left="20"/>
              <w:jc w:val="both"/>
            </w:pPr>
            <w:r>
              <w:rPr>
                <w:rFonts w:ascii="Times New Roman"/>
                <w:b w:val="false"/>
                <w:i w:val="false"/>
                <w:color w:val="000000"/>
                <w:sz w:val="20"/>
              </w:rPr>
              <w:t>
(casdo:‌Wood‌Kind‌Name)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 Әдіптің шамасы</w:t>
            </w:r>
          </w:p>
          <w:p>
            <w:pPr>
              <w:spacing w:after="20"/>
              <w:ind w:left="20"/>
              <w:jc w:val="both"/>
            </w:pPr>
            <w:r>
              <w:rPr>
                <w:rFonts w:ascii="Times New Roman"/>
                <w:b w:val="false"/>
                <w:i w:val="false"/>
                <w:color w:val="000000"/>
                <w:sz w:val="20"/>
              </w:rPr>
              <w:t>
(cacdo:‌Allowance‌Details)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әдіптің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"Биіктігі (csdo:UnifiedHeightMeasure)" деректемесі толтырылған жағдайда атрибут "2064"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*.4.4.5.5. Ауытқулардың шамасы </w:t>
            </w:r>
          </w:p>
          <w:p>
            <w:pPr>
              <w:spacing w:after="20"/>
              <w:ind w:left="20"/>
              <w:jc w:val="both"/>
            </w:pPr>
            <w:r>
              <w:rPr>
                <w:rFonts w:ascii="Times New Roman"/>
                <w:b w:val="false"/>
                <w:i w:val="false"/>
                <w:color w:val="000000"/>
                <w:sz w:val="20"/>
              </w:rPr>
              <w:t>
(cacdo:‌Deviation‌Details)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(csdo:UnifiedWidthMeasure)" деректемесі толтырылған жағдайда атрибут "2064"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 Диаметрлер диапазоны</w:t>
            </w:r>
          </w:p>
          <w:p>
            <w:pPr>
              <w:spacing w:after="20"/>
              <w:ind w:left="20"/>
              <w:jc w:val="both"/>
            </w:pPr>
            <w:r>
              <w:rPr>
                <w:rFonts w:ascii="Times New Roman"/>
                <w:b w:val="false"/>
                <w:i w:val="false"/>
                <w:color w:val="000000"/>
                <w:sz w:val="20"/>
              </w:rPr>
              <w:t>
(cacdo:‌Diameter‌Range‌Details)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диаметрлер диапазоны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cacdo:‌Range‌Details‌Type (M.CA.CDT.00287)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*.4.4.5.6.1. Диапазонның ең аз шамасы</w:t>
            </w:r>
          </w:p>
          <w:p>
            <w:pPr>
              <w:spacing w:after="20"/>
              <w:ind w:left="20"/>
              <w:jc w:val="both"/>
            </w:pPr>
            <w:r>
              <w:rPr>
                <w:rFonts w:ascii="Times New Roman"/>
                <w:b w:val="false"/>
                <w:i w:val="false"/>
                <w:color w:val="000000"/>
                <w:sz w:val="20"/>
              </w:rPr>
              <w:t>
(casdo:‌Min‌Range‌Measure)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*.4.4.5.6.2. Диапазонның ең көп шамасы</w:t>
            </w:r>
          </w:p>
          <w:p>
            <w:pPr>
              <w:spacing w:after="20"/>
              <w:ind w:left="20"/>
              <w:jc w:val="both"/>
            </w:pPr>
            <w:r>
              <w:rPr>
                <w:rFonts w:ascii="Times New Roman"/>
                <w:b w:val="false"/>
                <w:i w:val="false"/>
                <w:color w:val="000000"/>
                <w:sz w:val="20"/>
              </w:rPr>
              <w:t>
(casdo:‌Max‌Range‌Measure)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*.4.4.5.7. Көлем </w:t>
            </w:r>
          </w:p>
          <w:p>
            <w:pPr>
              <w:spacing w:after="20"/>
              <w:ind w:left="20"/>
              <w:jc w:val="both"/>
            </w:pPr>
            <w:r>
              <w:rPr>
                <w:rFonts w:ascii="Times New Roman"/>
                <w:b w:val="false"/>
                <w:i w:val="false"/>
                <w:color w:val="000000"/>
                <w:sz w:val="20"/>
              </w:rPr>
              <w:t>
(casdo:‌Volume‌Measure)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номиналдық көлемі (шартқа (келісімшартқа), сәйкес, қабығын, әдіптерін және т.б.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(casdo:VolumeMeasure)" деректемесі толтырылған жағдайда атрибут "113"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(casdo:VolumeMeasure)"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 Іс жүзіндегі көлем</w:t>
            </w:r>
          </w:p>
          <w:p>
            <w:pPr>
              <w:spacing w:after="20"/>
              <w:ind w:left="20"/>
              <w:jc w:val="both"/>
            </w:pPr>
            <w:r>
              <w:rPr>
                <w:rFonts w:ascii="Times New Roman"/>
                <w:b w:val="false"/>
                <w:i w:val="false"/>
                <w:color w:val="000000"/>
                <w:sz w:val="20"/>
              </w:rPr>
              <w:t>
(casdo:‌Fact‌Volume‌Measure)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көлемі (қабықты, ауытқуларды, әдіптерді және т.б.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"113"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мына мәндердің бірін қамтуға тиіс:</w:t>
            </w:r>
          </w:p>
          <w:p>
            <w:pPr>
              <w:spacing w:after="20"/>
              <w:ind w:left="20"/>
              <w:jc w:val="both"/>
            </w:pPr>
            <w:r>
              <w:rPr>
                <w:rFonts w:ascii="Times New Roman"/>
                <w:b w:val="false"/>
                <w:i w:val="false"/>
                <w:color w:val="000000"/>
                <w:sz w:val="20"/>
              </w:rPr>
              <w:t>
2016 – өлшем бірлігінің сыныптауышын пайдалану кезінде;</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19.18.38. Тауарларды қайта өңдеу туралы мәліметтер</w:t>
            </w:r>
          </w:p>
          <w:p>
            <w:pPr>
              <w:spacing w:after="20"/>
              <w:ind w:left="20"/>
              <w:jc w:val="both"/>
            </w:pPr>
            <w:r>
              <w:rPr>
                <w:rFonts w:ascii="Times New Roman"/>
                <w:b w:val="false"/>
                <w:i w:val="false"/>
                <w:color w:val="000000"/>
                <w:sz w:val="20"/>
              </w:rPr>
              <w:t>
(cacdo:‌Goods‌Item‌Processing‌Details)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шарттары туралы құжат ретінде тауарларға арналған декларацияны пайдалану кезінде көрсетілетін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cacdo:‌Processing‌Details‌Type (M.CA.CDT.00447)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Өнімнің шығу нормасы</w:t>
            </w:r>
          </w:p>
          <w:p>
            <w:pPr>
              <w:spacing w:after="20"/>
              <w:ind w:left="20"/>
              <w:jc w:val="both"/>
            </w:pPr>
            <w:r>
              <w:rPr>
                <w:rFonts w:ascii="Times New Roman"/>
                <w:b w:val="false"/>
                <w:i w:val="false"/>
                <w:color w:val="000000"/>
                <w:sz w:val="20"/>
              </w:rPr>
              <w:t>
(casdo:‌Rate‌Of‌Yield‌Text)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шығу нормасының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тәсілі</w:t>
            </w:r>
          </w:p>
          <w:p>
            <w:pPr>
              <w:spacing w:after="20"/>
              <w:ind w:left="20"/>
              <w:jc w:val="both"/>
            </w:pPr>
            <w:r>
              <w:rPr>
                <w:rFonts w:ascii="Times New Roman"/>
                <w:b w:val="false"/>
                <w:i w:val="false"/>
                <w:color w:val="000000"/>
                <w:sz w:val="20"/>
              </w:rPr>
              <w:t>
(casdo:‌Goods‌Identification‌Method‌Text)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тәсілінің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ауыстыру туралы мәліметтер</w:t>
            </w:r>
          </w:p>
          <w:p>
            <w:pPr>
              <w:spacing w:after="20"/>
              <w:ind w:left="20"/>
              <w:jc w:val="both"/>
            </w:pPr>
            <w:r>
              <w:rPr>
                <w:rFonts w:ascii="Times New Roman"/>
                <w:b w:val="false"/>
                <w:i w:val="false"/>
                <w:color w:val="000000"/>
                <w:sz w:val="20"/>
              </w:rPr>
              <w:t>
(casdo:‌Goods‌Substitute‌Text)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ауыстыру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Қайта өңдеу шарттары туралы құжат</w:t>
            </w:r>
          </w:p>
          <w:p>
            <w:pPr>
              <w:spacing w:after="20"/>
              <w:ind w:left="20"/>
              <w:jc w:val="both"/>
            </w:pPr>
            <w:r>
              <w:rPr>
                <w:rFonts w:ascii="Times New Roman"/>
                <w:b w:val="false"/>
                <w:i w:val="false"/>
                <w:color w:val="000000"/>
                <w:sz w:val="20"/>
              </w:rPr>
              <w:t>
(cacdo:‌Processing‌Document‌Details)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шарттары туралы алдыңғы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Қайта өңдеуді жүзеге асыратын тұлға</w:t>
            </w:r>
          </w:p>
          <w:p>
            <w:pPr>
              <w:spacing w:after="20"/>
              <w:ind w:left="20"/>
              <w:jc w:val="both"/>
            </w:pPr>
            <w:r>
              <w:rPr>
                <w:rFonts w:ascii="Times New Roman"/>
                <w:b w:val="false"/>
                <w:i w:val="false"/>
                <w:color w:val="000000"/>
                <w:sz w:val="20"/>
              </w:rPr>
              <w:t>
(cacdo:‌Processing‌Subject‌Details)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операциясын жүзеге асыратын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cacdo:‌CASubject‌Details‌Type (M.CA.CDT.00442)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(НМТН) немесе дара кәсіпкердің негізгі мемлекеттік тіркеу нөмірі (ДКМТН)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одақтың мүше мемлекеттерінде мемлекеттік тіркеу кезінде сәйкестендіру әдістерінің анықтамалығына сәйкес мемлекеттік тізілім (тіркелім) бойынша жазбаның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Қазақстан Республикасында пайдаланылады. </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қайта өңдеу орны</w:t>
            </w:r>
          </w:p>
          <w:p>
            <w:pPr>
              <w:spacing w:after="20"/>
              <w:ind w:left="20"/>
              <w:jc w:val="both"/>
            </w:pPr>
            <w:r>
              <w:rPr>
                <w:rFonts w:ascii="Times New Roman"/>
                <w:b w:val="false"/>
                <w:i w:val="false"/>
                <w:color w:val="000000"/>
                <w:sz w:val="20"/>
              </w:rPr>
              <w:t>
(cacdo:‌Processing‌Place‌Details)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операцияларын жасау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cacdo:‌Processing‌Place‌Details‌Type (M.CA.CDT.00445)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орынның (географиялық пункттің) атауы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операцияларын жасайтын жердің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 іс жүзіндегі мекенжай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Қайта өңдеу жөніндегі операциялардың нәтижесінде алынған (пайда болған) тауар</w:t>
            </w:r>
          </w:p>
          <w:p>
            <w:pPr>
              <w:spacing w:after="20"/>
              <w:ind w:left="20"/>
              <w:jc w:val="both"/>
            </w:pPr>
            <w:r>
              <w:rPr>
                <w:rFonts w:ascii="Times New Roman"/>
                <w:b w:val="false"/>
                <w:i w:val="false"/>
                <w:color w:val="000000"/>
                <w:sz w:val="20"/>
              </w:rPr>
              <w:t>
(cacdo:‌Processing‌Product‌Details)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операциялардың нәтижесінде алынған (пайда болған) тауарлар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cacdo:‌Processing‌Product‌Details‌Type (M.CA.CDT.00446)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Қайта өңдеу жөніндегі операциялардың нәтижесінде алынған (пайда болған) тауарлар туралы мәліметтер түрінің коды</w:t>
            </w:r>
          </w:p>
          <w:p>
            <w:pPr>
              <w:spacing w:after="20"/>
              <w:ind w:left="20"/>
              <w:jc w:val="both"/>
            </w:pPr>
            <w:r>
              <w:rPr>
                <w:rFonts w:ascii="Times New Roman"/>
                <w:b w:val="false"/>
                <w:i w:val="false"/>
                <w:color w:val="000000"/>
                <w:sz w:val="20"/>
              </w:rPr>
              <w:t>
(casdo:‌Processing‌Product‌Kind‌Code)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операциялардың нәтижесінде алынған (пайда болған) тауарлар туралы мәліметтер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1 – қайта өңдеу өнімдері;</w:t>
            </w:r>
          </w:p>
          <w:p>
            <w:pPr>
              <w:spacing w:after="20"/>
              <w:ind w:left="20"/>
              <w:jc w:val="both"/>
            </w:pPr>
            <w:r>
              <w:rPr>
                <w:rFonts w:ascii="Times New Roman"/>
                <w:b w:val="false"/>
                <w:i w:val="false"/>
                <w:color w:val="000000"/>
                <w:sz w:val="20"/>
              </w:rPr>
              <w:t>
2 – қалдықтар;</w:t>
            </w:r>
          </w:p>
          <w:p>
            <w:pPr>
              <w:spacing w:after="20"/>
              <w:ind w:left="20"/>
              <w:jc w:val="both"/>
            </w:pPr>
            <w:r>
              <w:rPr>
                <w:rFonts w:ascii="Times New Roman"/>
                <w:b w:val="false"/>
                <w:i w:val="false"/>
                <w:color w:val="000000"/>
                <w:sz w:val="20"/>
              </w:rPr>
              <w:t>
3 – шығарындылар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Тауардың ЕАЭО СЭҚ ТН сәйкес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мына мәндердің бірін қамтуға тиіс:</w:t>
            </w:r>
          </w:p>
          <w:p>
            <w:pPr>
              <w:spacing w:after="20"/>
              <w:ind w:left="20"/>
              <w:jc w:val="both"/>
            </w:pPr>
            <w:r>
              <w:rPr>
                <w:rFonts w:ascii="Times New Roman"/>
                <w:b w:val="false"/>
                <w:i w:val="false"/>
                <w:color w:val="000000"/>
                <w:sz w:val="20"/>
              </w:rPr>
              <w:t>
2016 – өлшем бірлігінің сыныптауышын пайдалану кезінде;</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19.18.39. Шарт (келісімшарт) бойынша қосымша мәліметтер</w:t>
            </w:r>
          </w:p>
          <w:p>
            <w:pPr>
              <w:spacing w:after="20"/>
              <w:ind w:left="20"/>
              <w:jc w:val="both"/>
            </w:pPr>
            <w:r>
              <w:rPr>
                <w:rFonts w:ascii="Times New Roman"/>
                <w:b w:val="false"/>
                <w:i w:val="false"/>
                <w:color w:val="000000"/>
                <w:sz w:val="20"/>
              </w:rPr>
              <w:t>
(cacdo:‌Foreign‌Trade‌Contract‌Details)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бойынша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cacdo:‌Foreign‌Trade‌Contract‌Details‌Type (M.CA.CDT.00203)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Алушы</w:t>
            </w:r>
          </w:p>
          <w:p>
            <w:pPr>
              <w:spacing w:after="20"/>
              <w:ind w:left="20"/>
              <w:jc w:val="both"/>
            </w:pPr>
            <w:r>
              <w:rPr>
                <w:rFonts w:ascii="Times New Roman"/>
                <w:b w:val="false"/>
                <w:i w:val="false"/>
                <w:color w:val="000000"/>
                <w:sz w:val="20"/>
              </w:rPr>
              <w:t>
(cacdo:‌Foreign‌Trade‌Consignee‌Details)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бойынша тауарды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cacdo:‌CASubject‌Base‌Details‌Type (M.CA.CDT.00174)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негізгі мемлекеттік тіркеу нөмірін (НМТН) немесе дара кәсіпкердің негізгі мемлекеттік тіркеу нөмірін (ДКМТН)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одақтың мүше мемлекеттерінде мемлекеттік тіркеу кезінде сәйкестендіру әдістерінің анықтамалығына сәйкес мемлекеттік тізілім (тіркелім) бойынша жазбаның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салық төлеушінің сәйкестендіру нөмірін (ССН)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Келісімшарттың (шарттың) бірегей нөмірі</w:t>
            </w:r>
          </w:p>
          <w:p>
            <w:pPr>
              <w:spacing w:after="20"/>
              <w:ind w:left="20"/>
              <w:jc w:val="both"/>
            </w:pPr>
            <w:r>
              <w:rPr>
                <w:rFonts w:ascii="Times New Roman"/>
                <w:b w:val="false"/>
                <w:i w:val="false"/>
                <w:color w:val="000000"/>
                <w:sz w:val="20"/>
              </w:rPr>
              <w:t>
(casdo:‌Transaction‌Passport‌Id)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(шартты) есепке қою кезінде уәкілетті банк берген келісімшарттың (шарттың) бірегей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 (келісімшарт)</w:t>
            </w:r>
          </w:p>
          <w:p>
            <w:pPr>
              <w:spacing w:after="20"/>
              <w:ind w:left="20"/>
              <w:jc w:val="both"/>
            </w:pPr>
            <w:r>
              <w:rPr>
                <w:rFonts w:ascii="Times New Roman"/>
                <w:b w:val="false"/>
                <w:i w:val="false"/>
                <w:color w:val="000000"/>
                <w:sz w:val="20"/>
              </w:rPr>
              <w:t>
(cacdo:‌Foreign‌Main‌Contract‌Details)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Шартқа (келісімшартқа) толықтыру</w:t>
            </w:r>
          </w:p>
          <w:p>
            <w:pPr>
              <w:spacing w:after="20"/>
              <w:ind w:left="20"/>
              <w:jc w:val="both"/>
            </w:pPr>
            <w:r>
              <w:rPr>
                <w:rFonts w:ascii="Times New Roman"/>
                <w:b w:val="false"/>
                <w:i w:val="false"/>
                <w:color w:val="000000"/>
                <w:sz w:val="20"/>
              </w:rPr>
              <w:t>
(cacdo:‌Foreign‌Add‌Contract‌Details)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(келісімшартқа) толықтырудың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Жеткізу шарттары</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Жеткізу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кодтық белгіленуі (жеткізу базисі)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беру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 толтырылған жағдайда  атрибут "2014"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(жеткізу келісілген орынның)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Тауарларды жеткізу түрінің коды</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 жеткізілімдері түрлерінің сыныптауышына сәйкес тауарлардың жеткізілімі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Шығарылған ел</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кедендік құн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мына мәндердің бірін қамтуға тиіс:</w:t>
            </w:r>
          </w:p>
          <w:p>
            <w:pPr>
              <w:spacing w:after="20"/>
              <w:ind w:left="20"/>
              <w:jc w:val="both"/>
            </w:pPr>
            <w:r>
              <w:rPr>
                <w:rFonts w:ascii="Times New Roman"/>
                <w:b w:val="false"/>
                <w:i w:val="false"/>
                <w:color w:val="000000"/>
                <w:sz w:val="20"/>
              </w:rPr>
              <w:t>
2016 – өлшем бірлігінің сыныптауышын пайдалану кезінде;</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19.18.40. Жеткізу шарттары</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Жеткізу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кодтық белгіленуі (жеткізу базисі)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беру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 толтырылған жағдайда  атрибут "2014"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(жеткізу келісілген орынның)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жеткізу түрінің коды</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 жеткізілімдері түрлерінің сыныптауышына сәйкес тауарлардың жеткізілімі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19.18.41. Шығарылған ел</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шығарылған елдің әріптік кодын не мына мәндердің бірін қамтуға тиіс:</w:t>
            </w:r>
          </w:p>
          <w:p>
            <w:pPr>
              <w:spacing w:after="20"/>
              <w:ind w:left="20"/>
              <w:jc w:val="both"/>
            </w:pPr>
            <w:r>
              <w:rPr>
                <w:rFonts w:ascii="Times New Roman"/>
                <w:b w:val="false"/>
                <w:i w:val="false"/>
                <w:color w:val="000000"/>
                <w:sz w:val="20"/>
              </w:rPr>
              <w:t>
EU – Еуроодақ;</w:t>
            </w:r>
          </w:p>
          <w:p>
            <w:pPr>
              <w:spacing w:after="20"/>
              <w:ind w:left="20"/>
              <w:jc w:val="both"/>
            </w:pPr>
            <w:r>
              <w:rPr>
                <w:rFonts w:ascii="Times New Roman"/>
                <w:b w:val="false"/>
                <w:i w:val="false"/>
                <w:color w:val="000000"/>
                <w:sz w:val="20"/>
              </w:rPr>
              <w:t>
00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19.18.42. Тарифтік преференциялар беру мақсатында шығарылған ел</w:t>
            </w:r>
          </w:p>
          <w:p>
            <w:pPr>
              <w:spacing w:after="20"/>
              <w:ind w:left="20"/>
              <w:jc w:val="both"/>
            </w:pPr>
            <w:r>
              <w:rPr>
                <w:rFonts w:ascii="Times New Roman"/>
                <w:b w:val="false"/>
                <w:i w:val="false"/>
                <w:color w:val="000000"/>
                <w:sz w:val="20"/>
              </w:rPr>
              <w:t>
(cacdo:‌Pref‌Origin‌Country‌Details)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преференциялар беру кезінде қолданылатын тауарлардың шығарылған елін айқындау қағидаларына сәйкес айқындалған шығарылған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шығарылған елдің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19.18.43. Преференциялар</w:t>
            </w:r>
          </w:p>
          <w:p>
            <w:pPr>
              <w:spacing w:after="20"/>
              <w:ind w:left="20"/>
              <w:jc w:val="both"/>
            </w:pPr>
            <w:r>
              <w:rPr>
                <w:rFonts w:ascii="Times New Roman"/>
                <w:b w:val="false"/>
                <w:i w:val="false"/>
                <w:color w:val="000000"/>
                <w:sz w:val="20"/>
              </w:rPr>
              <w:t>
(cacdo:‌Preference‌Details)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cacdo:‌Preference‌Details‌Type (M.CA.CDT.00427)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алымдар төлеу жөніндегі преференциялардың коды</w:t>
            </w:r>
          </w:p>
          <w:p>
            <w:pPr>
              <w:spacing w:after="20"/>
              <w:ind w:left="20"/>
              <w:jc w:val="both"/>
            </w:pPr>
            <w:r>
              <w:rPr>
                <w:rFonts w:ascii="Times New Roman"/>
                <w:b w:val="false"/>
                <w:i w:val="false"/>
                <w:color w:val="000000"/>
                <w:sz w:val="20"/>
              </w:rPr>
              <w:t>
(casdo:‌Customs‌Clearance‌Charges‌Pref‌Code)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төлемдер төлеу жөніндегі жеңілдік кодының немесе құжат (мәліметтер) толтыру тәртібін регламенттейтін нормативтік құқықтық актілерде белгіленген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баж төлеу жөніндегі преференциялардың коды</w:t>
            </w:r>
          </w:p>
          <w:p>
            <w:pPr>
              <w:spacing w:after="20"/>
              <w:ind w:left="20"/>
              <w:jc w:val="both"/>
            </w:pPr>
            <w:r>
              <w:rPr>
                <w:rFonts w:ascii="Times New Roman"/>
                <w:b w:val="false"/>
                <w:i w:val="false"/>
                <w:color w:val="000000"/>
                <w:sz w:val="20"/>
              </w:rPr>
              <w:t>
(casdo:‌Customs‌Duty‌Pref‌Code)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төлемдер төлеу жөніндегі жеңілдік кодының немесе құжат (мәліметтер) толтыру тәртібін регламенттейтін нормативтік құқықтық актілерде белгіленген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декларант тауарлар шығарылғаннан кейін тарифтік преференцияларды қалпына келтіруді жоспарласа - деректеме кедендік төлемдер төлеу жөніндегі жеңілдіктер сыныптауышына сәйкес жеңілдіктер кодын немесе "ПВ"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Акциз төлеу жөніндегі преференциялардың коды</w:t>
            </w:r>
          </w:p>
          <w:p>
            <w:pPr>
              <w:spacing w:after="20"/>
              <w:ind w:left="20"/>
              <w:jc w:val="both"/>
            </w:pPr>
            <w:r>
              <w:rPr>
                <w:rFonts w:ascii="Times New Roman"/>
                <w:b w:val="false"/>
                <w:i w:val="false"/>
                <w:color w:val="000000"/>
                <w:sz w:val="20"/>
              </w:rPr>
              <w:t>
(casdo:‌Excise‌Pref‌Code)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төлемдер төлеу жөніндегі жеңілдік кодының немесе құжат (мәліметтер) толтыру тәртібін регламенттейтін нормативтік құқықтық актілерде белгіленген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Қосылған құнға салық төлеу жөніндегі преференциялардың коды</w:t>
            </w:r>
          </w:p>
          <w:p>
            <w:pPr>
              <w:spacing w:after="20"/>
              <w:ind w:left="20"/>
              <w:jc w:val="both"/>
            </w:pPr>
            <w:r>
              <w:rPr>
                <w:rFonts w:ascii="Times New Roman"/>
                <w:b w:val="false"/>
                <w:i w:val="false"/>
                <w:color w:val="000000"/>
                <w:sz w:val="20"/>
              </w:rPr>
              <w:t>
(casdo:‌VATPref‌Code)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құнға салық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төлемдер төлеу жөніндегі жеңілдік кодының немесе құжат (мәліметтер) толтыру тәртібін регламенттейтін нормативтік құқықтық актілерде белгіленген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19.18.44. Кедендік рәсім</w:t>
            </w:r>
          </w:p>
          <w:p>
            <w:pPr>
              <w:spacing w:after="20"/>
              <w:ind w:left="20"/>
              <w:jc w:val="both"/>
            </w:pPr>
            <w:r>
              <w:rPr>
                <w:rFonts w:ascii="Times New Roman"/>
                <w:b w:val="false"/>
                <w:i w:val="false"/>
                <w:color w:val="000000"/>
                <w:sz w:val="20"/>
              </w:rPr>
              <w:t>
(cacdo:‌Customs‌Procedure‌Details)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cacdo:‌Customs‌Procedure‌Details‌Type (M.CA.CDT.00127)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рәсімнің коды</w:t>
            </w:r>
          </w:p>
          <w:p>
            <w:pPr>
              <w:spacing w:after="20"/>
              <w:ind w:left="20"/>
              <w:jc w:val="both"/>
            </w:pPr>
            <w:r>
              <w:rPr>
                <w:rFonts w:ascii="Times New Roman"/>
                <w:b w:val="false"/>
                <w:i w:val="false"/>
                <w:color w:val="000000"/>
                <w:sz w:val="20"/>
              </w:rPr>
              <w:t>
(casdo:‌Customs‌Procedure‌Code)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кедендік рәсімдер түрлерінің сыныптауышына сәйкес мәлімделетін кедендік рәсім кодын немесе  қорларды кедендік декларациялау кезінде - "00"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Алдыңғы кедендік рәсімнің коды</w:t>
            </w:r>
          </w:p>
          <w:p>
            <w:pPr>
              <w:spacing w:after="20"/>
              <w:ind w:left="20"/>
              <w:jc w:val="both"/>
            </w:pPr>
            <w:r>
              <w:rPr>
                <w:rFonts w:ascii="Times New Roman"/>
                <w:b w:val="false"/>
                <w:i w:val="false"/>
                <w:color w:val="000000"/>
                <w:sz w:val="20"/>
              </w:rPr>
              <w:t>
(casdo:‌Previous‌Customs‌Procedure‌Mode‌Code)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рәсімнің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өткізу ерекшеліктерінің коды</w:t>
            </w:r>
          </w:p>
          <w:p>
            <w:pPr>
              <w:spacing w:after="20"/>
              <w:ind w:left="20"/>
              <w:jc w:val="both"/>
            </w:pPr>
            <w:r>
              <w:rPr>
                <w:rFonts w:ascii="Times New Roman"/>
                <w:b w:val="false"/>
                <w:i w:val="false"/>
                <w:color w:val="000000"/>
                <w:sz w:val="20"/>
              </w:rPr>
              <w:t>
(casdo:‌Goods‌Move‌Feature‌Code)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ерекшеліктерінің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casdo:‌Goods‌Move‌Feature‌Code‌Type (M.CA.SDT.00044)</w:t>
            </w:r>
          </w:p>
          <w:p>
            <w:pPr>
              <w:spacing w:after="20"/>
              <w:ind w:left="20"/>
              <w:jc w:val="both"/>
            </w:pPr>
            <w:r>
              <w:rPr>
                <w:rFonts w:ascii="Times New Roman"/>
                <w:b w:val="false"/>
                <w:i w:val="false"/>
                <w:color w:val="000000"/>
                <w:sz w:val="20"/>
              </w:rPr>
              <w:t>
Тауарларды өткізу ерекшеліктерінің сыныптауышына сәйкес кодтың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19.18.45.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19.18.46.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құны (бағасы)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төмен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 толтырған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ретінде ұсынылған ондық есептеу жүйесіндегі ақшалай соманың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 ең көп саны: 0.</w:t>
            </w:r>
          </w:p>
          <w:p>
            <w:pPr>
              <w:spacing w:after="20"/>
              <w:ind w:left="20"/>
              <w:jc w:val="both"/>
            </w:pPr>
            <w:r>
              <w:rPr>
                <w:rFonts w:ascii="Times New Roman"/>
                <w:b w:val="false"/>
                <w:i w:val="false"/>
                <w:color w:val="000000"/>
                <w:sz w:val="20"/>
              </w:rPr>
              <w:t>
Әдіптілік бойынша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 ұлттық валютаның бір бірлігі үшін белгіленетін шетелдік ақша бірліктерін қамтуға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және т.с. сәйкес келеді)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19.18.47.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декларируемого тауара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19.18.48. Кедендік құнның алдыңғы мәні</w:t>
            </w:r>
          </w:p>
          <w:p>
            <w:pPr>
              <w:spacing w:after="20"/>
              <w:ind w:left="20"/>
              <w:jc w:val="both"/>
            </w:pPr>
            <w:r>
              <w:rPr>
                <w:rFonts w:ascii="Times New Roman"/>
                <w:b w:val="false"/>
                <w:i w:val="false"/>
                <w:color w:val="000000"/>
                <w:sz w:val="20"/>
              </w:rPr>
              <w:t>
(casdo:‌Customs‌Value‌Previous‌Amount)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құнның алдыңғы мәні декларируемого тауара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құнның алдыңғы мәні (casdo:CustomsValuePreviousAmount)"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құнның алдыңғы мәні (casdo:CustomsValuePreviousAmount)"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19.18.49. Статистикалық құн</w:t>
            </w:r>
          </w:p>
          <w:p>
            <w:pPr>
              <w:spacing w:after="20"/>
              <w:ind w:left="20"/>
              <w:jc w:val="both"/>
            </w:pPr>
            <w:r>
              <w:rPr>
                <w:rFonts w:ascii="Times New Roman"/>
                <w:b w:val="false"/>
                <w:i w:val="false"/>
                <w:color w:val="000000"/>
                <w:sz w:val="20"/>
              </w:rPr>
              <w:t>
(casdo:‌Statistic‌Value‌Amount)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статистикалық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(casdo:StatisticValueAmount)"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(casdo:StatisticValueAmount)"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19.18.50. Жалпы статистикалық құн</w:t>
            </w:r>
          </w:p>
          <w:p>
            <w:pPr>
              <w:spacing w:after="20"/>
              <w:ind w:left="20"/>
              <w:jc w:val="both"/>
            </w:pPr>
            <w:r>
              <w:rPr>
                <w:rFonts w:ascii="Times New Roman"/>
                <w:b w:val="false"/>
                <w:i w:val="false"/>
                <w:color w:val="000000"/>
                <w:sz w:val="20"/>
              </w:rPr>
              <w:t>
(casdo:‌Total‌Statistic‌Value‌Amount)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оның ішінде жиынтықты емес немесе аяқталмаған түрде Еуразиялық экономикалық одақтың  кедендік шекарасы арқылы өткізілетін  тауардың жалпы статистикалық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статистикалық құн (casdo:TotalStatisticValueAmount)"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статистикалық құн (casdo:TotalStatisticValueAmount)"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19.18.51.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casdo:‌Valuation‌Method‌Code‌Type (M.CA.SDT.00185)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құнды айқындау әдісі кодының  немесе құжат (мәліметтер) толтыру тәртібін регламенттейтін нормативтік құқықтық актілерде белгіленген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кедендік құнды айқындау әдістерінің сыныптауышына сәйкес әдіс кодын қамтуға тиіс.</w:t>
            </w:r>
          </w:p>
          <w:p>
            <w:pPr>
              <w:spacing w:after="20"/>
              <w:ind w:left="20"/>
              <w:jc w:val="both"/>
            </w:pPr>
            <w:r>
              <w:rPr>
                <w:rFonts w:ascii="Times New Roman"/>
                <w:b w:val="false"/>
                <w:i w:val="false"/>
                <w:color w:val="000000"/>
                <w:sz w:val="20"/>
              </w:rPr>
              <w:t>
Қазақстан Республикасында мүше мемлекеттердің валюталарын, шетелдік валютаны (нумизматикалық мақсаттар үшін пайдаланатындардан басқа), айналымға шығарылған бағалы қағаздарды декларациялау кезінде, сондай-ақ тауарларды кедендік қойма, жою, мемлекет пайдасына бас тарту кедендік рәсімдеріне, арнайы кедендік рәсімге орналастыру кезінде – деректеме "7" мәнін қамтуы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(casdo:ValuationMethodCode)" деректемесі толтырылған жағдайда  атрибут "2005"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19.18.52. Квота</w:t>
            </w:r>
          </w:p>
          <w:p>
            <w:pPr>
              <w:spacing w:after="20"/>
              <w:ind w:left="20"/>
              <w:jc w:val="both"/>
            </w:pPr>
            <w:r>
              <w:rPr>
                <w:rFonts w:ascii="Times New Roman"/>
                <w:b w:val="false"/>
                <w:i w:val="false"/>
                <w:color w:val="000000"/>
                <w:sz w:val="20"/>
              </w:rPr>
              <w:t>
(cacdo:‌Quota‌Details)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cacdo:‌Quota‌Details‌Type (M.CA.CDT.00122)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Квотаның сандық тұрғыдағы қалдығы</w:t>
            </w:r>
          </w:p>
          <w:p>
            <w:pPr>
              <w:spacing w:after="20"/>
              <w:ind w:left="20"/>
              <w:jc w:val="both"/>
            </w:pPr>
            <w:r>
              <w:rPr>
                <w:rFonts w:ascii="Times New Roman"/>
                <w:b w:val="false"/>
                <w:i w:val="false"/>
                <w:color w:val="000000"/>
                <w:sz w:val="20"/>
              </w:rPr>
              <w:t>
(cacdo:‌Quota‌Measure‌Reminder‌Details)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сандық тұрғыдағы қалдығы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мына мәндердің бірін қамтуға тиіс:</w:t>
            </w:r>
          </w:p>
          <w:p>
            <w:pPr>
              <w:spacing w:after="20"/>
              <w:ind w:left="20"/>
              <w:jc w:val="both"/>
            </w:pPr>
            <w:r>
              <w:rPr>
                <w:rFonts w:ascii="Times New Roman"/>
                <w:b w:val="false"/>
                <w:i w:val="false"/>
                <w:color w:val="000000"/>
                <w:sz w:val="20"/>
              </w:rPr>
              <w:t>
2016 – өлшем бірлігінің сыныптауышын пайдалану кезінде;</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Квотаның құндық тұрғыдағы қалдығы</w:t>
            </w:r>
          </w:p>
          <w:p>
            <w:pPr>
              <w:spacing w:after="20"/>
              <w:ind w:left="20"/>
              <w:jc w:val="both"/>
            </w:pPr>
            <w:r>
              <w:rPr>
                <w:rFonts w:ascii="Times New Roman"/>
                <w:b w:val="false"/>
                <w:i w:val="false"/>
                <w:color w:val="000000"/>
                <w:sz w:val="20"/>
              </w:rPr>
              <w:t>
(casdo:‌Quota‌Remainder‌Amount)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(casdo:QuotaRemainderAmount)"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көрсетілген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(casdo:QuotaRemainderAmount)"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Квотаны есептен шығару үшін тауар саны</w:t>
            </w:r>
          </w:p>
          <w:p>
            <w:pPr>
              <w:spacing w:after="20"/>
              <w:ind w:left="20"/>
              <w:jc w:val="both"/>
            </w:pPr>
            <w:r>
              <w:rPr>
                <w:rFonts w:ascii="Times New Roman"/>
                <w:b w:val="false"/>
                <w:i w:val="false"/>
                <w:color w:val="000000"/>
                <w:sz w:val="20"/>
              </w:rPr>
              <w:t>
(cacdo:‌Quota‌Write‌Off‌Measure‌Details)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 есептен шығару үшін қажетті өлшем бірлігіндегі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мына мәндердің бірін қамтуға тиіс:</w:t>
            </w:r>
          </w:p>
          <w:p>
            <w:pPr>
              <w:spacing w:after="20"/>
              <w:ind w:left="20"/>
              <w:jc w:val="both"/>
            </w:pPr>
            <w:r>
              <w:rPr>
                <w:rFonts w:ascii="Times New Roman"/>
                <w:b w:val="false"/>
                <w:i w:val="false"/>
                <w:color w:val="000000"/>
                <w:sz w:val="20"/>
              </w:rPr>
              <w:t>
2016 – өлшем бірлігінің сыныптауышын пайдалану кезінде;</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19.18.53. Алдыңғы құжат</w:t>
            </w:r>
          </w:p>
          <w:p>
            <w:pPr>
              <w:spacing w:after="20"/>
              <w:ind w:left="20"/>
              <w:jc w:val="both"/>
            </w:pPr>
            <w:r>
              <w:rPr>
                <w:rFonts w:ascii="Times New Roman"/>
                <w:b w:val="false"/>
                <w:i w:val="false"/>
                <w:color w:val="000000"/>
                <w:sz w:val="20"/>
              </w:rPr>
              <w:t>
(cacdo:‌Preceding‌Doc‌Details)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cacdo:‌Preceding‌Doc‌Details‌Type (M.CA.CDT.00177)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 сәйкестендіргіш</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 туралы жазбаны сәйкестендіргіш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алдыңғы құжат туралы жазбаның реттік нөмірін қамтуға тиіс. Нөмірлеу әрбір тауар үшін жеке 1-ден басталады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уақытша әкетілген халықаралық тасымал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мына шаблонға сәйкес келетін кеден құжатының нөмірі туралы мәліметтер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құралының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(cacdo:‌Preliminary‌Information‌Id‌Details)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cacdo:‌Preliminary‌Information‌Id‌Details‌Type (M.CA.CDT.01183)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кезінде берілетін реттік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casdo:‌Preliminary‌Information‌Seq‌Id‌Type (M.CA.SDT.01129)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ХЖТ кітапшасының тіркеу нөмірі</w:t>
            </w:r>
          </w:p>
          <w:p>
            <w:pPr>
              <w:spacing w:after="20"/>
              <w:ind w:left="20"/>
              <w:jc w:val="both"/>
            </w:pPr>
            <w:r>
              <w:rPr>
                <w:rFonts w:ascii="Times New Roman"/>
                <w:b w:val="false"/>
                <w:i w:val="false"/>
                <w:color w:val="000000"/>
                <w:sz w:val="20"/>
              </w:rPr>
              <w:t>
(cacdo:‌TIRId‌Details)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ХЖТ кітапшасының сериясы</w:t>
            </w:r>
          </w:p>
          <w:p>
            <w:pPr>
              <w:spacing w:after="20"/>
              <w:ind w:left="20"/>
              <w:jc w:val="both"/>
            </w:pPr>
            <w:r>
              <w:rPr>
                <w:rFonts w:ascii="Times New Roman"/>
                <w:b w:val="false"/>
                <w:i w:val="false"/>
                <w:color w:val="000000"/>
                <w:sz w:val="20"/>
              </w:rPr>
              <w:t>
(casdo:‌TIRSeries‌Id)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алдыңғы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немесе нөмірі шаблонға сәйкес келмейтін кедендік құжаттың нөмірі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алдыңғы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құжаттағы тауардың реттік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 мәлімделген тауар туралы мәліметтер</w:t>
            </w:r>
          </w:p>
          <w:p>
            <w:pPr>
              <w:spacing w:after="20"/>
              <w:ind w:left="20"/>
              <w:jc w:val="both"/>
            </w:pPr>
            <w:r>
              <w:rPr>
                <w:rFonts w:ascii="Times New Roman"/>
                <w:b w:val="false"/>
                <w:i w:val="false"/>
                <w:color w:val="000000"/>
                <w:sz w:val="20"/>
              </w:rPr>
              <w:t>
(cacdo:‌Preceding‌Goods‌Details)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мәлімделген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cacdo:‌Preceding‌Goods‌Detais‌Type (M.CA.CDT.00176)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Тауардың ЕАЭО СЭҚ ТН сәйкес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тауардың ЕАЭО СЭҚ ТН сәйкес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Нетто масса</w:t>
            </w:r>
          </w:p>
          <w:p>
            <w:pPr>
              <w:spacing w:after="20"/>
              <w:ind w:left="20"/>
              <w:jc w:val="both"/>
            </w:pPr>
            <w:r>
              <w:rPr>
                <w:rFonts w:ascii="Times New Roman"/>
                <w:b w:val="false"/>
                <w:i w:val="false"/>
                <w:color w:val="000000"/>
                <w:sz w:val="20"/>
              </w:rPr>
              <w:t>
(csdo:‌Unified‌Net‌Mass‌Measure)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пайдаланылған немесе декларацияланатын тауар құрамына енген тауардың нетто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 (csdo:UnifiedNetMassMeasure)"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 (csdo:UnifiedNetMassMeasure)"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Алдыңғы құжатта көрсетілген нетто масса</w:t>
            </w:r>
          </w:p>
          <w:p>
            <w:pPr>
              <w:spacing w:after="20"/>
              <w:ind w:left="20"/>
              <w:jc w:val="both"/>
            </w:pPr>
            <w:r>
              <w:rPr>
                <w:rFonts w:ascii="Times New Roman"/>
                <w:b w:val="false"/>
                <w:i w:val="false"/>
                <w:color w:val="000000"/>
                <w:sz w:val="20"/>
              </w:rPr>
              <w:t>
(casdo:‌Pre‌Declaration‌Net‌Mass‌Measure)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 құжатында көрсетілген тауардың нетто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масса (casdo:PreDeclarationNetMassMeasure)"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масса (casdo:PreDeclarationNetMassMeasure)"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тауардың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пайдаланылған немесе декларацияланатын тауар құрамына енген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мына мәндердің бірін қамтуға тиіс:</w:t>
            </w:r>
          </w:p>
          <w:p>
            <w:pPr>
              <w:spacing w:after="20"/>
              <w:ind w:left="20"/>
              <w:jc w:val="both"/>
            </w:pPr>
            <w:r>
              <w:rPr>
                <w:rFonts w:ascii="Times New Roman"/>
                <w:b w:val="false"/>
                <w:i w:val="false"/>
                <w:color w:val="000000"/>
                <w:sz w:val="20"/>
              </w:rPr>
              <w:t>
2016 – өлшем бірлігінің сыныптауышын пайдалану кезінде;</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19.18.54. Ұсынылған құжат (мәліметтер)</w:t>
            </w:r>
          </w:p>
          <w:p>
            <w:pPr>
              <w:spacing w:after="20"/>
              <w:ind w:left="20"/>
              <w:jc w:val="both"/>
            </w:pPr>
            <w:r>
              <w:rPr>
                <w:rFonts w:ascii="Times New Roman"/>
                <w:b w:val="false"/>
                <w:i w:val="false"/>
                <w:color w:val="000000"/>
                <w:sz w:val="20"/>
              </w:rPr>
              <w:t>
(cacdo:‌Presented‌Doc‌Details)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және (немесе) ұсынылған құжаттар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cacdo:‌Presented‌Doc‌Details‌Type (M.CA.CDT.00291)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 органның немесе ол өкілеттік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Ақпараттық ресурс</w:t>
            </w:r>
          </w:p>
          <w:p>
            <w:pPr>
              <w:spacing w:after="20"/>
              <w:ind w:left="20"/>
              <w:jc w:val="both"/>
            </w:pPr>
            <w:r>
              <w:rPr>
                <w:rFonts w:ascii="Times New Roman"/>
                <w:b w:val="false"/>
                <w:i w:val="false"/>
                <w:color w:val="000000"/>
                <w:sz w:val="20"/>
              </w:rPr>
              <w:t>
(cacdo:‌Information‌Source‌Details)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ақпараттық-телекоммуникациялық желісіндегі ақпараттық ресурс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cacdo:‌Information‌Source‌Details‌Type (M.CA.CDT.00295)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Ақпараттық көздің немесе ресурстың атауы</w:t>
            </w:r>
          </w:p>
          <w:p>
            <w:pPr>
              <w:spacing w:after="20"/>
              <w:ind w:left="20"/>
              <w:jc w:val="both"/>
            </w:pPr>
            <w:r>
              <w:rPr>
                <w:rFonts w:ascii="Times New Roman"/>
                <w:b w:val="false"/>
                <w:i w:val="false"/>
                <w:color w:val="000000"/>
                <w:sz w:val="20"/>
              </w:rPr>
              <w:t>
(casdo:‌Information‌Source‌Name)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Нақтыланған мәліметтерге сілтеме</w:t>
            </w:r>
          </w:p>
          <w:p>
            <w:pPr>
              <w:spacing w:after="20"/>
              <w:ind w:left="20"/>
              <w:jc w:val="both"/>
            </w:pPr>
            <w:r>
              <w:rPr>
                <w:rFonts w:ascii="Times New Roman"/>
                <w:b w:val="false"/>
                <w:i w:val="false"/>
                <w:color w:val="000000"/>
                <w:sz w:val="20"/>
              </w:rPr>
              <w:t>
(csdo:‌Details‌Resource‌Id)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сілтеме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csdo:‌Resource‌Id‌Type (M.SDT.00197)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жүгінген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Жазбаны сәйкестендіргіш</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жазбаға немесе жазбаның реттік нөміріне бір мәнді сілтеме жасау мақсаттары үшін пайдаланылатын бірегей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құжаттағы жазбаны бір мәнді сәйкестендіру мақсатында электрондық құжат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 толтырылған жағдайда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 (рәсім) жасаудың немесе оны аяқтаудың мәлімделген мерзімі (тауарларды уақытша әкелу (әкету), сақтау, қайта өңдеу, арнайы кедендік рәсім қолданысының және т.б.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Уақытша әкелу (әкету) мерзімі түрінің коды</w:t>
            </w:r>
          </w:p>
          <w:p>
            <w:pPr>
              <w:spacing w:after="20"/>
              <w:ind w:left="20"/>
              <w:jc w:val="both"/>
            </w:pPr>
            <w:r>
              <w:rPr>
                <w:rFonts w:ascii="Times New Roman"/>
                <w:b w:val="false"/>
                <w:i w:val="false"/>
                <w:color w:val="000000"/>
                <w:sz w:val="20"/>
              </w:rPr>
              <w:t>
(casdo:‌Temporary‌Import‌Kind‌Code)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мерзімі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қабылдауға тиіс:</w:t>
            </w:r>
          </w:p>
          <w:p>
            <w:pPr>
              <w:spacing w:after="20"/>
              <w:ind w:left="20"/>
              <w:jc w:val="both"/>
            </w:pPr>
            <w:r>
              <w:rPr>
                <w:rFonts w:ascii="Times New Roman"/>
                <w:b w:val="false"/>
                <w:i w:val="false"/>
                <w:color w:val="000000"/>
                <w:sz w:val="20"/>
              </w:rPr>
              <w:t xml:space="preserve">
1 – егер уақытша әкелу/әкету мерзімі 1 жылдан кем болса; </w:t>
            </w:r>
          </w:p>
          <w:p>
            <w:pPr>
              <w:spacing w:after="20"/>
              <w:ind w:left="20"/>
              <w:jc w:val="both"/>
            </w:pPr>
            <w:r>
              <w:rPr>
                <w:rFonts w:ascii="Times New Roman"/>
                <w:b w:val="false"/>
                <w:i w:val="false"/>
                <w:color w:val="000000"/>
                <w:sz w:val="20"/>
              </w:rPr>
              <w:t>
2 – егер уақытша әкелу/әкету мерзімі 1 жылдан көп болса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Қосымша ақпарат түрінің коды</w:t>
            </w:r>
          </w:p>
          <w:p>
            <w:pPr>
              <w:spacing w:after="20"/>
              <w:ind w:left="20"/>
              <w:jc w:val="both"/>
            </w:pPr>
            <w:r>
              <w:rPr>
                <w:rFonts w:ascii="Times New Roman"/>
                <w:b w:val="false"/>
                <w:i w:val="false"/>
                <w:color w:val="000000"/>
                <w:sz w:val="20"/>
              </w:rPr>
              <w:t>
(casdo:‌Doc‌Add‌Info‌Code)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қосымша ақпарат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casdo:‌Doc‌Add‌Info‌Code‌Type (M.CA.SDT.00187)</w:t>
            </w:r>
          </w:p>
          <w:p>
            <w:pPr>
              <w:spacing w:after="20"/>
              <w:ind w:left="20"/>
              <w:jc w:val="both"/>
            </w:pPr>
            <w:r>
              <w:rPr>
                <w:rFonts w:ascii="Times New Roman"/>
                <w:b w:val="false"/>
                <w:i w:val="false"/>
                <w:color w:val="000000"/>
                <w:sz w:val="20"/>
              </w:rPr>
              <w:t>
Беларусь Республикасында қолданылатын құжаттар туралы қосымша ақпарат кодтарының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Озыңқы жеткізу белгісі</w:t>
            </w:r>
          </w:p>
          <w:p>
            <w:pPr>
              <w:spacing w:after="20"/>
              <w:ind w:left="20"/>
              <w:jc w:val="both"/>
            </w:pPr>
            <w:r>
              <w:rPr>
                <w:rFonts w:ascii="Times New Roman"/>
                <w:b w:val="false"/>
                <w:i w:val="false"/>
                <w:color w:val="000000"/>
                <w:sz w:val="20"/>
              </w:rPr>
              <w:t>
(casdo:‌Supply‌Status‌Indicator)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озыңқы жеткізу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"11" - озыңқы жеткізілім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Құжаттардың жалпы саны</w:t>
            </w:r>
          </w:p>
          <w:p>
            <w:pPr>
              <w:spacing w:after="20"/>
              <w:ind w:left="20"/>
              <w:jc w:val="both"/>
            </w:pPr>
            <w:r>
              <w:rPr>
                <w:rFonts w:ascii="Times New Roman"/>
                <w:b w:val="false"/>
                <w:i w:val="false"/>
                <w:color w:val="000000"/>
                <w:sz w:val="20"/>
              </w:rPr>
              <w:t>
(casdo:‌Document‌Quantity)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(келісімшарттар) тізіміне сәйкес тауарлар оларға сәйкес өткізілетін құжаттардың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операцияларының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ХЖТ кітапшасы парағының реттік нөмірі</w:t>
            </w:r>
          </w:p>
          <w:p>
            <w:pPr>
              <w:spacing w:after="20"/>
              <w:ind w:left="20"/>
              <w:jc w:val="both"/>
            </w:pPr>
            <w:r>
              <w:rPr>
                <w:rFonts w:ascii="Times New Roman"/>
                <w:b w:val="false"/>
                <w:i w:val="false"/>
                <w:color w:val="000000"/>
                <w:sz w:val="20"/>
              </w:rPr>
              <w:t>
(casdo:‌TIRPage‌Ordinal)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 парағының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ХЖТ кітапшасын ұстаушының  сәйкестендіру нөмірі</w:t>
            </w:r>
          </w:p>
          <w:p>
            <w:pPr>
              <w:spacing w:after="20"/>
              <w:ind w:left="20"/>
              <w:jc w:val="both"/>
            </w:pPr>
            <w:r>
              <w:rPr>
                <w:rFonts w:ascii="Times New Roman"/>
                <w:b w:val="false"/>
                <w:i w:val="false"/>
                <w:color w:val="000000"/>
                <w:sz w:val="20"/>
              </w:rPr>
              <w:t>
(casdo:‌TIRHolder‌Id)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ұстаушының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casdo:‌TIRHolder‌Id‌Type (M.CA.SDT.00077)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Лицензия тауары</w:t>
            </w:r>
          </w:p>
          <w:p>
            <w:pPr>
              <w:spacing w:after="20"/>
              <w:ind w:left="20"/>
              <w:jc w:val="both"/>
            </w:pPr>
            <w:r>
              <w:rPr>
                <w:rFonts w:ascii="Times New Roman"/>
                <w:b w:val="false"/>
                <w:i w:val="false"/>
                <w:color w:val="000000"/>
                <w:sz w:val="20"/>
              </w:rPr>
              <w:t>
(cacdo:‌Licensed‌Goods‌Details)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лицензиядағы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cacdo:‌Licensed‌Goods‌Details‌Type (M.CA.CDT.00439)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Тауарлар тізбесінің реттік нөмірі</w:t>
            </w:r>
          </w:p>
          <w:p>
            <w:pPr>
              <w:spacing w:after="20"/>
              <w:ind w:left="20"/>
              <w:jc w:val="both"/>
            </w:pPr>
            <w:r>
              <w:rPr>
                <w:rFonts w:ascii="Times New Roman"/>
                <w:b w:val="false"/>
                <w:i w:val="false"/>
                <w:color w:val="000000"/>
                <w:sz w:val="20"/>
              </w:rPr>
              <w:t>
(casdo:‌License‌Annex‌Ordinal)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тізбесінің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құжаттағы "мәліметтердегі)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csdo:‌Code10‌Type (M.SDT.00179)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Электрондық құжаттың қоймадағы сәйкестендіргіші</w:t>
            </w:r>
          </w:p>
          <w:p>
            <w:pPr>
              <w:spacing w:after="20"/>
              <w:ind w:left="20"/>
              <w:jc w:val="both"/>
            </w:pPr>
            <w:r>
              <w:rPr>
                <w:rFonts w:ascii="Times New Roman"/>
                <w:b w:val="false"/>
                <w:i w:val="false"/>
                <w:color w:val="000000"/>
                <w:sz w:val="20"/>
              </w:rPr>
              <w:t>
(cacdo:‌Doc‌Arch‌Id‌Details)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қоймаға  орналастыру кезінде құжатқа (мәліметтерге) берілген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cacdo:‌Doc‌Arch‌Id‌Details‌Type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Электрондық құжаттың (мәліметтердің)  қоймадағы сәйкестендіргіші</w:t>
            </w:r>
          </w:p>
          <w:p>
            <w:pPr>
              <w:spacing w:after="20"/>
              <w:ind w:left="20"/>
              <w:jc w:val="both"/>
            </w:pPr>
            <w:r>
              <w:rPr>
                <w:rFonts w:ascii="Times New Roman"/>
                <w:b w:val="false"/>
                <w:i w:val="false"/>
                <w:color w:val="000000"/>
                <w:sz w:val="20"/>
              </w:rPr>
              <w:t>
(casdo:‌EDoc‌Arch‌Id)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қоймадағы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Құжаттың іс жүзінде берілгені туралы мәліметтер</w:t>
            </w:r>
          </w:p>
          <w:p>
            <w:pPr>
              <w:spacing w:after="20"/>
              <w:ind w:left="20"/>
              <w:jc w:val="both"/>
            </w:pPr>
            <w:r>
              <w:rPr>
                <w:rFonts w:ascii="Times New Roman"/>
                <w:b w:val="false"/>
                <w:i w:val="false"/>
                <w:color w:val="000000"/>
                <w:sz w:val="20"/>
              </w:rPr>
              <w:t>
(cacdo:‌Document‌Presenting‌Details)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берілгені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cacdo:‌Document‌Presenting‌Details‌Type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Құжатты ұсынудың коды</w:t>
            </w:r>
          </w:p>
          <w:p>
            <w:pPr>
              <w:spacing w:after="20"/>
              <w:ind w:left="20"/>
              <w:jc w:val="both"/>
            </w:pPr>
            <w:r>
              <w:rPr>
                <w:rFonts w:ascii="Times New Roman"/>
                <w:b w:val="false"/>
                <w:i w:val="false"/>
                <w:color w:val="000000"/>
                <w:sz w:val="20"/>
              </w:rPr>
              <w:t>
(casdo:‌Doc‌Present‌Kind‌Code)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(өтініш) беру кезінде құжатты ұсынудың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casdo:‌Doc‌Present‌Kind‌Code‌Type (M.CA.SDT.00165)</w:t>
            </w:r>
          </w:p>
          <w:p>
            <w:pPr>
              <w:spacing w:after="20"/>
              <w:ind w:left="20"/>
              <w:jc w:val="both"/>
            </w:pPr>
            <w:r>
              <w:rPr>
                <w:rFonts w:ascii="Times New Roman"/>
                <w:b w:val="false"/>
                <w:i w:val="false"/>
                <w:color w:val="000000"/>
                <w:sz w:val="20"/>
              </w:rPr>
              <w:t>
Құжаттар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0 – тауарларға арналған декларацияны беру кезінде құжат ұсынылмады;</w:t>
            </w:r>
          </w:p>
          <w:p>
            <w:pPr>
              <w:spacing w:after="20"/>
              <w:ind w:left="20"/>
              <w:jc w:val="both"/>
            </w:pPr>
            <w:r>
              <w:rPr>
                <w:rFonts w:ascii="Times New Roman"/>
                <w:b w:val="false"/>
                <w:i w:val="false"/>
                <w:color w:val="000000"/>
                <w:sz w:val="20"/>
              </w:rPr>
              <w:t>
1 – тауарларға арналған декларацияны беру кезінде құжат ұсынылды;</w:t>
            </w:r>
          </w:p>
          <w:p>
            <w:pPr>
              <w:spacing w:after="20"/>
              <w:ind w:left="20"/>
              <w:jc w:val="both"/>
            </w:pPr>
            <w:r>
              <w:rPr>
                <w:rFonts w:ascii="Times New Roman"/>
                <w:b w:val="false"/>
                <w:i w:val="false"/>
                <w:color w:val="000000"/>
                <w:sz w:val="20"/>
              </w:rPr>
              <w:t xml:space="preserve">
2 – Кодекстің 109-бабының 10-тармағына сәйкес құжат ұсынылмады; </w:t>
            </w:r>
          </w:p>
          <w:p>
            <w:pPr>
              <w:spacing w:after="20"/>
              <w:ind w:left="20"/>
              <w:jc w:val="both"/>
            </w:pPr>
            <w:r>
              <w:rPr>
                <w:rFonts w:ascii="Times New Roman"/>
                <w:b w:val="false"/>
                <w:i w:val="false"/>
                <w:color w:val="000000"/>
                <w:sz w:val="20"/>
              </w:rPr>
              <w:t>
3 – құжат тауарлар шығарылғаннан кейін ұсынылды (ұсынылады)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Құжатты ұсыну күні</w:t>
            </w:r>
          </w:p>
          <w:p>
            <w:pPr>
              <w:spacing w:after="20"/>
              <w:ind w:left="20"/>
              <w:jc w:val="both"/>
            </w:pPr>
            <w:r>
              <w:rPr>
                <w:rFonts w:ascii="Times New Roman"/>
                <w:b w:val="false"/>
                <w:i w:val="false"/>
                <w:color w:val="000000"/>
                <w:sz w:val="20"/>
              </w:rPr>
              <w:t>
(casdo:‌Doc‌Present‌Date)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ұсыну бойынша міндеттемелер оған дейін орындалуға тиіс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Кеден құжатының тіркеу нөмірі</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ұсынылатын құжат қоса берілетін уақытша әкелу (рұқсат ету) кедендік рәсіміне орналастырылған тауарлар болып табылатын уақытша әкетілген халықаралық тасымал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мына шаблонға сәйкес келетін кеден құжатының нөмірі туралы мәліметтер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берілетін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 Көлік құралының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ХЖТ кітапшасының тіркеу нөмірі</w:t>
            </w:r>
          </w:p>
          <w:p>
            <w:pPr>
              <w:spacing w:after="20"/>
              <w:ind w:left="20"/>
              <w:jc w:val="both"/>
            </w:pPr>
            <w:r>
              <w:rPr>
                <w:rFonts w:ascii="Times New Roman"/>
                <w:b w:val="false"/>
                <w:i w:val="false"/>
                <w:color w:val="000000"/>
                <w:sz w:val="20"/>
              </w:rPr>
              <w:t>
(cacdo:‌TIRId‌Details)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оған ұсынылған құжат қоса берілген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 ХЖТ кітапшасының сериясы</w:t>
            </w:r>
          </w:p>
          <w:p>
            <w:pPr>
              <w:spacing w:after="20"/>
              <w:ind w:left="20"/>
              <w:jc w:val="both"/>
            </w:pPr>
            <w:r>
              <w:rPr>
                <w:rFonts w:ascii="Times New Roman"/>
                <w:b w:val="false"/>
                <w:i w:val="false"/>
                <w:color w:val="000000"/>
                <w:sz w:val="20"/>
              </w:rPr>
              <w:t>
(casdo:‌TIRSeries‌Id)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Алдыңғы құжаттың нөмірі</w:t>
            </w:r>
          </w:p>
          <w:p>
            <w:pPr>
              <w:spacing w:after="20"/>
              <w:ind w:left="20"/>
              <w:jc w:val="both"/>
            </w:pPr>
            <w:r>
              <w:rPr>
                <w:rFonts w:ascii="Times New Roman"/>
                <w:b w:val="false"/>
                <w:i w:val="false"/>
                <w:color w:val="000000"/>
                <w:sz w:val="20"/>
              </w:rPr>
              <w:t>
(casdo:‌Preceding‌Doc‌Id)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өзге де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кеден құжатының нөмірі немесе нөмірі шаблонға сәйкес келмейтін құрылым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өзге де құжаттың берілген, қол қойылған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 (casdo:PrecedingDocId)" деректемесі толтырылған жағдайда деректеме толтырылуға және ол: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19.18.55. Кедендік төлемді есептеу </w:t>
            </w:r>
          </w:p>
          <w:p>
            <w:pPr>
              <w:spacing w:after="20"/>
              <w:ind w:left="20"/>
              <w:jc w:val="both"/>
            </w:pPr>
            <w:r>
              <w:rPr>
                <w:rFonts w:ascii="Times New Roman"/>
                <w:b w:val="false"/>
                <w:i w:val="false"/>
                <w:color w:val="000000"/>
                <w:sz w:val="20"/>
              </w:rPr>
              <w:t>
(cacdo:‌Customs‌Payment‌Details)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 есептеу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cacdo:‌Goods‌Item‌Payment‌Details‌Type (M.CA.CDT.00429)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есептеу негізі</w:t>
            </w:r>
          </w:p>
          <w:p>
            <w:pPr>
              <w:spacing w:after="20"/>
              <w:ind w:left="20"/>
              <w:jc w:val="both"/>
            </w:pPr>
            <w:r>
              <w:rPr>
                <w:rFonts w:ascii="Times New Roman"/>
                <w:b w:val="false"/>
                <w:i w:val="false"/>
                <w:color w:val="000000"/>
                <w:sz w:val="20"/>
              </w:rPr>
              <w:t>
(casdo:‌Tax‌Base‌Measure)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есептеуге арналған база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casdo:‌Fraction‌Number246‌Measure‌Type (M.CA.SDT.00800)</w:t>
            </w:r>
          </w:p>
          <w:p>
            <w:pPr>
              <w:spacing w:after="20"/>
              <w:ind w:left="20"/>
              <w:jc w:val="both"/>
            </w:pPr>
            <w:r>
              <w:rPr>
                <w:rFonts w:ascii="Times New Roman"/>
                <w:b w:val="false"/>
                <w:i w:val="false"/>
                <w:color w:val="000000"/>
                <w:sz w:val="20"/>
              </w:rPr>
              <w:t>
Өлшеу нәтижесінде айқындалған сандық шама.</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Валютаның цифрлық коды</w:t>
            </w:r>
          </w:p>
          <w:p>
            <w:pPr>
              <w:spacing w:after="20"/>
              <w:ind w:left="20"/>
              <w:jc w:val="both"/>
            </w:pPr>
            <w:r>
              <w:rPr>
                <w:rFonts w:ascii="Times New Roman"/>
                <w:b w:val="false"/>
                <w:i w:val="false"/>
                <w:color w:val="000000"/>
                <w:sz w:val="20"/>
              </w:rPr>
              <w:t>
(csdo:‌Unified‌Currency‌N3‌Code)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негізі валютасының цифрлық кодтық белгіленуі (адвалор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Өлшем бірлігі</w:t>
            </w:r>
          </w:p>
          <w:p>
            <w:pPr>
              <w:spacing w:after="20"/>
              <w:ind w:left="20"/>
              <w:jc w:val="both"/>
            </w:pPr>
            <w:r>
              <w:rPr>
                <w:rFonts w:ascii="Times New Roman"/>
                <w:b w:val="false"/>
                <w:i w:val="false"/>
                <w:color w:val="000000"/>
                <w:sz w:val="20"/>
              </w:rPr>
              <w:t>
(csdo:‌Unified‌Measurement‌Unit‌Code)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негізі өлшем бірлігінің кодтық белгіленуі (өзіндік ерекшелікті мөлшерлеме)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(csdo:UnifiedMeasurementUnitCode)" деректемесі толтырылған жағдайда  атрибут мына мәндердің бірін қамтуға тиіс:</w:t>
            </w:r>
          </w:p>
          <w:p>
            <w:pPr>
              <w:spacing w:after="20"/>
              <w:ind w:left="20"/>
              <w:jc w:val="both"/>
            </w:pPr>
            <w:r>
              <w:rPr>
                <w:rFonts w:ascii="Times New Roman"/>
                <w:b w:val="false"/>
                <w:i w:val="false"/>
                <w:color w:val="000000"/>
                <w:sz w:val="20"/>
              </w:rPr>
              <w:t>
2016 – өлшем бірлігінің сыныптауышын пайдалану кезінде;</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Пайдаланылатын төлем мөлшерлемесі</w:t>
            </w:r>
          </w:p>
          <w:p>
            <w:pPr>
              <w:spacing w:after="20"/>
              <w:ind w:left="20"/>
              <w:jc w:val="both"/>
            </w:pPr>
            <w:r>
              <w:rPr>
                <w:rFonts w:ascii="Times New Roman"/>
                <w:b w:val="false"/>
                <w:i w:val="false"/>
                <w:color w:val="000000"/>
                <w:sz w:val="20"/>
              </w:rPr>
              <w:t>
(cacdo:‌Effective‌Customs‌Rate‌Details)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кезінде пайдаланылатын төлем мөлшерлемесі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cacdo:‌Duty‌Tax‌Fee‌Rate‌Details‌Type (M.CA.CDT.00115)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мөлшерлемесінің түрі</w:t>
            </w:r>
          </w:p>
          <w:p>
            <w:pPr>
              <w:spacing w:after="20"/>
              <w:ind w:left="20"/>
              <w:jc w:val="both"/>
            </w:pPr>
            <w:r>
              <w:rPr>
                <w:rFonts w:ascii="Times New Roman"/>
                <w:b w:val="false"/>
                <w:i w:val="false"/>
                <w:color w:val="000000"/>
                <w:sz w:val="20"/>
              </w:rPr>
              <w:t>
(casdo:‌Duty‌Tax‌Fee‌Rate‌Kind‌Code)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casdo:‌Duty‌Tax‌Fee‌Rate‌Kind‌Code‌Type (M.CA.SDT.00159)</w:t>
            </w:r>
          </w:p>
          <w:p>
            <w:pPr>
              <w:spacing w:after="20"/>
              <w:ind w:left="20"/>
              <w:jc w:val="both"/>
            </w:pPr>
            <w:r>
              <w:rPr>
                <w:rFonts w:ascii="Times New Roman"/>
                <w:b w:val="false"/>
                <w:i w:val="false"/>
                <w:color w:val="000000"/>
                <w:sz w:val="20"/>
              </w:rPr>
              <w:t>
Кедендік төлем мөлшерлемелері түрлерінің тізбесіне сәйкес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 – пайызбен көрсетілген мөлшерлеме (адвалорлық мөлшерлеме (біріктірілген мөлшерлеменің адвалорлық құрауышы), қайта қаржыландыру мөлшерлемесі (шешуші мөлшерлеме, есептік мөлшерлеме) пайыздық мөлшерлеме);</w:t>
            </w:r>
          </w:p>
          <w:p>
            <w:pPr>
              <w:spacing w:after="20"/>
              <w:ind w:left="20"/>
              <w:jc w:val="both"/>
            </w:pPr>
            <w:r>
              <w:rPr>
                <w:rFonts w:ascii="Times New Roman"/>
                <w:b w:val="false"/>
                <w:i w:val="false"/>
                <w:color w:val="000000"/>
                <w:sz w:val="20"/>
              </w:rPr>
              <w:t>
* – өзіндік ерекшелікті мөлшерлеме (біріктірілген мөлшерлеменің өзіндік ерекшелікті құрауышы);</w:t>
            </w:r>
          </w:p>
          <w:p>
            <w:pPr>
              <w:spacing w:after="20"/>
              <w:ind w:left="20"/>
              <w:jc w:val="both"/>
            </w:pPr>
            <w:r>
              <w:rPr>
                <w:rFonts w:ascii="Times New Roman"/>
                <w:b w:val="false"/>
                <w:i w:val="false"/>
                <w:color w:val="000000"/>
                <w:sz w:val="20"/>
              </w:rPr>
              <w:t>
S – Қазақстан Республикасы үшін алым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Кедендік төлем мөлшерлемесі</w:t>
            </w:r>
          </w:p>
          <w:p>
            <w:pPr>
              <w:spacing w:after="20"/>
              <w:ind w:left="20"/>
              <w:jc w:val="both"/>
            </w:pPr>
            <w:r>
              <w:rPr>
                <w:rFonts w:ascii="Times New Roman"/>
                <w:b w:val="false"/>
                <w:i w:val="false"/>
                <w:color w:val="000000"/>
                <w:sz w:val="20"/>
              </w:rPr>
              <w:t>
(casdo:‌Duty‌Tax‌Fee‌Rate‌Value)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мөлшерлемесінің немесе қайта қаржыландыру мөлшерлемесінің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casdo:‌Rate‌Value‌Type (M.CA.SDT.00121)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w:t>
            </w:r>
          </w:p>
          <w:p>
            <w:pPr>
              <w:spacing w:after="20"/>
              <w:ind w:left="20"/>
              <w:jc w:val="both"/>
            </w:pPr>
            <w:r>
              <w:rPr>
                <w:rFonts w:ascii="Times New Roman"/>
                <w:b w:val="false"/>
                <w:i w:val="false"/>
                <w:color w:val="000000"/>
                <w:sz w:val="20"/>
              </w:rPr>
              <w:t>
(csdo:‌Unified‌Measurement‌Unit‌Code)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 (өзіндік ерекшелікті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(csdo:UnifiedMeasurementUnitCode)" деректемесі толтырылған жағдайда  атрибут мына мәндердің бірін қамтуға тиіс:</w:t>
            </w:r>
          </w:p>
          <w:p>
            <w:pPr>
              <w:spacing w:after="20"/>
              <w:ind w:left="20"/>
              <w:jc w:val="both"/>
            </w:pPr>
            <w:r>
              <w:rPr>
                <w:rFonts w:ascii="Times New Roman"/>
                <w:b w:val="false"/>
                <w:i w:val="false"/>
                <w:color w:val="000000"/>
                <w:sz w:val="20"/>
              </w:rPr>
              <w:t>
2016 – өлшем бірлігінің сыныптауышын пайдалану кезінде;</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Валютаның цифрлық коды</w:t>
            </w:r>
          </w:p>
          <w:p>
            <w:pPr>
              <w:spacing w:after="20"/>
              <w:ind w:left="20"/>
              <w:jc w:val="both"/>
            </w:pPr>
            <w:r>
              <w:rPr>
                <w:rFonts w:ascii="Times New Roman"/>
                <w:b w:val="false"/>
                <w:i w:val="false"/>
                <w:color w:val="000000"/>
                <w:sz w:val="20"/>
              </w:rPr>
              <w:t>
(csdo:‌Unified‌Currency‌N3‌Code)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валютасының цифрлық кодтық белгіленуі (өзіндік өзіндік ерекшелікті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Күндер саны</w:t>
            </w:r>
          </w:p>
          <w:p>
            <w:pPr>
              <w:spacing w:after="20"/>
              <w:ind w:left="20"/>
              <w:jc w:val="both"/>
            </w:pPr>
            <w:r>
              <w:rPr>
                <w:rFonts w:ascii="Times New Roman"/>
                <w:b w:val="false"/>
                <w:i w:val="false"/>
                <w:color w:val="000000"/>
                <w:sz w:val="20"/>
              </w:rPr>
              <w:t>
(csdo:‌Day‌Quantity)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Кезеңдер саны</w:t>
            </w:r>
          </w:p>
          <w:p>
            <w:pPr>
              <w:spacing w:after="20"/>
              <w:ind w:left="20"/>
              <w:jc w:val="both"/>
            </w:pPr>
            <w:r>
              <w:rPr>
                <w:rFonts w:ascii="Times New Roman"/>
                <w:b w:val="false"/>
                <w:i w:val="false"/>
                <w:color w:val="000000"/>
                <w:sz w:val="20"/>
              </w:rPr>
              <w:t>
(casdo:‌Stage‌Quantity)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Айлар саны</w:t>
            </w:r>
          </w:p>
          <w:p>
            <w:pPr>
              <w:spacing w:after="20"/>
              <w:ind w:left="20"/>
              <w:jc w:val="both"/>
            </w:pPr>
            <w:r>
              <w:rPr>
                <w:rFonts w:ascii="Times New Roman"/>
                <w:b w:val="false"/>
                <w:i w:val="false"/>
                <w:color w:val="000000"/>
                <w:sz w:val="20"/>
              </w:rPr>
              <w:t>
(csdo:‌Month‌Quantity)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толық емес күнтізбелік 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Салмақ коэффициенті</w:t>
            </w:r>
          </w:p>
          <w:p>
            <w:pPr>
              <w:spacing w:after="20"/>
              <w:ind w:left="20"/>
              <w:jc w:val="both"/>
            </w:pPr>
            <w:r>
              <w:rPr>
                <w:rFonts w:ascii="Times New Roman"/>
                <w:b w:val="false"/>
                <w:i w:val="false"/>
                <w:color w:val="000000"/>
                <w:sz w:val="20"/>
              </w:rPr>
              <w:t>
(casdo:‌Weight‌Ratio‌Number)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 коэффициенті (өзіндік ерекшелікті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casdo:‌Fraction‌Number9.3‌Number‌Type (M.CA.SDT.00146)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9.</w:t>
            </w:r>
          </w:p>
          <w:p>
            <w:pPr>
              <w:spacing w:after="20"/>
              <w:ind w:left="20"/>
              <w:jc w:val="both"/>
            </w:pPr>
            <w:r>
              <w:rPr>
                <w:rFonts w:ascii="Times New Roman"/>
                <w:b w:val="false"/>
                <w:i w:val="false"/>
                <w:color w:val="000000"/>
                <w:sz w:val="20"/>
              </w:rPr>
              <w:t>
Бөлшек цифр.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Мөлшерлемені қолдану күні</w:t>
            </w:r>
          </w:p>
          <w:p>
            <w:pPr>
              <w:spacing w:after="20"/>
              <w:ind w:left="20"/>
              <w:jc w:val="both"/>
            </w:pPr>
            <w:r>
              <w:rPr>
                <w:rFonts w:ascii="Times New Roman"/>
                <w:b w:val="false"/>
                <w:i w:val="false"/>
                <w:color w:val="000000"/>
                <w:sz w:val="20"/>
              </w:rPr>
              <w:t>
(casdo:‌Duty‌Tax‌Fee‌Rate‌Date)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мөлшерлемесін қолдану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Төлеу ерекшелігінің коды</w:t>
            </w:r>
          </w:p>
          <w:p>
            <w:pPr>
              <w:spacing w:after="20"/>
              <w:ind w:left="20"/>
              <w:jc w:val="both"/>
            </w:pPr>
            <w:r>
              <w:rPr>
                <w:rFonts w:ascii="Times New Roman"/>
                <w:b w:val="false"/>
                <w:i w:val="false"/>
                <w:color w:val="000000"/>
                <w:sz w:val="20"/>
              </w:rPr>
              <w:t>
(casdo:‌Customs‌Tax‌Payment‌Feature‌Code)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төлеу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casdo:‌Customs‌Tax‌Payment‌Feature‌Code‌Type (M.CA.SDT.00050)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және өзге де төлемдерді төлеу ерекшелігі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ерекшелігінің коды (casdo:CustomsTaxPaymentFeatureCode)" деректемесі толтырылған жағдайда  атрибут "2011"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Сома</w:t>
            </w:r>
          </w:p>
          <w:p>
            <w:pPr>
              <w:spacing w:after="20"/>
              <w:ind w:left="20"/>
              <w:jc w:val="both"/>
            </w:pPr>
            <w:r>
              <w:rPr>
                <w:rFonts w:ascii="Times New Roman"/>
                <w:b w:val="false"/>
                <w:i w:val="false"/>
                <w:color w:val="000000"/>
                <w:sz w:val="20"/>
              </w:rPr>
              <w:t>
(casdo:‌CAPayment‌NAmount)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көрсетілген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ЕАЭО СЭҚ ТН сәйкес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топтың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Сілтеме жазбаның сәйкестендіргіші</w:t>
            </w:r>
          </w:p>
          <w:p>
            <w:pPr>
              <w:spacing w:after="20"/>
              <w:ind w:left="20"/>
              <w:jc w:val="both"/>
            </w:pPr>
            <w:r>
              <w:rPr>
                <w:rFonts w:ascii="Times New Roman"/>
                <w:b w:val="false"/>
                <w:i w:val="false"/>
                <w:color w:val="000000"/>
                <w:sz w:val="20"/>
              </w:rPr>
              <w:t>
(casdo:‌Reference‌Line‌Id)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мәліметтердегі сілтеме жазбаның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құжаттағы (мәліметтердегі) сілтеме жазбаның сәйкестендіргіші</w:t>
            </w:r>
          </w:p>
          <w:p>
            <w:pPr>
              <w:spacing w:after="20"/>
              <w:ind w:left="20"/>
              <w:jc w:val="both"/>
            </w:pPr>
            <w:r>
              <w:rPr>
                <w:rFonts w:ascii="Times New Roman"/>
                <w:b w:val="false"/>
                <w:i w:val="false"/>
                <w:color w:val="000000"/>
                <w:sz w:val="20"/>
              </w:rPr>
              <w:t>
(casdo:‌Ref‌Reference‌Line‌Id)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немесе мәліметтердегі сілтеме жазбаның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сілтеме нөмірі</w:t>
            </w:r>
          </w:p>
          <w:p>
            <w:pPr>
              <w:spacing w:after="20"/>
              <w:ind w:left="20"/>
              <w:jc w:val="both"/>
            </w:pPr>
            <w:r>
              <w:rPr>
                <w:rFonts w:ascii="Times New Roman"/>
                <w:b w:val="false"/>
                <w:i w:val="false"/>
                <w:color w:val="000000"/>
                <w:sz w:val="20"/>
              </w:rPr>
              <w:t>
(casdo:‌Reference‌Consignment‌Item‌Ordinal)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құжаттағы тауардың реттік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19.18.56. Кедендік рәсімдердің қолданылу мерзімдерін автоматтандырылған бақылау тізіліміне қосуға арналған тауар саны</w:t>
            </w:r>
          </w:p>
          <w:p>
            <w:pPr>
              <w:spacing w:after="20"/>
              <w:ind w:left="20"/>
              <w:jc w:val="both"/>
            </w:pPr>
            <w:r>
              <w:rPr>
                <w:rFonts w:ascii="Times New Roman"/>
                <w:b w:val="false"/>
                <w:i w:val="false"/>
                <w:color w:val="000000"/>
                <w:sz w:val="20"/>
              </w:rPr>
              <w:t>
(cacdo:‌Goods‌Control‌Measure‌Details)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рәсімдердің қолданылу мерзімдерін автоматтандырылған бақылау тізіліміне қосуға арналған тауар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мына мәндердің бірін қамтуға тиіс:</w:t>
            </w:r>
          </w:p>
          <w:p>
            <w:pPr>
              <w:spacing w:after="20"/>
              <w:ind w:left="20"/>
              <w:jc w:val="both"/>
            </w:pPr>
            <w:r>
              <w:rPr>
                <w:rFonts w:ascii="Times New Roman"/>
                <w:b w:val="false"/>
                <w:i w:val="false"/>
                <w:color w:val="000000"/>
                <w:sz w:val="20"/>
              </w:rPr>
              <w:t>
2016 – өлшем бірлігінің сыныптауышын пайдалану кезінде;</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19.18.57. Өзгерістер коды</w:t>
            </w:r>
          </w:p>
          <w:p>
            <w:pPr>
              <w:spacing w:after="20"/>
              <w:ind w:left="20"/>
              <w:jc w:val="both"/>
            </w:pPr>
            <w:r>
              <w:rPr>
                <w:rFonts w:ascii="Times New Roman"/>
                <w:b w:val="false"/>
                <w:i w:val="false"/>
                <w:color w:val="000000"/>
                <w:sz w:val="20"/>
              </w:rPr>
              <w:t>
(cacdo:‌GDCChange‌Details)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cacdo:‌GDCChange‌Details‌Type (M.CA.CDT.00162)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Өзгерістер енгізу кезеңінің коды</w:t>
            </w:r>
          </w:p>
          <w:p>
            <w:pPr>
              <w:spacing w:after="20"/>
              <w:ind w:left="20"/>
              <w:jc w:val="both"/>
            </w:pPr>
            <w:r>
              <w:rPr>
                <w:rFonts w:ascii="Times New Roman"/>
                <w:b w:val="false"/>
                <w:i w:val="false"/>
                <w:color w:val="000000"/>
                <w:sz w:val="20"/>
              </w:rPr>
              <w:t>
(casdo:‌Stage‌Change‌Code)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 және (немесе) толықтырулар енгізу кезеңінің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Өзгерістер енгізу үшін негіздеменің коды</w:t>
            </w:r>
          </w:p>
          <w:p>
            <w:pPr>
              <w:spacing w:after="20"/>
              <w:ind w:left="20"/>
              <w:jc w:val="both"/>
            </w:pPr>
            <w:r>
              <w:rPr>
                <w:rFonts w:ascii="Times New Roman"/>
                <w:b w:val="false"/>
                <w:i w:val="false"/>
                <w:color w:val="000000"/>
                <w:sz w:val="20"/>
              </w:rPr>
              <w:t>
(casdo:‌Reason‌Change‌Code)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 және (немесе) толықтырулар енгізу үшін негіз қызметін атқаратын мән-жайлардың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мөлшері (салмағы) өзгерісінің коды</w:t>
            </w:r>
          </w:p>
          <w:p>
            <w:pPr>
              <w:spacing w:after="20"/>
              <w:ind w:left="20"/>
              <w:jc w:val="both"/>
            </w:pPr>
            <w:r>
              <w:rPr>
                <w:rFonts w:ascii="Times New Roman"/>
                <w:b w:val="false"/>
                <w:i w:val="false"/>
                <w:color w:val="000000"/>
                <w:sz w:val="20"/>
              </w:rPr>
              <w:t>
(casdo:‌Quantity‌Change‌Code)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тауарлардың мөлшеріне (салмағына) қатысты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Тауарлардың шығарылған елі (преференциялар) өзгерісінің коды</w:t>
            </w:r>
          </w:p>
          <w:p>
            <w:pPr>
              <w:spacing w:after="20"/>
              <w:ind w:left="20"/>
              <w:jc w:val="both"/>
            </w:pPr>
            <w:r>
              <w:rPr>
                <w:rFonts w:ascii="Times New Roman"/>
                <w:b w:val="false"/>
                <w:i w:val="false"/>
                <w:color w:val="000000"/>
                <w:sz w:val="20"/>
              </w:rPr>
              <w:t>
(casdo:‌Country‌Change‌Code)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тауарлардың шығарылған елі және (немесе) тарифтік преференциялар туралы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Тауардың ЕАЭО СЭҚ ТН бойынша кодының өзгеруі</w:t>
            </w:r>
          </w:p>
          <w:p>
            <w:pPr>
              <w:spacing w:after="20"/>
              <w:ind w:left="20"/>
              <w:jc w:val="both"/>
            </w:pPr>
            <w:r>
              <w:rPr>
                <w:rFonts w:ascii="Times New Roman"/>
                <w:b w:val="false"/>
                <w:i w:val="false"/>
                <w:color w:val="000000"/>
                <w:sz w:val="20"/>
              </w:rPr>
              <w:t>
(casdo:‌TNVEDChange‌Code)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тауардың ЕАЭО СЭҚ ТН бойынша біліктілік кодына қатысты мәліметтер өзгерісінің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Тауарлардың кедендік құны туралы мәліметтер өзгерісінің коды</w:t>
            </w:r>
          </w:p>
          <w:p>
            <w:pPr>
              <w:spacing w:after="20"/>
              <w:ind w:left="20"/>
              <w:jc w:val="both"/>
            </w:pPr>
            <w:r>
              <w:rPr>
                <w:rFonts w:ascii="Times New Roman"/>
                <w:b w:val="false"/>
                <w:i w:val="false"/>
                <w:color w:val="000000"/>
                <w:sz w:val="20"/>
              </w:rPr>
              <w:t>
(casdo:‌Customs‌Cost‌Change‌Code)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тауарлардың кедендік құнына қатысты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Есептелген (төленген) төлемдер туралы мәліметтер өзгерісінің коды</w:t>
            </w:r>
          </w:p>
          <w:p>
            <w:pPr>
              <w:spacing w:after="20"/>
              <w:ind w:left="20"/>
              <w:jc w:val="both"/>
            </w:pPr>
            <w:r>
              <w:rPr>
                <w:rFonts w:ascii="Times New Roman"/>
                <w:b w:val="false"/>
                <w:i w:val="false"/>
                <w:color w:val="000000"/>
                <w:sz w:val="20"/>
              </w:rPr>
              <w:t>
(casdo:‌Customs‌Payment‌Change‌Code)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есептелген (төленген) кедендік, өзге де төлемдерге қатысты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Декларацияның өзге де мәліметтері өзгерісінің коды</w:t>
            </w:r>
          </w:p>
          <w:p>
            <w:pPr>
              <w:spacing w:after="20"/>
              <w:ind w:left="20"/>
              <w:jc w:val="both"/>
            </w:pPr>
            <w:r>
              <w:rPr>
                <w:rFonts w:ascii="Times New Roman"/>
                <w:b w:val="false"/>
                <w:i w:val="false"/>
                <w:color w:val="000000"/>
                <w:sz w:val="20"/>
              </w:rPr>
              <w:t>
(casdo:‌Other‌Change‌Code)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 Төлемнің жай-жапсары</w:t>
            </w:r>
          </w:p>
          <w:p>
            <w:pPr>
              <w:spacing w:after="20"/>
              <w:ind w:left="20"/>
              <w:jc w:val="both"/>
            </w:pPr>
            <w:r>
              <w:rPr>
                <w:rFonts w:ascii="Times New Roman"/>
                <w:b w:val="false"/>
                <w:i w:val="false"/>
                <w:color w:val="000000"/>
                <w:sz w:val="20"/>
              </w:rPr>
              <w:t>
(cacdo:‌GDCFact‌Payment‌Details)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төленген (өндіріп алынған) немесе қайтарылған кедендік және өзге де төлемдер сомасы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cacdo:‌GDCFact‌Payment‌Details‌Type (M.CA.CDT.00350)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 Сома</w:t>
            </w:r>
          </w:p>
          <w:p>
            <w:pPr>
              <w:spacing w:after="20"/>
              <w:ind w:left="20"/>
              <w:jc w:val="both"/>
            </w:pPr>
            <w:r>
              <w:rPr>
                <w:rFonts w:ascii="Times New Roman"/>
                <w:b w:val="false"/>
                <w:i w:val="false"/>
                <w:color w:val="000000"/>
                <w:sz w:val="20"/>
              </w:rPr>
              <w:t>
(casdo:‌CAPayment‌NAmount)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көрсетілген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төмен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 толтырған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ретінде ұсынылған ондық есептеу жүйесіндегі ақшалай соманың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 ең көп саны: 0.</w:t>
            </w:r>
          </w:p>
          <w:p>
            <w:pPr>
              <w:spacing w:after="20"/>
              <w:ind w:left="20"/>
              <w:jc w:val="both"/>
            </w:pPr>
            <w:r>
              <w:rPr>
                <w:rFonts w:ascii="Times New Roman"/>
                <w:b w:val="false"/>
                <w:i w:val="false"/>
                <w:color w:val="000000"/>
                <w:sz w:val="20"/>
              </w:rPr>
              <w:t>
Әдіптілік бойынша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 ұлттық валютаның бір бірлігі үшін белгіленетін шетелдік ақша бірліктерін қамтуға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және т.с. сәйкес келеді)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19.19.4. Алдыңғы төлем сомасы</w:t>
            </w:r>
          </w:p>
          <w:p>
            <w:pPr>
              <w:spacing w:after="20"/>
              <w:ind w:left="20"/>
              <w:jc w:val="both"/>
            </w:pPr>
            <w:r>
              <w:rPr>
                <w:rFonts w:ascii="Times New Roman"/>
                <w:b w:val="false"/>
                <w:i w:val="false"/>
                <w:color w:val="000000"/>
                <w:sz w:val="20"/>
              </w:rPr>
              <w:t>
(casdo:‌Previous‌CAPayment‌NAmount)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төлем сомасы (casdo:PreviousCAPaymentNAmount)" деректемесі толтырылған жағдайда атрибут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төлем сомасы (casdo:PreviousCAPaymentNAmount)"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 Төлем сомасының өзгеруі</w:t>
            </w:r>
          </w:p>
          <w:p>
            <w:pPr>
              <w:spacing w:after="20"/>
              <w:ind w:left="20"/>
              <w:jc w:val="both"/>
            </w:pPr>
            <w:r>
              <w:rPr>
                <w:rFonts w:ascii="Times New Roman"/>
                <w:b w:val="false"/>
                <w:i w:val="false"/>
                <w:color w:val="000000"/>
                <w:sz w:val="20"/>
              </w:rPr>
              <w:t>
(casdo:‌Difference‌CAPayment‌NAmount)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сомасының өзгерісі (casdo:DifferenceCAPaymentNAmount)" деректемесі толтырылған жағдайда  атрибут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өзгерісі (casdo:DifferenceCAPaymentNAmount)"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19.19.6. Төлем құжаты </w:t>
            </w:r>
          </w:p>
          <w:p>
            <w:pPr>
              <w:spacing w:after="20"/>
              <w:ind w:left="20"/>
              <w:jc w:val="both"/>
            </w:pPr>
            <w:r>
              <w:rPr>
                <w:rFonts w:ascii="Times New Roman"/>
                <w:b w:val="false"/>
                <w:i w:val="false"/>
                <w:color w:val="000000"/>
                <w:sz w:val="20"/>
              </w:rPr>
              <w:t>
(cacdo:‌GDCPayment‌Doc‌Details)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cacdo:‌GDCPayment‌Doc‌Details‌Type (M.CA.CDT.00207)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және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пайдаланылады.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 елінің салық төлеушілер тізіліміндегі заңды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Ресей Федерациясына салық есебіне қойылуы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 Деректеме сәйкестендіру нөмірін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Ресей Федерациясында пайдаланылады. </w:t>
            </w:r>
          </w:p>
          <w:p>
            <w:pPr>
              <w:spacing w:after="20"/>
              <w:ind w:left="20"/>
              <w:jc w:val="both"/>
            </w:pPr>
            <w:r>
              <w:rPr>
                <w:rFonts w:ascii="Times New Roman"/>
                <w:b w:val="false"/>
                <w:i w:val="false"/>
                <w:color w:val="000000"/>
                <w:sz w:val="20"/>
              </w:rPr>
              <w:t>
Деректеме Тауарларға арналған декларацияны толтыру тәртібінің 15-тармағы 46-тармақшасының он тоғызыншы және жиырмасыншы абзацтарына сәйкес (кестеден кейін) мәліметтерді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"RU"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Тауарларға арналған декларацияны толтыру тәртібінің 15-тармағы 46-тармақшасының жиырма бірінші абзацына сәйкес (кестеден кейін) мәліметтерді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Төлеу күні</w:t>
            </w:r>
          </w:p>
          <w:p>
            <w:pPr>
              <w:spacing w:after="20"/>
              <w:ind w:left="20"/>
              <w:jc w:val="both"/>
            </w:pPr>
            <w:r>
              <w:rPr>
                <w:rFonts w:ascii="Times New Roman"/>
                <w:b w:val="false"/>
                <w:i w:val="false"/>
                <w:color w:val="000000"/>
                <w:sz w:val="20"/>
              </w:rPr>
              <w:t>
(casdo:‌Payment‌Date)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немесе өндіріп алу күні (кедендік және өзге де төлемдерді төлеу міндеттемелерін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Төлеу тәсілінің коды</w:t>
            </w:r>
          </w:p>
          <w:p>
            <w:pPr>
              <w:spacing w:after="20"/>
              <w:ind w:left="20"/>
              <w:jc w:val="both"/>
            </w:pPr>
            <w:r>
              <w:rPr>
                <w:rFonts w:ascii="Times New Roman"/>
                <w:b w:val="false"/>
                <w:i w:val="false"/>
                <w:color w:val="000000"/>
                <w:sz w:val="20"/>
              </w:rPr>
              <w:t>
(casdo:‌Customs‌Tax‌Payment‌Method‌Code)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органдарына жүктелген кедендік немесе өзге де төлемдерді төлеу тәсілінің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casdo:‌Customs‌Tax‌Payment‌Method‌Code‌Type (M.CA.SDT.00061)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алу кеден органдарына жүктелген кедендік және өзге де төлемдерді төлеу тәсілі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және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Сома</w:t>
            </w:r>
          </w:p>
          <w:p>
            <w:pPr>
              <w:spacing w:after="20"/>
              <w:ind w:left="20"/>
              <w:jc w:val="both"/>
            </w:pPr>
            <w:r>
              <w:rPr>
                <w:rFonts w:ascii="Times New Roman"/>
                <w:b w:val="false"/>
                <w:i w:val="false"/>
                <w:color w:val="000000"/>
                <w:sz w:val="20"/>
              </w:rPr>
              <w:t>
(casdo:‌CAPayment‌NAmount)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немесе қайтарылған ақша қаражатының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көрсетілген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 Төлемді кейінге қалдыру туралы мәліметтер</w:t>
            </w:r>
          </w:p>
          <w:p>
            <w:pPr>
              <w:spacing w:after="20"/>
              <w:ind w:left="20"/>
              <w:jc w:val="both"/>
            </w:pPr>
            <w:r>
              <w:rPr>
                <w:rFonts w:ascii="Times New Roman"/>
                <w:b w:val="false"/>
                <w:i w:val="false"/>
                <w:color w:val="000000"/>
                <w:sz w:val="20"/>
              </w:rPr>
              <w:t>
(cacdo:‌Deffered‌Payment‌Details)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төлемді кейінге қалдыру немесе бөліп-бөліп төлеу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cacdo:‌Deffered‌Payment‌Details‌Type (M.CA.CDT.00357)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кейінге қалдыру (бөліп төлеу) берілген мерзім туралы мәліметтерді көрсету үшін мына деректемелердің бірі толтырылуға тиіс: "Ақырғы күн (csdo:EndDate)" немесе "Төлемді төлеу кезеңі (cacdo:PaymentSheduleDetails)"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 Ақырғы күн</w:t>
            </w:r>
          </w:p>
          <w:p>
            <w:pPr>
              <w:spacing w:after="20"/>
              <w:ind w:left="20"/>
              <w:jc w:val="both"/>
            </w:pPr>
            <w:r>
              <w:rPr>
                <w:rFonts w:ascii="Times New Roman"/>
                <w:b w:val="false"/>
                <w:i w:val="false"/>
                <w:color w:val="000000"/>
                <w:sz w:val="20"/>
              </w:rPr>
              <w:t>
(csdo:‌End‌Date)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төлеуді кейінге қалдыру мерзімінің ақырғы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19.20.3. Төлемді төлеу кезеңі </w:t>
            </w:r>
          </w:p>
          <w:p>
            <w:pPr>
              <w:spacing w:after="20"/>
              <w:ind w:left="20"/>
              <w:jc w:val="both"/>
            </w:pPr>
            <w:r>
              <w:rPr>
                <w:rFonts w:ascii="Times New Roman"/>
                <w:b w:val="false"/>
                <w:i w:val="false"/>
                <w:color w:val="000000"/>
                <w:sz w:val="20"/>
              </w:rPr>
              <w:t>
(cacdo:‌Payment‌Shedule‌Details)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бөліп-бөліп төлеу кезеңі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cacdo:‌Payment‌Shedule‌Details‌Type (M.CA.CDT.01178)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Ақырғы күн</w:t>
            </w:r>
          </w:p>
          <w:p>
            <w:pPr>
              <w:spacing w:after="20"/>
              <w:ind w:left="20"/>
              <w:jc w:val="both"/>
            </w:pPr>
            <w:r>
              <w:rPr>
                <w:rFonts w:ascii="Times New Roman"/>
                <w:b w:val="false"/>
                <w:i w:val="false"/>
                <w:color w:val="000000"/>
                <w:sz w:val="20"/>
              </w:rPr>
              <w:t>
(csdo:‌End‌Date)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ақырғы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Кедендік және өзге де төлеу міндеттемелерін орындауға берілген қамтамасыз ету</w:t>
            </w:r>
          </w:p>
          <w:p>
            <w:pPr>
              <w:spacing w:after="20"/>
              <w:ind w:left="20"/>
              <w:jc w:val="both"/>
            </w:pPr>
            <w:r>
              <w:rPr>
                <w:rFonts w:ascii="Times New Roman"/>
                <w:b w:val="false"/>
                <w:i w:val="false"/>
                <w:color w:val="000000"/>
                <w:sz w:val="20"/>
              </w:rPr>
              <w:t>
(cacdo:‌Payment‌Guarantee‌Details)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төлеу міндеттемелерін орындауға берілген қамтамасыз ету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cacdo:‌Payment‌Guarantee‌Details‌Type (M.CA.CDT.00459)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 Кедендік баждарды,салықтарды төлеу міндеттемелерін орындауды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баждарды,салықтарды төлеу міндеттемелерін орындауды қамтамасыз ету тәсілінің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casdo:‌Payment‌Guarantee‌Method‌Code‌Type (M.CA.SDT.00164)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және өзге де төлемдерді төлеуді қамтамасыз ету тәсілі кодының мәні.</w:t>
            </w:r>
          </w:p>
          <w:p>
            <w:pPr>
              <w:spacing w:after="20"/>
              <w:ind w:left="20"/>
              <w:jc w:val="both"/>
            </w:pPr>
            <w:r>
              <w:rPr>
                <w:rFonts w:ascii="Times New Roman"/>
                <w:b w:val="false"/>
                <w:i w:val="false"/>
                <w:color w:val="000000"/>
                <w:sz w:val="20"/>
              </w:rPr>
              <w:t>
Шаблон: \d{2}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19.21.2. Қамтамасыз ету сомасы (мөлшері) </w:t>
            </w:r>
          </w:p>
          <w:p>
            <w:pPr>
              <w:spacing w:after="20"/>
              <w:ind w:left="20"/>
              <w:jc w:val="both"/>
            </w:pPr>
            <w:r>
              <w:rPr>
                <w:rFonts w:ascii="Times New Roman"/>
                <w:b w:val="false"/>
                <w:i w:val="false"/>
                <w:color w:val="000000"/>
                <w:sz w:val="20"/>
              </w:rPr>
              <w:t>
(casdo:‌Guarantee‌Amount)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сомасы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19.21.3. Кедендік және өзге де төлеу міндеттемелерін орындауға қамтамасыз ету берілгенін (қабылданғанын) растайтын құжат</w:t>
            </w:r>
          </w:p>
          <w:p>
            <w:pPr>
              <w:spacing w:after="20"/>
              <w:ind w:left="20"/>
              <w:jc w:val="both"/>
            </w:pPr>
            <w:r>
              <w:rPr>
                <w:rFonts w:ascii="Times New Roman"/>
                <w:b w:val="false"/>
                <w:i w:val="false"/>
                <w:color w:val="000000"/>
                <w:sz w:val="20"/>
              </w:rPr>
              <w:t>
(cacdo:‌Guarantee‌Doc‌Details)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төлеу міндеттемелерін орындауға қамтамасыз ету берілгенін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19.21.4.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 елінің салық төлеушілер тізіліміндегі заңды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p>
            <w:pPr>
              <w:spacing w:after="20"/>
              <w:ind w:left="20"/>
              <w:jc w:val="both"/>
            </w:pPr>
            <w:r>
              <w:rPr>
                <w:rFonts w:ascii="Times New Roman"/>
                <w:b w:val="false"/>
                <w:i w:val="false"/>
                <w:color w:val="000000"/>
                <w:sz w:val="20"/>
              </w:rPr>
              <w:t>
Деректеме төлеушінің есептік нөмірін (ТЕН)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 Банктің  сәйкестендіргіші</w:t>
            </w:r>
          </w:p>
          <w:p>
            <w:pPr>
              <w:spacing w:after="20"/>
              <w:ind w:left="20"/>
              <w:jc w:val="both"/>
            </w:pPr>
            <w:r>
              <w:rPr>
                <w:rFonts w:ascii="Times New Roman"/>
                <w:b w:val="false"/>
                <w:i w:val="false"/>
                <w:color w:val="000000"/>
                <w:sz w:val="20"/>
              </w:rPr>
              <w:t>
(csdo:‌Bank‌Id)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құжаттарында (төлем тапсырмасы, аккредитив) пайдаланылатын банктің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csdo:‌Bank‌Id‌Type (M.SDT.00026)</w:t>
            </w:r>
          </w:p>
          <w:p>
            <w:pPr>
              <w:spacing w:after="20"/>
              <w:ind w:left="20"/>
              <w:jc w:val="both"/>
            </w:pPr>
            <w:r>
              <w:rPr>
                <w:rFonts w:ascii="Times New Roman"/>
                <w:b w:val="false"/>
                <w:i w:val="false"/>
                <w:color w:val="000000"/>
                <w:sz w:val="20"/>
              </w:rPr>
              <w:t>
Банк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Шаблон: [0-9]{9}|[A-Z]{6}[A-Z0-9]{2}|[A-Z]{6}[A-Z0-9]{5}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Кеден құжатын толтыру (қол қою) үшін жауапты кеден өкілі</w:t>
            </w:r>
          </w:p>
          <w:p>
            <w:pPr>
              <w:spacing w:after="20"/>
              <w:ind w:left="20"/>
              <w:jc w:val="both"/>
            </w:pPr>
            <w:r>
              <w:rPr>
                <w:rFonts w:ascii="Times New Roman"/>
                <w:b w:val="false"/>
                <w:i w:val="false"/>
                <w:color w:val="000000"/>
                <w:sz w:val="20"/>
              </w:rPr>
              <w:t>
(cacdo:‌Signatory‌Representative‌Details)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толтырған (оған қол қойған) кеден өкілі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cacdo:‌Signatory‌Representative‌Details‌Type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кедендік өкілдер тізіліміне енгізу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уәкілетті органы тізілімге енгізілген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 (қосу әрпі)  көрсетілместен тізілімге енгізілуі туралы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енгізілуі туралы куәліктің нөмірі қайта тіркеу белгісін (қосу әрпін) қамтыса,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Кеден өкілінің декларантпен (өтініш берушімен) шарты</w:t>
            </w:r>
          </w:p>
          <w:p>
            <w:pPr>
              <w:spacing w:after="20"/>
              <w:ind w:left="20"/>
              <w:jc w:val="both"/>
            </w:pPr>
            <w:r>
              <w:rPr>
                <w:rFonts w:ascii="Times New Roman"/>
                <w:b w:val="false"/>
                <w:i w:val="false"/>
                <w:color w:val="000000"/>
                <w:sz w:val="20"/>
              </w:rPr>
              <w:t>
(cacdo:‌Representative‌Contract‌Details)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декларантпен (өтініш берушімен)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Кеден құжатын толтырған (оған қол қойған) жеке тұлға </w:t>
            </w:r>
          </w:p>
          <w:p>
            <w:pPr>
              <w:spacing w:after="20"/>
              <w:ind w:left="20"/>
              <w:jc w:val="both"/>
            </w:pPr>
            <w:r>
              <w:rPr>
                <w:rFonts w:ascii="Times New Roman"/>
                <w:b w:val="false"/>
                <w:i w:val="false"/>
                <w:color w:val="000000"/>
                <w:sz w:val="20"/>
              </w:rPr>
              <w:t>
(cacdo:‌Signatory‌Person‌V2‌Details)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толтырған (оған қол қойған) жеке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cacdo:‌Signatory‌Person‌Details‌V2‌Type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Құжатқа қол қойған тұлға</w:t>
            </w:r>
          </w:p>
          <w:p>
            <w:pPr>
              <w:spacing w:after="20"/>
              <w:ind w:left="20"/>
              <w:jc w:val="both"/>
            </w:pPr>
            <w:r>
              <w:rPr>
                <w:rFonts w:ascii="Times New Roman"/>
                <w:b w:val="false"/>
                <w:i w:val="false"/>
                <w:color w:val="000000"/>
                <w:sz w:val="20"/>
              </w:rPr>
              <w:t>
(cacdo:‌Signing‌Details)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cacdo:‌Signing‌Details‌Type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ТАӘ</w:t>
            </w:r>
          </w:p>
          <w:p>
            <w:pPr>
              <w:spacing w:after="20"/>
              <w:ind w:left="20"/>
              <w:jc w:val="both"/>
            </w:pPr>
            <w:r>
              <w:rPr>
                <w:rFonts w:ascii="Times New Roman"/>
                <w:b w:val="false"/>
                <w:i w:val="false"/>
                <w:color w:val="000000"/>
                <w:sz w:val="20"/>
              </w:rPr>
              <w:t>
(ccdo:‌Full‌Name‌Details)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Лауазымның атауы</w:t>
            </w:r>
          </w:p>
          <w:p>
            <w:pPr>
              <w:spacing w:after="20"/>
              <w:ind w:left="20"/>
              <w:jc w:val="both"/>
            </w:pPr>
            <w:r>
              <w:rPr>
                <w:rFonts w:ascii="Times New Roman"/>
                <w:b w:val="false"/>
                <w:i w:val="false"/>
                <w:color w:val="000000"/>
                <w:sz w:val="20"/>
              </w:rPr>
              <w:t>
(csdo:‌Position‌Name)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 мен Ресей Федерациясында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Қол қою күні</w:t>
            </w:r>
          </w:p>
          <w:p>
            <w:pPr>
              <w:spacing w:after="20"/>
              <w:ind w:left="20"/>
              <w:jc w:val="both"/>
            </w:pPr>
            <w:r>
              <w:rPr>
                <w:rFonts w:ascii="Times New Roman"/>
                <w:b w:val="false"/>
                <w:i w:val="false"/>
                <w:color w:val="000000"/>
                <w:sz w:val="20"/>
              </w:rPr>
              <w:t>
(casdo:‌Signing‌Date)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Өкілеттіктерді куәландыратын құжат</w:t>
            </w:r>
          </w:p>
          <w:p>
            <w:pPr>
              <w:spacing w:after="20"/>
              <w:ind w:left="20"/>
              <w:jc w:val="both"/>
            </w:pPr>
            <w:r>
              <w:rPr>
                <w:rFonts w:ascii="Times New Roman"/>
                <w:b w:val="false"/>
                <w:i w:val="false"/>
                <w:color w:val="000000"/>
                <w:sz w:val="20"/>
              </w:rPr>
              <w:t>
(cacdo:‌Power‌Of‌Attorney‌Details)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Тауарларға арналған декларацияға түзетуді толтыру (қол қою) үшін жауапты кеден өкілі </w:t>
            </w:r>
          </w:p>
          <w:p>
            <w:pPr>
              <w:spacing w:after="20"/>
              <w:ind w:left="20"/>
              <w:jc w:val="both"/>
            </w:pPr>
            <w:r>
              <w:rPr>
                <w:rFonts w:ascii="Times New Roman"/>
                <w:b w:val="false"/>
                <w:i w:val="false"/>
                <w:color w:val="000000"/>
                <w:sz w:val="20"/>
              </w:rPr>
              <w:t>
(cacdo:‌GDCSignatory‌Representative‌Details)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түзетуді толтыру (қол қою) үшін жауапты кеден өкілі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cacdo:‌Signatory‌Representative‌Details‌Type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кедендік өкілдер тізіліміне енгізу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уәкілетті органы тізілімге енгізілген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 (қосу әрпі)  көрсетілместен тізілімге енгізілуі туралы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енгізілуі туралы куәліктің нөмірі қайта тіркеу белгісін (қосу әрпін) қамтыса,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Кеден өкілінің декларантпен (өтініш берушімен) шарты</w:t>
            </w:r>
          </w:p>
          <w:p>
            <w:pPr>
              <w:spacing w:after="20"/>
              <w:ind w:left="20"/>
              <w:jc w:val="both"/>
            </w:pPr>
            <w:r>
              <w:rPr>
                <w:rFonts w:ascii="Times New Roman"/>
                <w:b w:val="false"/>
                <w:i w:val="false"/>
                <w:color w:val="000000"/>
                <w:sz w:val="20"/>
              </w:rPr>
              <w:t>
(cacdo:‌Representative‌Contract‌Details)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декларантпен (өтініш берушімен)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Тауарларға арналған декларацияға түзетуді толтырған (оған қол қойған) жеке тұлға </w:t>
            </w:r>
          </w:p>
          <w:p>
            <w:pPr>
              <w:spacing w:after="20"/>
              <w:ind w:left="20"/>
              <w:jc w:val="both"/>
            </w:pPr>
            <w:r>
              <w:rPr>
                <w:rFonts w:ascii="Times New Roman"/>
                <w:b w:val="false"/>
                <w:i w:val="false"/>
                <w:color w:val="000000"/>
                <w:sz w:val="20"/>
              </w:rPr>
              <w:t>
(cacdo:‌GDCSignatory‌Person‌Details)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түзетуді толтырған (оған қол қойған) жеке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cacdo:‌Signatory‌Person‌Details‌V2‌Type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Құжатқа қол қойған тұлға</w:t>
            </w:r>
          </w:p>
          <w:p>
            <w:pPr>
              <w:spacing w:after="20"/>
              <w:ind w:left="20"/>
              <w:jc w:val="both"/>
            </w:pPr>
            <w:r>
              <w:rPr>
                <w:rFonts w:ascii="Times New Roman"/>
                <w:b w:val="false"/>
                <w:i w:val="false"/>
                <w:color w:val="000000"/>
                <w:sz w:val="20"/>
              </w:rPr>
              <w:t>
(cacdo:‌Signing‌Details)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cacdo:‌Signing‌Details‌Type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ТАӘ</w:t>
            </w:r>
          </w:p>
          <w:p>
            <w:pPr>
              <w:spacing w:after="20"/>
              <w:ind w:left="20"/>
              <w:jc w:val="both"/>
            </w:pPr>
            <w:r>
              <w:rPr>
                <w:rFonts w:ascii="Times New Roman"/>
                <w:b w:val="false"/>
                <w:i w:val="false"/>
                <w:color w:val="000000"/>
                <w:sz w:val="20"/>
              </w:rPr>
              <w:t>
(ccdo:‌Full‌Name‌Details)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Лауазымның атауы</w:t>
            </w:r>
          </w:p>
          <w:p>
            <w:pPr>
              <w:spacing w:after="20"/>
              <w:ind w:left="20"/>
              <w:jc w:val="both"/>
            </w:pPr>
            <w:r>
              <w:rPr>
                <w:rFonts w:ascii="Times New Roman"/>
                <w:b w:val="false"/>
                <w:i w:val="false"/>
                <w:color w:val="000000"/>
                <w:sz w:val="20"/>
              </w:rPr>
              <w:t>
(csdo:‌Position‌Name)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 мен Ресей Федерациясында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 Қол қою күні</w:t>
            </w:r>
          </w:p>
          <w:p>
            <w:pPr>
              <w:spacing w:after="20"/>
              <w:ind w:left="20"/>
              <w:jc w:val="both"/>
            </w:pPr>
            <w:r>
              <w:rPr>
                <w:rFonts w:ascii="Times New Roman"/>
                <w:b w:val="false"/>
                <w:i w:val="false"/>
                <w:color w:val="000000"/>
                <w:sz w:val="20"/>
              </w:rPr>
              <w:t>
(casdo:‌Signing‌Date)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Өкілеттіктерді куәландыратын құжат</w:t>
            </w:r>
          </w:p>
          <w:p>
            <w:pPr>
              <w:spacing w:after="20"/>
              <w:ind w:left="20"/>
              <w:jc w:val="both"/>
            </w:pPr>
            <w:r>
              <w:rPr>
                <w:rFonts w:ascii="Times New Roman"/>
                <w:b w:val="false"/>
                <w:i w:val="false"/>
                <w:color w:val="000000"/>
                <w:sz w:val="20"/>
              </w:rPr>
              <w:t>
(cacdo:‌Power‌Of‌Attorney‌Details)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Декларанттың немесе кеден өкілінің шығыс құжаттарын есепке алу жүйесіндегі құжаттың тіркеу нөмірі</w:t>
            </w:r>
          </w:p>
          <w:p>
            <w:pPr>
              <w:spacing w:after="20"/>
              <w:ind w:left="20"/>
              <w:jc w:val="both"/>
            </w:pPr>
            <w:r>
              <w:rPr>
                <w:rFonts w:ascii="Times New Roman"/>
                <w:b w:val="false"/>
                <w:i w:val="false"/>
                <w:color w:val="000000"/>
                <w:sz w:val="20"/>
              </w:rPr>
              <w:t>
(casdo:‌Internal‌Doc‌Id)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немесе кеден өкілінің шығыс құжаттарын есепке алу жүйесіне (регламентіне) сәйкес құжаттарды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Қорғаныштық жапсырманың сәйкестендіргіші </w:t>
            </w:r>
          </w:p>
          <w:p>
            <w:pPr>
              <w:spacing w:after="20"/>
              <w:ind w:left="20"/>
              <w:jc w:val="both"/>
            </w:pPr>
            <w:r>
              <w:rPr>
                <w:rFonts w:ascii="Times New Roman"/>
                <w:b w:val="false"/>
                <w:i w:val="false"/>
                <w:color w:val="000000"/>
                <w:sz w:val="20"/>
              </w:rPr>
              <w:t>
(casdo:‌Security‌Label‌Id)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қорғаныштық жапсырманың сәйкестендіргіші (коды), указанный в декларации на тауары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Тауарларға арналған декларацияны түзетудің қорғаныштық жапсырмасының сәйкестендіргіші </w:t>
            </w:r>
          </w:p>
          <w:p>
            <w:pPr>
              <w:spacing w:after="20"/>
              <w:ind w:left="20"/>
              <w:jc w:val="both"/>
            </w:pPr>
            <w:r>
              <w:rPr>
                <w:rFonts w:ascii="Times New Roman"/>
                <w:b w:val="false"/>
                <w:i w:val="false"/>
                <w:color w:val="000000"/>
                <w:sz w:val="20"/>
              </w:rPr>
              <w:t>
(casdo:‌GDCSecurity‌Label‌Id)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түзетуде көрсетілген қорғаныштық жапсырманың сәйкестендіргіші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Жер қойнауын пайдаланушының белгісі</w:t>
            </w:r>
          </w:p>
          <w:p>
            <w:pPr>
              <w:spacing w:after="20"/>
              <w:ind w:left="20"/>
              <w:jc w:val="both"/>
            </w:pPr>
            <w:r>
              <w:rPr>
                <w:rFonts w:ascii="Times New Roman"/>
                <w:b w:val="false"/>
                <w:i w:val="false"/>
                <w:color w:val="000000"/>
                <w:sz w:val="20"/>
              </w:rPr>
              <w:t>
(casdo:‌Subsoil‌User‌Code)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Өзгерістер коды</w:t>
            </w:r>
          </w:p>
          <w:p>
            <w:pPr>
              <w:spacing w:after="20"/>
              <w:ind w:left="20"/>
              <w:jc w:val="both"/>
            </w:pPr>
            <w:r>
              <w:rPr>
                <w:rFonts w:ascii="Times New Roman"/>
                <w:b w:val="false"/>
                <w:i w:val="false"/>
                <w:color w:val="000000"/>
                <w:sz w:val="20"/>
              </w:rPr>
              <w:t>
(cacdo:‌GDCChange‌Details)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cacdo:‌GDCChange‌Details‌Type (M.CA.CDT.00162)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Өзгерістер енгізу кезеңінің коды</w:t>
            </w:r>
          </w:p>
          <w:p>
            <w:pPr>
              <w:spacing w:after="20"/>
              <w:ind w:left="20"/>
              <w:jc w:val="both"/>
            </w:pPr>
            <w:r>
              <w:rPr>
                <w:rFonts w:ascii="Times New Roman"/>
                <w:b w:val="false"/>
                <w:i w:val="false"/>
                <w:color w:val="000000"/>
                <w:sz w:val="20"/>
              </w:rPr>
              <w:t>
(casdo:‌Stage‌Change‌Code)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 және (немесе) толықтырулар енгізу кезеңінің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Өзгерістер енгізу үшін негіздеменің коды</w:t>
            </w:r>
          </w:p>
          <w:p>
            <w:pPr>
              <w:spacing w:after="20"/>
              <w:ind w:left="20"/>
              <w:jc w:val="both"/>
            </w:pPr>
            <w:r>
              <w:rPr>
                <w:rFonts w:ascii="Times New Roman"/>
                <w:b w:val="false"/>
                <w:i w:val="false"/>
                <w:color w:val="000000"/>
                <w:sz w:val="20"/>
              </w:rPr>
              <w:t>
(casdo:‌Reason‌Change‌Code)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 және (немесе) толықтырулар енгізу үшін негіз қызметін атқаратын мән-жайлардың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Тауарлардың мөлшері (салмағы) өзгерісінің коды</w:t>
            </w:r>
          </w:p>
          <w:p>
            <w:pPr>
              <w:spacing w:after="20"/>
              <w:ind w:left="20"/>
              <w:jc w:val="both"/>
            </w:pPr>
            <w:r>
              <w:rPr>
                <w:rFonts w:ascii="Times New Roman"/>
                <w:b w:val="false"/>
                <w:i w:val="false"/>
                <w:color w:val="000000"/>
                <w:sz w:val="20"/>
              </w:rPr>
              <w:t>
(casdo:‌Quantity‌Change‌Code)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тауарлардың мөлшеріне (салмағына) қатысты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Тауарлардың шығарылған елі (преференциялар) өзгерісінің коды</w:t>
            </w:r>
          </w:p>
          <w:p>
            <w:pPr>
              <w:spacing w:after="20"/>
              <w:ind w:left="20"/>
              <w:jc w:val="both"/>
            </w:pPr>
            <w:r>
              <w:rPr>
                <w:rFonts w:ascii="Times New Roman"/>
                <w:b w:val="false"/>
                <w:i w:val="false"/>
                <w:color w:val="000000"/>
                <w:sz w:val="20"/>
              </w:rPr>
              <w:t>
(casdo:‌Country‌Change‌Code)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тауарлардың шығарылған елі және (немесе) тарифтік преференциялар туралы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Тауардың ЕАЭО СЭҚ ТН бойынша кодының өзгеруі</w:t>
            </w:r>
          </w:p>
          <w:p>
            <w:pPr>
              <w:spacing w:after="20"/>
              <w:ind w:left="20"/>
              <w:jc w:val="both"/>
            </w:pPr>
            <w:r>
              <w:rPr>
                <w:rFonts w:ascii="Times New Roman"/>
                <w:b w:val="false"/>
                <w:i w:val="false"/>
                <w:color w:val="000000"/>
                <w:sz w:val="20"/>
              </w:rPr>
              <w:t>
(casdo:‌TNVEDChange‌Code)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тауардың ЕАЭО СЭҚ ТН бойынша біліктілік кодына қатысты мәліметтер өзгерісінің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Тауарлардың кедендік құны туралы мәліметтер өзгерісінің коды</w:t>
            </w:r>
          </w:p>
          <w:p>
            <w:pPr>
              <w:spacing w:after="20"/>
              <w:ind w:left="20"/>
              <w:jc w:val="both"/>
            </w:pPr>
            <w:r>
              <w:rPr>
                <w:rFonts w:ascii="Times New Roman"/>
                <w:b w:val="false"/>
                <w:i w:val="false"/>
                <w:color w:val="000000"/>
                <w:sz w:val="20"/>
              </w:rPr>
              <w:t>
(casdo:‌Customs‌Cost‌Change‌Code)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тауарлардың кедендік құнына қатысты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Есептелген (төленген) төлемдер туралы мәліметтер өзгерісінің коды</w:t>
            </w:r>
          </w:p>
          <w:p>
            <w:pPr>
              <w:spacing w:after="20"/>
              <w:ind w:left="20"/>
              <w:jc w:val="both"/>
            </w:pPr>
            <w:r>
              <w:rPr>
                <w:rFonts w:ascii="Times New Roman"/>
                <w:b w:val="false"/>
                <w:i w:val="false"/>
                <w:color w:val="000000"/>
                <w:sz w:val="20"/>
              </w:rPr>
              <w:t>
(casdo:‌Customs‌Payment‌Change‌Code)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есептелген (төленген) кедендік, өзге де төлемдерге қатысты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Декларацияның өзге де мәліметтері өзгерісінің коды</w:t>
            </w:r>
          </w:p>
          <w:p>
            <w:pPr>
              <w:spacing w:after="20"/>
              <w:ind w:left="20"/>
              <w:jc w:val="both"/>
            </w:pPr>
            <w:r>
              <w:rPr>
                <w:rFonts w:ascii="Times New Roman"/>
                <w:b w:val="false"/>
                <w:i w:val="false"/>
                <w:color w:val="000000"/>
                <w:sz w:val="20"/>
              </w:rPr>
              <w:t>
(casdo:‌Other‌Change‌Code)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29. Тауарлар шығарылымының нөмірі</w:t>
            </w:r>
          </w:p>
          <w:p>
            <w:pPr>
              <w:spacing w:after="20"/>
              <w:ind w:left="20"/>
              <w:jc w:val="both"/>
            </w:pPr>
            <w:r>
              <w:rPr>
                <w:rFonts w:ascii="Times New Roman"/>
                <w:b w:val="false"/>
                <w:i w:val="false"/>
                <w:color w:val="000000"/>
                <w:sz w:val="20"/>
              </w:rPr>
              <w:t>
(cacdo:‌Goods‌Release‌Id‌Details)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cacdo:‌Goods‌Release‌Id‌Details‌Type (M.CA.CDT.00286)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29.2. Тауарлар шығарылымының тіркеу нөмірі</w:t>
            </w:r>
          </w:p>
          <w:p>
            <w:pPr>
              <w:spacing w:after="20"/>
              <w:ind w:left="20"/>
              <w:jc w:val="both"/>
            </w:pPr>
            <w:r>
              <w:rPr>
                <w:rFonts w:ascii="Times New Roman"/>
                <w:b w:val="false"/>
                <w:i w:val="false"/>
                <w:color w:val="000000"/>
                <w:sz w:val="20"/>
              </w:rPr>
              <w:t>
(cacdo:‌Release‌Id‌Details)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шығарылымының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cacdo:‌Release‌Id‌Details‌Type (M.CA.CDT.00411)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29.2.2. Тауарлар шығарылымының тіркеу нөмірі</w:t>
            </w:r>
          </w:p>
          <w:p>
            <w:pPr>
              <w:spacing w:after="20"/>
              <w:ind w:left="20"/>
              <w:jc w:val="both"/>
            </w:pPr>
            <w:r>
              <w:rPr>
                <w:rFonts w:ascii="Times New Roman"/>
                <w:b w:val="false"/>
                <w:i w:val="false"/>
                <w:color w:val="000000"/>
                <w:sz w:val="20"/>
              </w:rPr>
              <w:t>
(casdo:‌Release‌Id)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журналы бойынша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casdo:‌Id8‌Type (M.CA.SDT.00176)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w:t>
      </w:r>
    </w:p>
    <w:bookmarkStart w:name="z14" w:id="7"/>
    <w:p>
      <w:pPr>
        <w:spacing w:after="0"/>
        <w:ind w:left="0"/>
        <w:jc w:val="both"/>
      </w:pPr>
      <w:r>
        <w:rPr>
          <w:rFonts w:ascii="Times New Roman"/>
          <w:b w:val="false"/>
          <w:i w:val="false"/>
          <w:color w:val="000000"/>
          <w:sz w:val="28"/>
        </w:rPr>
        <w:t>
      * Егер тиісті деректемелердегі мәліметтер Одақ құқығына, мүше мемлекеттердің заңнамасына сәйкес тауарларға арналған декларацияны түзетуге жататын немесе мәліметтерді автоматтандырылған өңдеу қажет болатын жағдайда қолданылады.</w:t>
      </w:r>
    </w:p>
    <w:bookmarkEnd w:id="7"/>
    <w:bookmarkStart w:name="z15" w:id="8"/>
    <w:p>
      <w:pPr>
        <w:spacing w:after="0"/>
        <w:ind w:left="0"/>
        <w:jc w:val="both"/>
      </w:pPr>
      <w:r>
        <w:rPr>
          <w:rFonts w:ascii="Times New Roman"/>
          <w:b w:val="false"/>
          <w:i w:val="false"/>
          <w:color w:val="000000"/>
          <w:sz w:val="28"/>
        </w:rPr>
        <w:t>
      Күрделі деректемеге кіретін салынған деректемелер үшін осы күрделі деректемені толтыру жағдайында қолданылады. Қарапайым деректеменің атрибуттары үшін осы қарапайым деректемені толтыру жағдайында қолданылады.".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