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74d4" w14:textId="72b7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10 мамырдағы № 37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наурыздағы № 33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дайындаушы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ақпараттық өзара іс-қимылды регламенттейтін технологиялық құжаттар туралы" 2016 жылғы 10 мамырдағы № 37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2016 жылғы 10 мамырдағы № 37 шешіміне енгізілетін ӨЗГЕРІСТЕР</w:t>
      </w:r>
    </w:p>
    <w:bookmarkEnd w:id="1"/>
    <w:bookmarkStart w:name="z6" w:id="2"/>
    <w:p>
      <w:pPr>
        <w:spacing w:after="0"/>
        <w:ind w:left="0"/>
        <w:jc w:val="both"/>
      </w:pPr>
      <w:r>
        <w:rPr>
          <w:rFonts w:ascii="Times New Roman"/>
          <w:b w:val="false"/>
          <w:i w:val="false"/>
          <w:color w:val="000000"/>
          <w:sz w:val="28"/>
        </w:rPr>
        <w:t>
      1. Көрсетілген Шешіммен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дайындаушы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қағидаларында:</w:t>
      </w:r>
    </w:p>
    <w:bookmarkEnd w:id="2"/>
    <w:bookmarkStart w:name="z7" w:id="3"/>
    <w:p>
      <w:pPr>
        <w:spacing w:after="0"/>
        <w:ind w:left="0"/>
        <w:jc w:val="both"/>
      </w:pPr>
      <w:r>
        <w:rPr>
          <w:rFonts w:ascii="Times New Roman"/>
          <w:b w:val="false"/>
          <w:i w:val="false"/>
          <w:color w:val="000000"/>
          <w:sz w:val="28"/>
        </w:rPr>
        <w:t>
      а) 6-тармақтағы "1.0.0" деген цифрлар "1.0.1" деген цифрлармен ауыстырылсын;</w:t>
      </w:r>
    </w:p>
    <w:bookmarkEnd w:id="3"/>
    <w:bookmarkStart w:name="z8" w:id="4"/>
    <w:p>
      <w:pPr>
        <w:spacing w:after="0"/>
        <w:ind w:left="0"/>
        <w:jc w:val="both"/>
      </w:pPr>
      <w:r>
        <w:rPr>
          <w:rFonts w:ascii="Times New Roman"/>
          <w:b w:val="false"/>
          <w:i w:val="false"/>
          <w:color w:val="000000"/>
          <w:sz w:val="28"/>
        </w:rPr>
        <w:t>
      б) 6-кесте мынадай редакцияда жазылсын:</w:t>
      </w:r>
    </w:p>
    <w:bookmarkEnd w:id="4"/>
    <w:bookmarkStart w:name="z9" w:id="5"/>
    <w:p>
      <w:pPr>
        <w:spacing w:after="0"/>
        <w:ind w:left="0"/>
        <w:jc w:val="both"/>
      </w:pPr>
      <w:r>
        <w:rPr>
          <w:rFonts w:ascii="Times New Roman"/>
          <w:b w:val="false"/>
          <w:i w:val="false"/>
          <w:color w:val="000000"/>
          <w:sz w:val="28"/>
        </w:rPr>
        <w:t>
      "6-кесте</w:t>
      </w:r>
    </w:p>
    <w:bookmarkEnd w:id="5"/>
    <w:bookmarkStart w:name="z10" w:id="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("Communication Channel Code" БҰҰ СЕФАКТ сыныптауышымен үйлестірілген)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өлшем бірліктерінің сыныптауышы және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кодтары мен атауларының тізбесін және шоттарды қамтиды (Қазақстан Республикасының</w:t>
            </w:r>
          </w:p>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№145 </w:t>
            </w:r>
            <w:r>
              <w:rPr>
                <w:rFonts w:ascii="Times New Roman"/>
                <w:b w:val="false"/>
                <w:i w:val="false"/>
                <w:color w:val="000000"/>
                <w:sz w:val="20"/>
              </w:rPr>
              <w:t>шешіміне</w:t>
            </w:r>
            <w:r>
              <w:rPr>
                <w:rFonts w:ascii="Times New Roman"/>
                <w:b w:val="false"/>
                <w:i w:val="false"/>
                <w:color w:val="000000"/>
                <w:sz w:val="20"/>
              </w:rPr>
              <w:t xml:space="preserve">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кодтары мен атауларын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тілдердің кодтары мен атауларының тізбесін қамтиды (Еуразиялық экономикалық комиссия Алқасының 2019 жылғы 10 қыркүйектегі №152 </w:t>
            </w:r>
            <w:r>
              <w:rPr>
                <w:rFonts w:ascii="Times New Roman"/>
                <w:b w:val="false"/>
                <w:i w:val="false"/>
                <w:color w:val="000000"/>
                <w:sz w:val="20"/>
              </w:rPr>
              <w:t>шешіміне</w:t>
            </w:r>
            <w:r>
              <w:rPr>
                <w:rFonts w:ascii="Times New Roman"/>
                <w:b w:val="false"/>
                <w:i w:val="false"/>
                <w:color w:val="000000"/>
                <w:sz w:val="20"/>
              </w:rPr>
              <w:t xml:space="preserve">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кодтары мен атауларының тізбесін қамтиды (Еуразиялық экономикалық комиссия Алқасының 2016 жылғы 27 қыркүйектегі №108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мемлекеттік тіркеу кезінде оларды сәйкестендіргіштер тізбесі мен сәйкестендіру әдістерінің атауларын қамтиды (Еуразиялық экономикалық комиссия Алқасының 2020 жылғы 10 наурыздағы №34 </w:t>
            </w:r>
            <w:r>
              <w:rPr>
                <w:rFonts w:ascii="Times New Roman"/>
                <w:b w:val="false"/>
                <w:i w:val="false"/>
                <w:color w:val="000000"/>
                <w:sz w:val="20"/>
              </w:rPr>
              <w:t>шешіміне</w:t>
            </w:r>
            <w:r>
              <w:rPr>
                <w:rFonts w:ascii="Times New Roman"/>
                <w:b w:val="false"/>
                <w:i w:val="false"/>
                <w:color w:val="000000"/>
                <w:sz w:val="20"/>
              </w:rPr>
              <w:t xml:space="preserve">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P.TS.06.CLS.001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құралдарының шассиі, өздігінен жүретін машиналар және техниканың басқа да түрлері паспорттары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шассилерінің, өздігінен жүретін машиналардың және техниканың басқа да түрлерінің паспорттары түрлерінің кодтары мен атауларының тізбесін қамтиды (Еуразиялық экономикалық комиссия Алқасының 2016 жылғы 27 қыркүйектегі №108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көлік құралдарының шассилерін, өздігінен жүретін машиналарды және техниканың басқа да түрлерін дайындаушылар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көлік құралдарының шассилерін, өздігінен жүретін машиналарды және техниканың басқа да түрлерін дайындаушы түрлердің кодтары мен атауларының тізбесін қамтиды (Еуразиялық экономикалық комиссия Алқасының 2016 жылғы 27 қыркүйектегі №108 шешіміне сәйкес қолданылады)</w:t>
            </w:r>
          </w:p>
        </w:tc>
      </w:tr>
    </w:tbl>
    <w:bookmarkStart w:name="z11" w:id="7"/>
    <w:p>
      <w:pPr>
        <w:spacing w:after="0"/>
        <w:ind w:left="0"/>
        <w:jc w:val="both"/>
      </w:pPr>
      <w:r>
        <w:rPr>
          <w:rFonts w:ascii="Times New Roman"/>
          <w:b w:val="false"/>
          <w:i w:val="false"/>
          <w:color w:val="000000"/>
          <w:sz w:val="28"/>
        </w:rPr>
        <w:t>
      2. Көрсетілген Шешіммен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дайындаушы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ұлттық органдар мен Еуразиялық экономикалық комиссия арасындағы ақпараттық өзара іс-қимыл регламентінде: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12-кесте мынадай редакцияда жазылсын:</w:t>
      </w:r>
    </w:p>
    <w:bookmarkStart w:name="z13" w:id="8"/>
    <w:p>
      <w:pPr>
        <w:spacing w:after="0"/>
        <w:ind w:left="0"/>
        <w:jc w:val="both"/>
      </w:pPr>
      <w:r>
        <w:rPr>
          <w:rFonts w:ascii="Times New Roman"/>
          <w:b w:val="false"/>
          <w:i w:val="false"/>
          <w:color w:val="000000"/>
          <w:sz w:val="28"/>
        </w:rPr>
        <w:t>
      "12-кесте</w:t>
      </w:r>
    </w:p>
    <w:bookmarkEnd w:id="8"/>
    <w:bookmarkStart w:name="z14" w:id="9"/>
    <w:p>
      <w:pPr>
        <w:spacing w:after="0"/>
        <w:ind w:left="0"/>
        <w:jc w:val="left"/>
      </w:pPr>
      <w:r>
        <w:rPr>
          <w:rFonts w:ascii="Times New Roman"/>
          <w:b/>
          <w:i w:val="false"/>
          <w:color w:val="000000"/>
        </w:rPr>
        <w:t xml:space="preserve"> "Бірыңғай тізілімге қосуға арналған мәліметтер" (P.TS.06.MSG.001) хабарламасында берілетін "Көлік құралдарына паспорттар рәсімдеуді жүзеге асыратын органдардың (ұйымдардың) тізілімі" (R.TR.TS.06.001) электрондық құжаттар (мәліметтер) деректемелерін толтыруға қойылатын талаптар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құралдарына паспорттар рәсімдеуді жүзеге асыратын ұйымдар түрінің коды" (trsdo:VehiclePassportIssuerKindCode) деректемесінің мәні "уәкілетті орган (ұйым)" мәніне сәйкес келетін болса, бірыңғай тізілімде "Жалпы ресурс жазбасының технологиялық сипаттамасы" (ccdo:ResourceItemStatusDetails) күрделі деректемесі құрамында "Соңғы күні мен уақыты" (csdo:EndDateTime) деректемесі толтырылмаған "Көлік құралдары паспорттарын рәсімдеуді жүзеге асыратын ұйым" (trcdo:VehiclePassportIssuerDetails) күрделі деректемесі құрамындағы "Ел коды" (csdo:UnifiedCountryCode) және "Шаруашылық жүргізуші субъектінің сәйкестендіргіші" (csdo:BusinessEntityId) деректемелері мәні бар жазба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онда бірыңғай тізілімде "Ел коды" (csdo:UnifiedCountryCode), "Шаруашылық жүргізуші субъектінің сәйкестендіргіші" (csdo:BusinessEntityId) және "Деректемелер мәні бар жазбалар болмауы тиіс. "Көлік құралын дайындаушы түрінің коды" (trsdo:vehiclemanufacturerkindcode) "Көлік құралдарының паспорттарын ресімдеуді жүзеге асыратын ұйым" (trcdo:VehiclePassportIssuerDetails) күрделі деректеме құрамында, онда "Жалпы ресурс жазбасының технологиялық сипаттамалары" (ccdo:ResourceItemStatusDetails) күрделі деректемесінің құрамында "Соңғы күні мен уақыты" (csdo:EndDateTime) деректемесі толтырылмаған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"уәкілетті орган (ұйым)" мәніне сәйкес келсе, "Көлік құралын дайындаушы түрінің коды" (trsdo: vehiclemanufacturerkindcode) деректемесі толтырылмайды, ал "Көлік құралы паспорты түрінің коды" (trsdo:VehiclePassportKindCode) деректемесі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"Сәйкестікті бағалау туралы құжат" (trcdo:ConformityDocV2Details) деректемесінде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келсе, "Техникалық реттеу объектісі туралы мәліметтер" (trcdo:TechnicalRegulationObjectV2Details) күрделі деректемесінің құрамында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"ТАӘ"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 ТАӘ "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өкілі" (trcdo:ManufacturerRepresentativeDetails)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(kindid атрибуты) шаруашылық жүргізуші субъектілерді Еуразиялық экономикалық одаққа мүше мемлекеттерде мемлекеттік тіркеу кезінде оларды сәйкестендіру әдістері анықтамалығындағы мәнге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(ccdo:subjectaddressdetails) күрделі деректеме құрамындағы мәні мекен-жай түрлерінің анықтамасынан алынған мәнге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(ccdo:AddressV4Details) күрделі деректеме құрамындағы мәні мекенжай түрлерінің анықтамасынан алынған мәнге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коды" (csdo:CommunicationChannelCode)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толтырылған болса, онда оның құрамындағы "Сыныптауыштың сәйкестендіргіші" (codelistid атрибуты)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деректеменің құрамында 2 деректеменің кемінде 1-і ("Қала" (csdo:CityName) немесе "Елді 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w:t>
            </w:r>
          </w:p>
          <w:p>
            <w:pPr>
              <w:spacing w:after="20"/>
              <w:ind w:left="20"/>
              <w:jc w:val="both"/>
            </w:pPr>
            <w:r>
              <w:rPr>
                <w:rFonts w:ascii="Times New Roman"/>
                <w:b w:val="false"/>
                <w:i w:val="false"/>
                <w:color w:val="000000"/>
                <w:sz w:val="20"/>
              </w:rPr>
              <w:t>
2 деректеменің кемінде 1-і ("Қала" (csdo:CityName) немесе" Елді мекен "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түрінің коды "(trsdo:VehiclePassportIssuerKindCode) деректемесінің мәні "Көлік құралдарының паспорттарын ресімдеуді жүзеге асыратын ұйым " (trcdo: vehiclepassportissuerdetails) күрделі деректемесінің құрамында мынадай мәндердің біріне сәйкес келуі тиіс:</w:t>
            </w:r>
          </w:p>
          <w:p>
            <w:pPr>
              <w:spacing w:after="20"/>
              <w:ind w:left="20"/>
              <w:jc w:val="both"/>
            </w:pPr>
            <w:r>
              <w:rPr>
                <w:rFonts w:ascii="Times New Roman"/>
                <w:b w:val="false"/>
                <w:i w:val="false"/>
                <w:color w:val="000000"/>
                <w:sz w:val="20"/>
              </w:rPr>
              <w:t>
"1" - уәкілетті орган (ұйым);</w:t>
            </w:r>
          </w:p>
          <w:p>
            <w:pPr>
              <w:spacing w:after="20"/>
              <w:ind w:left="20"/>
              <w:jc w:val="both"/>
            </w:pPr>
            <w:r>
              <w:rPr>
                <w:rFonts w:ascii="Times New Roman"/>
                <w:b w:val="false"/>
                <w:i w:val="false"/>
                <w:color w:val="000000"/>
                <w:sz w:val="20"/>
              </w:rPr>
              <w:t>
"2" - дайындаушы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(trcdo:Vehiclepassportsuerdetails) күрделі деректеме құрамындағы "Көлік құралының паспорты түрінің коды" (trsdo:vehiclepassportkindcode) деректемесінің мәні көлік құралдарының, көлік құралдары шассиінің, өздігінен жүретін машиналардың және техниканың басқа түрлерінің паспорттары түрлері сыныптауышының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құрамындағы "Құжат туралы мәліметтер" (trcdo:DocInformationDetails) деректемесінің мәні көлік құралын дайындаушының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(trcdo:ConformityDocV2Details) күрделі деректеме құрамындағы "Құжат нөмірі" (csdo:DocId) деректемесінің мәні "(ЕАЭО|КО)\s[A-Z]{2}\s(А|Е|К)-[A-Z]{2}\.[^.]{1,20}\.\d{5}.* шаблонына сәйкес келуі тиіс" (көлік құралының типін мақұлдау (шасси типін мақұлдау) немесе көлік құралы конструкциясының қауіпсіздігі туралы куәлік берілетін болса, (КҚ, ЕАЭО, А, Е, К символдары – кириллица әріптерін пайдалана отырып)</w:t>
            </w:r>
          </w:p>
        </w:tc>
      </w:tr>
    </w:tbl>
    <w:bookmarkStart w:name="z15" w:id="10"/>
    <w:p>
      <w:pPr>
        <w:spacing w:after="0"/>
        <w:ind w:left="0"/>
        <w:jc w:val="both"/>
      </w:pPr>
      <w:r>
        <w:rPr>
          <w:rFonts w:ascii="Times New Roman"/>
          <w:b w:val="false"/>
          <w:i w:val="false"/>
          <w:color w:val="000000"/>
          <w:sz w:val="28"/>
        </w:rPr>
        <w:t>
      б) 13-кесте мынадай редакцияда жазылсын:</w:t>
      </w:r>
    </w:p>
    <w:bookmarkEnd w:id="10"/>
    <w:bookmarkStart w:name="z16" w:id="11"/>
    <w:p>
      <w:pPr>
        <w:spacing w:after="0"/>
        <w:ind w:left="0"/>
        <w:jc w:val="both"/>
      </w:pPr>
      <w:r>
        <w:rPr>
          <w:rFonts w:ascii="Times New Roman"/>
          <w:b w:val="false"/>
          <w:i w:val="false"/>
          <w:color w:val="000000"/>
          <w:sz w:val="28"/>
        </w:rPr>
        <w:t>
      "13-кесте</w:t>
      </w:r>
    </w:p>
    <w:bookmarkEnd w:id="11"/>
    <w:bookmarkStart w:name="z17" w:id="12"/>
    <w:p>
      <w:pPr>
        <w:spacing w:after="0"/>
        <w:ind w:left="0"/>
        <w:jc w:val="left"/>
      </w:pPr>
      <w:r>
        <w:rPr>
          <w:rFonts w:ascii="Times New Roman"/>
          <w:b/>
          <w:i w:val="false"/>
          <w:color w:val="000000"/>
        </w:rPr>
        <w:t xml:space="preserve"> Бірыңғай тізілімге өзгерістер енгізуге арналған мәліметтер" (P.TS.06.MSG.003) хабарламада берілетін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"Уәкілетті орган (ұйым)" мәніне сәйкес келсе, онда бірыңғай тізілімде "Көлік құралдарының паспорттарын ресімдеуді жүзеге асыратын ұйым"  (trcdo: VehiclePassportIssuerDetails) күрделі деректемесінің құрамында "Ел коды" (csdo: UnifiedCountryCode) және "Шаруашылық жүргізуші субъектінің сәйкестендіргіші" (csdo: BusinessEntityId) деректемелерінің мәні сияқты жазба болуы тиіс , онда "Соңғы күн мен уақыт" (csdo:EndDateTime) деректемесі "Жалпы ресурс жазбасының технологиялық сипаттамалары" (ccdo:ResourceItemStatusDetails) күрделі деректемесінің бөлігі ретінде толтырылмаған, ал "Бастапқы күн мен уақыт" деректемесінің мәні (csdo:StartDateTime) берілетін жазбадағы деректеменің мәнінен аз немесе оған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онда бірыңғай тізілімде "Көлік құралдарының паспорттарын ресімдеуді жүзеге асыратын ұйым " (trcdo:VehiclePassportIssuerDetails) күрделі деректеме құрамында "Ел коды" (csdo: UnifiedCountryCode), "Шаруашылық жүргізуші субъектінің сәйкестендіргіші" (csdo: BusinessEntityId) және "Көлік құралдарының паспорттарын ресімдеуді жүзеге асыратын ұйым түрінің коды" (csdo: BusinessEntityId) және "Көлік құралын дайындаушы түрінің коды "(trsdo:VehicleManufacturerKindCode) деректемелерінің бірдей мәні бар жазба болуға тиіс, онда "соңғы күн мен уақыт" (csdo:EndDateTime) деректемесі "Жалпы ресурс жазбасының технологиялық сипаттамалары" (ccdo:ResourceItemStatusDetails) күрделі деректемесінің бөлігі ретінде толтырылмаған, ал "Бастапқы күн мен уақыт" деректемесінің мәні (csdo:StartDateTime) берілетін жазбадағы деректеменің мәнінен аз немесе оған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"уәкілетті орган (ұйым)" мәніне сәйкес келсе, "Көлік құралын дайындаушы түрінің коды" (trsdo: vehiclemanufacturerkindcode) деректемесі толтырылмайды, ал "Көлік құралы паспорты түрінің коды" (trsdo:VehiclePassportKindCode) деректемесі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"Сәйкестікті бағалау туралы құжат" (trcdo:ConformityDocV2Details) деректемесінде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келсе, "Техникалық реттеу объектісі туралы мәліметтер" (trcdo:TechnicalRegulationObjectV2Details) күрделі деректемесінің құрамында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"ТАӘ"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 ТАӘ "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өкілі" (trcdo:ManufacturerRepresentativeDetails)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(kindid атрибуты) шаруашылық жүргізуші субъектілерді Еуразиялық экономикалық одаққа мүше мемлекеттерде мемлекеттік тіркеу кезінде оларды сәйкестендіру әдістері анықтамалығындағы мәнге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(ccdo:subjectaddressdetails) күрделі деректеме құрамындағы мәні мекен-жай түрлерінің анықтамасынан алынған мәнге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(ccdo:AddressV4Details) күрделі деректеме құрамындағы мәні мекенжай түрлерінің анықтамасынан алынған мәнге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коды" (csdo:CommunicationChannelCode)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толтырылған болса, онда оның құрамындағы "Сыныптауыштың сәйкестендіргіші" (codelistid атрибуты)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деректеменің құрамында 2 деректеменің кемінде 1-і ("Қала" (csdo:CityName) немесе "Елді 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w:t>
            </w:r>
          </w:p>
          <w:p>
            <w:pPr>
              <w:spacing w:after="20"/>
              <w:ind w:left="20"/>
              <w:jc w:val="both"/>
            </w:pPr>
            <w:r>
              <w:rPr>
                <w:rFonts w:ascii="Times New Roman"/>
                <w:b w:val="false"/>
                <w:i w:val="false"/>
                <w:color w:val="000000"/>
                <w:sz w:val="20"/>
              </w:rPr>
              <w:t>
2 деректеменің кемінде 1-і ("Қала" (csdo:CityName) немесе" Елді мекен "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түрінің коды "(trsdo:VehiclePassportIssuerKindCode) деректемесінің мәні "Көлік құралдарының паспорттарын ресімдеуді жүзеге асыратын ұйым " (trcdo: vehiclepassportissuerdetails) күрделі деректемесінің құрамында мынадай мәндердің біріне сәйкес келуі тиіс:</w:t>
            </w:r>
          </w:p>
          <w:p>
            <w:pPr>
              <w:spacing w:after="20"/>
              <w:ind w:left="20"/>
              <w:jc w:val="both"/>
            </w:pPr>
            <w:r>
              <w:rPr>
                <w:rFonts w:ascii="Times New Roman"/>
                <w:b w:val="false"/>
                <w:i w:val="false"/>
                <w:color w:val="000000"/>
                <w:sz w:val="20"/>
              </w:rPr>
              <w:t>
"1" - уәкілетті орган (ұйым);</w:t>
            </w:r>
          </w:p>
          <w:p>
            <w:pPr>
              <w:spacing w:after="20"/>
              <w:ind w:left="20"/>
              <w:jc w:val="both"/>
            </w:pPr>
            <w:r>
              <w:rPr>
                <w:rFonts w:ascii="Times New Roman"/>
                <w:b w:val="false"/>
                <w:i w:val="false"/>
                <w:color w:val="000000"/>
                <w:sz w:val="20"/>
              </w:rPr>
              <w:t>
"2" - дайындаушы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(trcdo:Vehiclepassportsuerdetails) күрделі деректеме құрамындағы "Көлік құралының паспорты түрінің коды" (trsdo:vehiclepassportkindcode) деректемесінің мәні көлік құралдарының, көлік құралдары шассиінің, өздігінен жүретін машиналардың және техниканың басқа түрлерінің паспорттары түрлері сыныптауышының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құрамындағы "Құжат туралы мәліметтер" (trcdo:DocInformationDetails) деректемесінің мәні көлік құралын дайындаушының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(trcdo:ConformityDocV2Details) күрделі деректеме құрамындағы "Құжат нөмірі" (csdo:DocId) деректемесінің мәні "(ЕАЭО|КО)\s[A-Z]{2}\s(А|Е|К)-[A-Z]{2}\.[^.]{1,20}\.\d{5}.* шаблонына сәйкес келуі тиіс" (көлік құралының типін мақұлдау (шасси типін мақұлдау) немесе көлік құралы конструкциясының қауіпсіздігі туралы куәлік берілетін болса, (КҚ, ЕАЭО, А, Е, К символдары – кириллица әріптерін пайдалана отырып)</w:t>
            </w:r>
          </w:p>
        </w:tc>
      </w:tr>
    </w:tbl>
    <w:p>
      <w:pPr>
        <w:spacing w:after="0"/>
        <w:ind w:left="0"/>
        <w:jc w:val="left"/>
      </w:pPr>
    </w:p>
    <w:p>
      <w:pPr>
        <w:spacing w:after="0"/>
        <w:ind w:left="0"/>
        <w:jc w:val="both"/>
      </w:pPr>
      <w:r>
        <w:rPr>
          <w:rFonts w:ascii="Times New Roman"/>
          <w:b w:val="false"/>
          <w:i w:val="false"/>
          <w:color w:val="000000"/>
          <w:sz w:val="28"/>
        </w:rPr>
        <w:t>
      в) 14-кесте мынадай редакцияда жазылсын:</w:t>
      </w:r>
    </w:p>
    <w:bookmarkStart w:name="z19" w:id="13"/>
    <w:p>
      <w:pPr>
        <w:spacing w:after="0"/>
        <w:ind w:left="0"/>
        <w:jc w:val="both"/>
      </w:pPr>
      <w:r>
        <w:rPr>
          <w:rFonts w:ascii="Times New Roman"/>
          <w:b w:val="false"/>
          <w:i w:val="false"/>
          <w:color w:val="000000"/>
          <w:sz w:val="28"/>
        </w:rPr>
        <w:t>
      "14-кесте</w:t>
      </w:r>
    </w:p>
    <w:bookmarkEnd w:id="13"/>
    <w:bookmarkStart w:name="z20" w:id="14"/>
    <w:p>
      <w:pPr>
        <w:spacing w:after="0"/>
        <w:ind w:left="0"/>
        <w:jc w:val="left"/>
      </w:pPr>
      <w:r>
        <w:rPr>
          <w:rFonts w:ascii="Times New Roman"/>
          <w:b/>
          <w:i w:val="false"/>
          <w:color w:val="000000"/>
        </w:rPr>
        <w:t xml:space="preserve"> Бірыңғай тізілімнен алып тастауға арналған мәліметтер" (P.TS.06.MSG.004) хабарламасында берілетін "Көлік құралдарына паспорттар рәсімдеуді жүзеге асыратын органдардың (ұйымдардың) тізілімі" (R.TR.TS.06.001) электрондық құжаттардың (мәліметтердің) деректемелерін толтыруға қойылатын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паспорттарын рәсімдеуді жүзеге асыратын ұйым" (trcdo:VehiclePassportIssuerDetails) деректемесі 1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"Уәкілетті орган (ұйым)" мәніне сәйкес келсе, онда бірыңғай тізілімде "Көлік құралдарының паспорттарын ресімдеуді жүзеге асыратын ұйым"  (trcdo: VehiclePassportIssuerDetails) күрделі деректемесінің құрамында "Ел коды" (csdo: UnifiedCountryCode) және "Шаруашылық жүргізуші субъектінің сәйкестендіргіші" (csdo: BusinessEntityId) деректемелерінің мәні сияқты жазба болуы тиіс , онда "Соңғы күн мен уақыт" (csdo:EndDateTime) деректемесі "Жалпы ресурс жазбасының технологиялық сипаттамалары" (ccdo:ResourceItemStatusDetails) күрделі деректемесінің бөлігі ретінде толтырылмаған, ал "Бастапқы күн мен уақыт" деректемесінің мәні (csdo:StartDateTime) берілетін жазбадағы деректеменің мәнінен аз немесе оған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онда бірыңғай тізілімде "Көлік құралдарының паспорттарын ресімдеуді жүзеге асыратын ұйым " (trcdo:VehiclePassportIssuerDetails) күрделі деректеме құрамында "Ел коды" (csdo: UnifiedCountryCode), "Шаруашылық жүргізуші субъектінің сәйкестендіргіші" (csdo: BusinessEntityId) және "Көлік құралдарының паспорттарын ресімдеуді жүзеге асыратын ұйым түрінің коды" (csdo: BusinessEntityId) және "Көлік құралын дайындаушы түрінің коды "(trsdo:VehicleManufacturerKindCode) деректемелерінің бірдей мәні бар жазба болуға тиіс, онда "соңғы күн мен уақыт" (csdo:EndDateTime) деректемесі "Жалпы ресурс жазбасының технологиялық сипаттамалары" (ccdo:ResourceItemStatusDetails) күрделі деректемесінің бөлігі ретінде толтырылмаған, ал "Бастапқы күн мен уақыт" деректемесінің мәні (csdo:StartDateTime) берілетін жазбадағы деректеменің мәнінен аз немесе оған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сипаттамасы" (ccdo:ResourceItemStatusDetails) күрделі деректемесі құрамындағы "Соңғы күні мен уақыты" (csdo:EndDateTime) деректемесі мәндетті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"уәкілетті орган (ұйым)" мәніне сәйкес келсе, "Көлік құралын дайындаушы түрінің коды" (trsdo: vehiclemanufacturerkindcode) деректемесі толтырылмайды, ал "Көлік құралы паспорты түрінің коды" (trsdo:VehiclePassportKindCode) деректемесі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"Сәйкестікті бағалау туралы құжат" (trcdo:ConformityDocV2Details) деректемесінде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деректемесінің мәні "партия" мәніне сәйкес келсе, "Техникалық реттеу объектісі туралы мәліметтер" (trcdo:TechnicalRegulationObjectV2Details) күрделі деректемесінің құрамында "Тауар саны" (csdo:UnifiedCommodityMeasure)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"ТАӘ"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 ТАӘ " (ccdo:fullnamedetails)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өкілі" (trcdo:ManufacturerRepresentativeDetails) күрделі деректемесінің құрамында "Ұйымдастыру-құқықтық нысанының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(kindid атрибуты) шаруашылық жүргізуші субъектілерді Еуразиялық экономикалық одаққа мүше мемлекеттерде мемлекеттік тіркеу кезінде оларды сәйкестендіру әдістері анықтамалығындағы мәнге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"Мекенжай "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(ccdo:subjectaddressdetails) күрделі деректеме құрамындағы мәні мекен-жай түрлерінің анықтамасынан алынған мәнге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"Мекенжай" (ccdo:AddressV4Details) күрделі деректеме құрамындағы мәні мекенжай түрлерінің анықтамасынан алынған мәнге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коды" (csdo:CommunicationChannelCode)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әлем елдері сыныптауышының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толтырылған болса, онда оның құрамындағы "Сыныптауыштың сәйкестендіргіші" (codelistid атрибуты)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(ccdo:subjectaddressdetails)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деректемесі "Мекенжай" (ccdo:AddressV4Details) күрделі деректемесінің құрамында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деректеменің құрамында 2 деректеменің кемінде 1-і ("Қала" (csdo:CityName) немесе "Елді мекен"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2 деректеменің кемінде 1-і ("Қала" (csdo:CityName) немесе" Елді мекен " (csdo:SettlementName))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бөлігі ретінде "Үй нөмірі" (csdo:BuildingNumberId)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түрінің коды "(trsdo:VehiclePassportIssuerKindCode) деректемесінің мәні "Көлік құралдарының паспорттарын ресімдеуді жүзеге асыратын ұйым " (trcdo: vehiclepassportissuerdetails) күрделі деректемесінің құрамында мынадай мәндердің біріне сәйкес келуі тиіс:</w:t>
            </w:r>
          </w:p>
          <w:p>
            <w:pPr>
              <w:spacing w:after="20"/>
              <w:ind w:left="20"/>
              <w:jc w:val="both"/>
            </w:pPr>
            <w:r>
              <w:rPr>
                <w:rFonts w:ascii="Times New Roman"/>
                <w:b w:val="false"/>
                <w:i w:val="false"/>
                <w:color w:val="000000"/>
                <w:sz w:val="20"/>
              </w:rPr>
              <w:t>
"1" - уәкілетті орган (ұйым);</w:t>
            </w:r>
          </w:p>
          <w:p>
            <w:pPr>
              <w:spacing w:after="20"/>
              <w:ind w:left="20"/>
              <w:jc w:val="both"/>
            </w:pPr>
            <w:r>
              <w:rPr>
                <w:rFonts w:ascii="Times New Roman"/>
                <w:b w:val="false"/>
                <w:i w:val="false"/>
                <w:color w:val="000000"/>
                <w:sz w:val="20"/>
              </w:rPr>
              <w:t>
"2" - дайындаушы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(trcdo:Vehiclepassportsuerdetails) күрделі деректеме құрамындағы "Көлік құралының паспорты түрінің коды" (trsdo:vehiclepassportkindcode) деректемесінің мәні көлік құралдарының, көлік құралдары шассиінің, өздігінен жүретін машиналардың және техниканың басқа түрлерінің паспорттары түрлері сыныптауышының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құралдарының паспорттарын ресімдеуді жүзеге асыратын ұйым түрінің коды" (trsdo:VehiclePassportIssuerKindCode) деректемесінің мәні "дайындаушы ұйым" мәніне сәйкес келсе, "Көлік құралын дайындаушы түрінің коды" (trsdo:vehiclemanufacturerkindcode)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ресімдеуді жүзеге асыратын ұйым" (trcdo:VehiclePassportIssuerDetails) күрделі деректемесінің құрамындағы "Құжат туралы мәліметтер" (trcdo:DocInformationDetails) деректемесінің мәні көлік құралын дайындаушының халықаралық сәйкестендіру коды (WMI) берілгенін растайтын құжаттың мәліметтерімен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 құрамындағы "Құжат нөмірі" (csdo:DocId) деректемесінің мәні "(ЕАЭО|КО)\s[A-Z]{2}\s(А|Е|К)-[A-Z]{2}\.[^.]{1,20}\.\d{5}.* шаблонына сәйкес келуі тиіс" (көлік құралының типін мақұлдау (шасси типін мақұлдау) немесе көлік құралы конструкциясының қауіпсіздігі туралы куәлік берілетін болса, (КҚ, ЕАЭО, А, Е, К символдары – кириллица әріптерін пайдалана отырып)</w:t>
            </w:r>
          </w:p>
        </w:tc>
      </w:tr>
    </w:tbl>
    <w:p>
      <w:pPr>
        <w:spacing w:after="0"/>
        <w:ind w:left="0"/>
        <w:jc w:val="both"/>
      </w:pPr>
      <w:r>
        <w:rPr>
          <w:rFonts w:ascii="Times New Roman"/>
          <w:b w:val="false"/>
          <w:i w:val="false"/>
          <w:color w:val="000000"/>
          <w:sz w:val="28"/>
        </w:rPr>
        <w:t>
      3. Көрсетілген Шешіммен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дайындаушы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асырған кездегі электрондық паспорттар жүйесі әкімшісі мен Еуразиялық экономикалық комиссия арасындағы ақпараттық өзара іс-қимыл регламентінде:</w:t>
      </w:r>
    </w:p>
    <w:p>
      <w:pPr>
        <w:spacing w:after="0"/>
        <w:ind w:left="0"/>
        <w:jc w:val="both"/>
      </w:pPr>
      <w:r>
        <w:rPr>
          <w:rFonts w:ascii="Times New Roman"/>
          <w:b w:val="false"/>
          <w:i w:val="false"/>
          <w:color w:val="000000"/>
          <w:sz w:val="28"/>
        </w:rPr>
        <w:t>
      а) 8-кестенің 2 және 3-позициялары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әлем елдерінің сыныптауышынан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толтырылған болса, онда оның құрамындағы "Сыныптауыштың сәйкестендіргіші" ((Code List Id атрибуты) атрибутының мәні Еуразиялық экономикалық одақтың нормативтік-анықтамалық ақпарат тізілімінде көрсетілген сыныптауыштың кодының мәніне сәйкес келуі тиіс";</w:t>
            </w:r>
          </w:p>
        </w:tc>
      </w:tr>
    </w:tbl>
    <w:p>
      <w:pPr>
        <w:spacing w:after="0"/>
        <w:ind w:left="0"/>
        <w:jc w:val="both"/>
      </w:pPr>
      <w:r>
        <w:rPr>
          <w:rFonts w:ascii="Times New Roman"/>
          <w:b w:val="false"/>
          <w:i w:val="false"/>
          <w:color w:val="000000"/>
          <w:sz w:val="28"/>
        </w:rPr>
        <w:t>
      б) 9-кестенің 2 және 3-позициялары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(csdo:UnifiedCountryCode) барлық деректемелерінің мәндері әлем елдерінің сыныптауышынан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толтырылған болса, онда оның құрамындағы "Сыныптауыштың сәйкестендіргіші" ((Code List Id атрибуты) атрибутының мәні Еуразиялық экономикалық одақтың нормативтік-анықтамалық ақпарат тізілімінде көрсетілген сыныптауыштың кодының мәніне сәйкес келуі тиіс".</w:t>
            </w:r>
          </w:p>
        </w:tc>
      </w:tr>
    </w:tbl>
    <w:bookmarkStart w:name="z21" w:id="15"/>
    <w:p>
      <w:pPr>
        <w:spacing w:after="0"/>
        <w:ind w:left="0"/>
        <w:jc w:val="both"/>
      </w:pPr>
      <w:r>
        <w:rPr>
          <w:rFonts w:ascii="Times New Roman"/>
          <w:b w:val="false"/>
          <w:i w:val="false"/>
          <w:color w:val="000000"/>
          <w:sz w:val="28"/>
        </w:rPr>
        <w:t>
      4. Көрсетілген Шешіммен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дайындаушы ұйымдардың бірыңғай тізілімін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форматы мен құрылымының сипаттамасында:</w:t>
      </w:r>
    </w:p>
    <w:bookmarkEnd w:id="15"/>
    <w:bookmarkStart w:name="z22" w:id="16"/>
    <w:p>
      <w:pPr>
        <w:spacing w:after="0"/>
        <w:ind w:left="0"/>
        <w:jc w:val="both"/>
      </w:pPr>
      <w:r>
        <w:rPr>
          <w:rFonts w:ascii="Times New Roman"/>
          <w:b w:val="false"/>
          <w:i w:val="false"/>
          <w:color w:val="000000"/>
          <w:sz w:val="28"/>
        </w:rPr>
        <w:t>
      а) 1-кестеде 4-бағандағы 2.1-позиция мынадай редакцияда жазылсын:</w:t>
      </w:r>
    </w:p>
    <w:bookmarkEnd w:id="16"/>
    <w:p>
      <w:pPr>
        <w:spacing w:after="0"/>
        <w:ind w:left="0"/>
        <w:jc w:val="both"/>
      </w:pPr>
      <w:r>
        <w:rPr>
          <w:rFonts w:ascii="Times New Roman"/>
          <w:b w:val="false"/>
          <w:i w:val="false"/>
          <w:color w:val="000000"/>
          <w:sz w:val="28"/>
        </w:rPr>
        <w:t>
      "urn:EEC:R:TR:TS:06:VehiclePassportIssuerRegistryDetails:v1.0.1";</w:t>
      </w:r>
    </w:p>
    <w:bookmarkStart w:name="z23" w:id="17"/>
    <w:p>
      <w:pPr>
        <w:spacing w:after="0"/>
        <w:ind w:left="0"/>
        <w:jc w:val="both"/>
      </w:pPr>
      <w:r>
        <w:rPr>
          <w:rFonts w:ascii="Times New Roman"/>
          <w:b w:val="false"/>
          <w:i w:val="false"/>
          <w:color w:val="000000"/>
          <w:sz w:val="28"/>
        </w:rPr>
        <w:t>
      б) 8-кестеде 3-бағандағы 3-позиция мынадай редакцияда жазылсын:</w:t>
      </w:r>
    </w:p>
    <w:bookmarkEnd w:id="17"/>
    <w:p>
      <w:pPr>
        <w:spacing w:after="0"/>
        <w:ind w:left="0"/>
        <w:jc w:val="both"/>
      </w:pPr>
      <w:r>
        <w:rPr>
          <w:rFonts w:ascii="Times New Roman"/>
          <w:b w:val="false"/>
          <w:i w:val="false"/>
          <w:color w:val="000000"/>
          <w:sz w:val="28"/>
        </w:rPr>
        <w:t>
      "1.0.1";</w:t>
      </w:r>
    </w:p>
    <w:bookmarkStart w:name="z24" w:id="18"/>
    <w:p>
      <w:pPr>
        <w:spacing w:after="0"/>
        <w:ind w:left="0"/>
        <w:jc w:val="both"/>
      </w:pPr>
      <w:r>
        <w:rPr>
          <w:rFonts w:ascii="Times New Roman"/>
          <w:b w:val="false"/>
          <w:i w:val="false"/>
          <w:color w:val="000000"/>
          <w:sz w:val="28"/>
        </w:rPr>
        <w:t>
      3-бағандағы 6-позиция мынадай редакцияда жазылсын:</w:t>
      </w:r>
    </w:p>
    <w:bookmarkEnd w:id="18"/>
    <w:p>
      <w:pPr>
        <w:spacing w:after="0"/>
        <w:ind w:left="0"/>
        <w:jc w:val="both"/>
      </w:pPr>
      <w:r>
        <w:rPr>
          <w:rFonts w:ascii="Times New Roman"/>
          <w:b w:val="false"/>
          <w:i w:val="false"/>
          <w:color w:val="000000"/>
          <w:sz w:val="28"/>
        </w:rPr>
        <w:t>
      " urn:EEC:R:TR:TS:06:VehiclePassportIssuerRegistryDetails:v1.0.1";</w:t>
      </w:r>
    </w:p>
    <w:bookmarkStart w:name="z25" w:id="19"/>
    <w:p>
      <w:pPr>
        <w:spacing w:after="0"/>
        <w:ind w:left="0"/>
        <w:jc w:val="both"/>
      </w:pPr>
      <w:r>
        <w:rPr>
          <w:rFonts w:ascii="Times New Roman"/>
          <w:b w:val="false"/>
          <w:i w:val="false"/>
          <w:color w:val="000000"/>
          <w:sz w:val="28"/>
        </w:rPr>
        <w:t>
      3-бағандағы 8-позиция мынадай редакцияда жазылсын:</w:t>
      </w:r>
    </w:p>
    <w:bookmarkEnd w:id="19"/>
    <w:p>
      <w:pPr>
        <w:spacing w:after="0"/>
        <w:ind w:left="0"/>
        <w:jc w:val="both"/>
      </w:pPr>
      <w:r>
        <w:rPr>
          <w:rFonts w:ascii="Times New Roman"/>
          <w:b w:val="false"/>
          <w:i w:val="false"/>
          <w:color w:val="000000"/>
          <w:sz w:val="28"/>
        </w:rPr>
        <w:t>
      "EEC_R_TR_TS_06_VehiclePassportIssuerRegistryDetails_v1.0.1.xsd";</w:t>
      </w:r>
    </w:p>
    <w:bookmarkStart w:name="z26" w:id="20"/>
    <w:p>
      <w:pPr>
        <w:spacing w:after="0"/>
        <w:ind w:left="0"/>
        <w:jc w:val="both"/>
      </w:pPr>
      <w:r>
        <w:rPr>
          <w:rFonts w:ascii="Times New Roman"/>
          <w:b w:val="false"/>
          <w:i w:val="false"/>
          <w:color w:val="000000"/>
          <w:sz w:val="28"/>
        </w:rPr>
        <w:t>
      в) 10-кесте мынадай редакцияда жазылсын:</w:t>
      </w:r>
    </w:p>
    <w:bookmarkEnd w:id="20"/>
    <w:bookmarkStart w:name="z27" w:id="21"/>
    <w:p>
      <w:pPr>
        <w:spacing w:after="0"/>
        <w:ind w:left="0"/>
        <w:jc w:val="both"/>
      </w:pPr>
      <w:r>
        <w:rPr>
          <w:rFonts w:ascii="Times New Roman"/>
          <w:b w:val="false"/>
          <w:i w:val="false"/>
          <w:color w:val="000000"/>
          <w:sz w:val="28"/>
        </w:rPr>
        <w:t>
      "10-кесте</w:t>
      </w:r>
    </w:p>
    <w:bookmarkEnd w:id="21"/>
    <w:bookmarkStart w:name="z28" w:id="22"/>
    <w:p>
      <w:pPr>
        <w:spacing w:after="0"/>
        <w:ind w:left="0"/>
        <w:jc w:val="left"/>
      </w:pPr>
      <w:r>
        <w:rPr>
          <w:rFonts w:ascii="Times New Roman"/>
          <w:b/>
          <w:i w:val="false"/>
          <w:color w:val="000000"/>
        </w:rPr>
        <w:t xml:space="preserve"> "Көлік құралдарына паспорттар рәсімдеуді жүзеге асыратын органдардың (ұйымдардың) тізілімі" (R.TR.TS.06.001) электрондық құжаты (мәліметтері) құрылымының деректемелік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электрондық құжаттар мен мәліметтердің құрылымы тізіліміне сәйкес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мәліметтердің құрылымы тізіліміне сәйкес кодтың мәні.</w:t>
            </w:r>
          </w:p>
          <w:p>
            <w:pPr>
              <w:spacing w:after="20"/>
              <w:ind w:left="20"/>
              <w:jc w:val="both"/>
            </w:pPr>
            <w:r>
              <w:rPr>
                <w:rFonts w:ascii="Times New Roman"/>
                <w:b w:val="false"/>
                <w:i w:val="false"/>
                <w:color w:val="000000"/>
                <w:sz w:val="20"/>
              </w:rPr>
              <w:t>
Шаблон: R(\.[A-Z]{2}\.[A-Z]{2}\.[0-9]{2})?\.[0-9]{3}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тілдер сыныптамасына сәйкес тілдің екі әріпті коды.</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құралдары паспорттарын рәсімдеуді жүзеге асыратын ұйым</w:t>
            </w:r>
          </w:p>
          <w:p>
            <w:pPr>
              <w:spacing w:after="20"/>
              <w:ind w:left="20"/>
              <w:jc w:val="both"/>
            </w:pPr>
            <w:r>
              <w:rPr>
                <w:rFonts w:ascii="Times New Roman"/>
                <w:b w:val="false"/>
                <w:i w:val="false"/>
                <w:color w:val="000000"/>
                <w:sz w:val="20"/>
              </w:rPr>
              <w:t>
(trcdo:)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(көлік құралдары шассилерінің паспорттарын) және өздігінен жүретін машиналар мен техниканың басқа да түрлерінің паспорттарын ресімдеуді жүзеге асыратын уәкілетті орган (ұйым)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trcdo:VehiclePassportIssuerDetailsType (M.TR.CDT.00067)</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Ұйымдастырушылық-құқықтық нысан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мемлекеттік тіркеу кезінде берілген тізілім бойынша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Сәйкестендіргіштің мәні ¶анықтамалықтан шаруашылық жүргізуші субъектілерді Еуразиялық экономикалық одаққа мүше мемлекеттерде мемлекеттік тіркеу кезінде сәйкестендіру әдістерінің анықтамалығы.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Мекенжай түрінің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анықтамалығының сыныптауышына сәйкес код мәні ¶.</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Ел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Аумақ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Өңір</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Аудан</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Қала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Елді мекен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Көше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Үйдің нөмірі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Үй-жайдың нөмірі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Пошта индексі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Абоненттік жәшіктің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Байланыс деректемесі</w:t>
            </w:r>
          </w:p>
          <w:p>
            <w:pPr>
              <w:spacing w:after="20"/>
              <w:ind w:left="20"/>
              <w:jc w:val="both"/>
            </w:pPr>
            <w:r>
              <w:rPr>
                <w:rFonts w:ascii="Times New Roman"/>
                <w:b w:val="false"/>
                <w:i w:val="false"/>
                <w:color w:val="000000"/>
                <w:sz w:val="20"/>
              </w:rPr>
              <w:t>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Байланыс түрінің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Байланыс түрінің атауы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Байланыс арнасының сәйкестендірушісі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тізбектілігі (телефон, факс нөмірін,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ТАӘ</w:t>
            </w:r>
          </w:p>
          <w:p>
            <w:pPr>
              <w:spacing w:after="20"/>
              <w:ind w:left="20"/>
              <w:jc w:val="both"/>
            </w:pPr>
            <w:r>
              <w:rPr>
                <w:rFonts w:ascii="Times New Roman"/>
                <w:b w:val="false"/>
                <w:i w:val="false"/>
                <w:color w:val="000000"/>
                <w:sz w:val="20"/>
              </w:rPr>
              <w:t>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Аты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Әкесінің аты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Тегі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Көлік құралдарына паспорттар рәсімдеуді жүзеге асыратын ұйымдар түрінің коды</w:t>
            </w:r>
          </w:p>
          <w:p>
            <w:pPr>
              <w:spacing w:after="20"/>
              <w:ind w:left="20"/>
              <w:jc w:val="both"/>
            </w:pPr>
            <w:r>
              <w:rPr>
                <w:rFonts w:ascii="Times New Roman"/>
                <w:b w:val="false"/>
                <w:i w:val="false"/>
                <w:color w:val="000000"/>
                <w:sz w:val="20"/>
              </w:rPr>
              <w:t>
(trsdo:)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паспорттарын (көлік құралдары шассилерінің паспорттарын) және өздігінен жүретін машиналар мен техниканың басқа да түрлерінің паспорттарын ресімдеуді жүзеге асыратын ұйым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trado:Vehicle Passport Issue r Kind Code Type (M.TR.DT.00046)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Көлік құралын дайындаушы түрінің коды</w:t>
            </w:r>
          </w:p>
          <w:p>
            <w:pPr>
              <w:spacing w:after="20"/>
              <w:ind w:left="20"/>
              <w:jc w:val="both"/>
            </w:pPr>
            <w:r>
              <w:rPr>
                <w:rFonts w:ascii="Times New Roman"/>
                <w:b w:val="false"/>
                <w:i w:val="false"/>
                <w:color w:val="000000"/>
                <w:sz w:val="20"/>
              </w:rPr>
              <w:t>
(trsdo:VehicleManufacturerKindCode)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trsdo:VehicleManufacturerKindCodeType (M.TR.SDT.00053)</w:t>
            </w:r>
          </w:p>
          <w:p>
            <w:pPr>
              <w:spacing w:after="20"/>
              <w:ind w:left="20"/>
              <w:jc w:val="both"/>
            </w:pPr>
            <w:r>
              <w:rPr>
                <w:rFonts w:ascii="Times New Roman"/>
                <w:b w:val="false"/>
                <w:i w:val="false"/>
                <w:color w:val="000000"/>
                <w:sz w:val="20"/>
              </w:rPr>
              <w:t>
Көлік құралдарын, көлік құралдарының шассиін, өздігінен жүретін машиналарды және техниканың басқа түрлерін дайындаушылар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Дайындаушының өкілі</w:t>
            </w:r>
          </w:p>
          <w:p>
            <w:pPr>
              <w:spacing w:after="20"/>
              <w:ind w:left="20"/>
              <w:jc w:val="both"/>
            </w:pPr>
            <w:r>
              <w:rPr>
                <w:rFonts w:ascii="Times New Roman"/>
                <w:b w:val="false"/>
                <w:i w:val="false"/>
                <w:color w:val="000000"/>
                <w:sz w:val="20"/>
              </w:rPr>
              <w:t>
(trcdo:)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 дайындалған өнімді өткізуге уәкілеттік берген ұйым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trcdo:BusinessEntityV2DetailsType (M.TR.CDT.00064)</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Ұйымдастырушылық-құқықтық нысан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ұйымдастырушылық-құқықтық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мемлекеттік тіркеу кезінде берілген тізілім бойынша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Шаруашылық жүргізуші субъектілерді сәйкестендіру әдістері анықтамалығынан сәйкестендірушінің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Мекенжай</w:t>
            </w:r>
          </w:p>
          <w:p>
            <w:pPr>
              <w:spacing w:after="20"/>
              <w:ind w:left="20"/>
              <w:jc w:val="both"/>
            </w:pPr>
            <w:r>
              <w:rPr>
                <w:rFonts w:ascii="Times New Roman"/>
                <w:b w:val="false"/>
                <w:i w:val="false"/>
                <w:color w:val="000000"/>
                <w:sz w:val="20"/>
              </w:rPr>
              <w:t>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Мекенжай түрлері сыныптауышына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белгіленген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((csdo:Address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 1000 Type (M.SET.00071)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Байланыс деректемесі</w:t>
            </w:r>
          </w:p>
          <w:p>
            <w:pPr>
              <w:spacing w:after="20"/>
              <w:ind w:left="20"/>
              <w:jc w:val="both"/>
            </w:pPr>
            <w:r>
              <w:rPr>
                <w:rFonts w:ascii="Times New Roman"/>
                <w:b w:val="false"/>
                <w:i w:val="false"/>
                <w:color w:val="000000"/>
                <w:sz w:val="20"/>
              </w:rPr>
              <w:t>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сәйкестендірушісі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тізбектілігі (телефон, факс нөмірін,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ТАӘ</w:t>
            </w:r>
          </w:p>
          <w:p>
            <w:pPr>
              <w:spacing w:after="20"/>
              <w:ind w:left="20"/>
              <w:jc w:val="both"/>
            </w:pPr>
            <w:r>
              <w:rPr>
                <w:rFonts w:ascii="Times New Roman"/>
                <w:b w:val="false"/>
                <w:i w:val="false"/>
                <w:color w:val="000000"/>
                <w:sz w:val="20"/>
              </w:rPr>
              <w:t>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 туралы мәліметтер</w:t>
            </w:r>
          </w:p>
          <w:p>
            <w:pPr>
              <w:spacing w:after="20"/>
              <w:ind w:left="20"/>
              <w:jc w:val="both"/>
            </w:pPr>
            <w:r>
              <w:rPr>
                <w:rFonts w:ascii="Times New Roman"/>
                <w:b w:val="false"/>
                <w:i w:val="false"/>
                <w:color w:val="000000"/>
                <w:sz w:val="20"/>
              </w:rPr>
              <w:t>
(trcdo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дайындаушының халықаралық сәйкестендіру коды (WMI) берілгенін растайтын құжат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trcdo:Type (M.TR.CDT.00018)</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(қажет болған жағдайда) құжаттың түрін, қабылдаған органның (ұйымның) атауын және құжаттың жеке атауын қамтитын құжат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(M.SD.00140)</w:t>
            </w:r>
          </w:p>
          <w:p>
            <w:pPr>
              <w:spacing w:after="20"/>
              <w:ind w:left="20"/>
              <w:jc w:val="both"/>
            </w:pPr>
            <w:r>
              <w:rPr>
                <w:rFonts w:ascii="Times New Roman"/>
                <w:b w:val="false"/>
                <w:i w:val="false"/>
                <w:color w:val="000000"/>
                <w:sz w:val="20"/>
              </w:rPr>
              <w:t>
"Анықтамалықтың (сыныптауыштың) сәйкестендіргіші"атрибутымен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Құжаттың атау</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жеке атауын қамтитын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Құжаттың күні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Көлік құралын дайындаушының сәйкестендіру нөмірі</w:t>
            </w:r>
          </w:p>
          <w:p>
            <w:pPr>
              <w:spacing w:after="20"/>
              <w:ind w:left="20"/>
              <w:jc w:val="both"/>
            </w:pPr>
            <w:r>
              <w:rPr>
                <w:rFonts w:ascii="Times New Roman"/>
                <w:b w:val="false"/>
                <w:i w:val="false"/>
                <w:color w:val="000000"/>
                <w:sz w:val="20"/>
              </w:rPr>
              <w:t>
(trsdo:VehicleManufacturerId)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дайындаушының бірегей нөмірі (көлік құралының шассиі) немесе өздігінен жүретін машинаны және техниканың басқа түрлерін дайындаушының бірегей нөмірі (егер бұл Еуразиялық экономикалық одаққа мүше мемлекеттердің заңнамасында көзделсе)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(M.TR.SDT.00047)</w:t>
            </w:r>
          </w:p>
          <w:p>
            <w:pPr>
              <w:spacing w:after="20"/>
              <w:ind w:left="20"/>
              <w:jc w:val="both"/>
            </w:pPr>
            <w:r>
              <w:rPr>
                <w:rFonts w:ascii="Times New Roman"/>
                <w:b w:val="false"/>
                <w:i w:val="false"/>
                <w:color w:val="000000"/>
                <w:sz w:val="20"/>
              </w:rPr>
              <w:t>ISO 3780 сәйкес сәйкестендірушінің мәні.</w:t>
            </w:r>
          </w:p>
          <w:p>
            <w:pPr>
              <w:spacing w:after="20"/>
              <w:ind w:left="20"/>
              <w:jc w:val="both"/>
            </w:pPr>
            <w:r>
              <w:rPr>
                <w:rFonts w:ascii="Times New Roman"/>
                <w:b w:val="false"/>
                <w:i w:val="false"/>
                <w:color w:val="000000"/>
                <w:sz w:val="20"/>
              </w:rPr>
              <w:t>Шаблон: [A-HJ-NPR-Z0-9]{3}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Көлік құралының паспорты түрінің коды</w:t>
            </w:r>
          </w:p>
          <w:p>
            <w:pPr>
              <w:spacing w:after="20"/>
              <w:ind w:left="20"/>
              <w:jc w:val="both"/>
            </w:pPr>
            <w:r>
              <w:rPr>
                <w:rFonts w:ascii="Times New Roman"/>
                <w:b w:val="false"/>
                <w:i w:val="false"/>
                <w:color w:val="000000"/>
                <w:sz w:val="20"/>
              </w:rPr>
              <w:t>
(trsdo:VehiclePassportKindCode)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(ұйым) ресімдеуге уәкілетті көлік құралының (көлік құралы шассиінің, өздігінен жүретін машинаның және техниканың басқа да түрлерінің) электрондық паспорты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trsdo:VehiclePassportKindCodeType (M.TR.SDT.00048) Көлік құралдары паспорттарының түрлері сыныптауышына сәйкес кодтың мәні.</w:t>
            </w:r>
          </w:p>
          <w:p>
            <w:pPr>
              <w:spacing w:after="20"/>
              <w:ind w:left="20"/>
              <w:jc w:val="both"/>
            </w:pPr>
            <w:r>
              <w:rPr>
                <w:rFonts w:ascii="Times New Roman"/>
                <w:b w:val="false"/>
                <w:i w:val="false"/>
                <w:color w:val="000000"/>
                <w:sz w:val="20"/>
              </w:rPr>
              <w:t>Шаблон: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ақпаратты электрондық тасымалдағыштың белгісі (electronic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тасымалдағыштың түрін айқындайтын белгі: 1 – электрондық; </w:t>
            </w:r>
          </w:p>
          <w:p>
            <w:pPr>
              <w:spacing w:after="20"/>
              <w:ind w:left="20"/>
              <w:jc w:val="both"/>
            </w:pPr>
            <w:r>
              <w:rPr>
                <w:rFonts w:ascii="Times New Roman"/>
                <w:b w:val="false"/>
                <w:i w:val="false"/>
                <w:color w:val="000000"/>
                <w:sz w:val="20"/>
              </w:rPr>
              <w:t>0 –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Екі мәннің бірі: "true" (шындық)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Сәйкестікті бағалау туралы құжат</w:t>
            </w:r>
          </w:p>
          <w:p>
            <w:pPr>
              <w:spacing w:after="20"/>
              <w:ind w:left="20"/>
              <w:jc w:val="both"/>
            </w:pPr>
            <w:r>
              <w:rPr>
                <w:rFonts w:ascii="Times New Roman"/>
                <w:b w:val="false"/>
                <w:i w:val="false"/>
                <w:color w:val="000000"/>
                <w:sz w:val="20"/>
              </w:rPr>
              <w:t>
(trcdo:ConformityDocV2Details)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жөніндегі құжат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(M.TR.CDT.00063)</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Ел коды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сәйкестендірушісі"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(code атрибуты) сәйкестендірушісі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Құжаттың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берілетін цифрлық немесе әріптік-цифрлық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Сәйкестікті бағалау туралы құжат түрінің коды</w:t>
            </w:r>
          </w:p>
          <w:p>
            <w:pPr>
              <w:spacing w:after="20"/>
              <w:ind w:left="20"/>
              <w:jc w:val="both"/>
            </w:pPr>
            <w:r>
              <w:rPr>
                <w:rFonts w:ascii="Times New Roman"/>
                <w:b w:val="false"/>
                <w:i w:val="false"/>
                <w:color w:val="000000"/>
                <w:sz w:val="20"/>
              </w:rPr>
              <w:t>
(trsdo:ConformityDocKindCode)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Сәйкестікті бағалау туралы құжаттар түрлерінің сыныптауышына сәйкес кодтың мәні.</w:t>
            </w:r>
          </w:p>
          <w:p>
            <w:pPr>
              <w:spacing w:after="20"/>
              <w:ind w:left="20"/>
              <w:jc w:val="both"/>
            </w:pPr>
            <w:r>
              <w:rPr>
                <w:rFonts w:ascii="Times New Roman"/>
                <w:b w:val="false"/>
                <w:i w:val="false"/>
                <w:color w:val="000000"/>
                <w:sz w:val="20"/>
              </w:rPr>
              <w:t>Шаблон: \d{2}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 Техникалық реттеу объектісі туралы мәліметтер</w:t>
            </w:r>
          </w:p>
          <w:p>
            <w:pPr>
              <w:spacing w:after="20"/>
              <w:ind w:left="20"/>
              <w:jc w:val="both"/>
            </w:pPr>
            <w:r>
              <w:rPr>
                <w:rFonts w:ascii="Times New Roman"/>
                <w:b w:val="false"/>
                <w:i w:val="false"/>
                <w:color w:val="000000"/>
                <w:sz w:val="20"/>
              </w:rPr>
              <w:t>
(trcdo:)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және жобалау (іздестіруді қоса алғанда), өндіріс, құрылыс, монтаж, жөндеу, пайдалану, сақтау, тасымалдау, іске асыру және кәдеге жарату процестерінде өнімге қойылатын талаптарға байланысты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trcdo:TechnicalRegulationObjectV2DetailsType (M.TR.CDT.00065)</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объектісі түрінің коды</w:t>
            </w:r>
          </w:p>
          <w:p>
            <w:pPr>
              <w:spacing w:after="20"/>
              <w:ind w:left="20"/>
              <w:jc w:val="both"/>
            </w:pPr>
            <w:r>
              <w:rPr>
                <w:rFonts w:ascii="Times New Roman"/>
                <w:b w:val="false"/>
                <w:i w:val="false"/>
                <w:color w:val="000000"/>
                <w:sz w:val="20"/>
              </w:rPr>
              <w:t>
(trsdo:Object)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(M.TR.SDT.00005)</w:t>
            </w:r>
          </w:p>
          <w:p>
            <w:pPr>
              <w:spacing w:after="20"/>
              <w:ind w:left="20"/>
              <w:jc w:val="both"/>
            </w:pPr>
            <w:r>
              <w:rPr>
                <w:rFonts w:ascii="Times New Roman"/>
                <w:b w:val="false"/>
                <w:i w:val="false"/>
                <w:color w:val="000000"/>
                <w:sz w:val="20"/>
              </w:rPr>
              <w:t>Техникалық реттеу объектілері түрлерінің сыныптауышына сәйкес кодтың мәні.</w:t>
            </w:r>
          </w:p>
          <w:p>
            <w:pPr>
              <w:spacing w:after="20"/>
              <w:ind w:left="20"/>
              <w:jc w:val="both"/>
            </w:pPr>
            <w:r>
              <w:rPr>
                <w:rFonts w:ascii="Times New Roman"/>
                <w:b w:val="false"/>
                <w:i w:val="false"/>
                <w:color w:val="000000"/>
                <w:sz w:val="20"/>
              </w:rPr>
              <w:t>Шаблон: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саны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данамен, салмақ бірліктерінде, көлем немесе басқа да бірліктерде көрсетілген тауар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(M.SDT.00122)</w:t>
            </w:r>
          </w:p>
          <w:p>
            <w:pPr>
              <w:spacing w:after="20"/>
              <w:ind w:left="20"/>
              <w:jc w:val="both"/>
            </w:pPr>
            <w:r>
              <w:rPr>
                <w:rFonts w:ascii="Times New Roman"/>
                <w:b w:val="false"/>
                <w:i w:val="false"/>
                <w:color w:val="000000"/>
                <w:sz w:val="20"/>
              </w:rPr>
              <w:t>Есептеудің ондық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сандардың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(M.SDT.00074)</w:t>
            </w:r>
          </w:p>
          <w:p>
            <w:pPr>
              <w:spacing w:after="20"/>
              <w:ind w:left="20"/>
              <w:jc w:val="both"/>
            </w:pPr>
            <w:r>
              <w:rPr>
                <w:rFonts w:ascii="Times New Roman"/>
                <w:b w:val="false"/>
                <w:i w:val="false"/>
                <w:color w:val="000000"/>
                <w:sz w:val="20"/>
              </w:rPr>
              <w:t>Әріптің-цифрлық код.</w:t>
            </w:r>
          </w:p>
          <w:p>
            <w:pPr>
              <w:spacing w:after="20"/>
              <w:ind w:left="20"/>
              <w:jc w:val="both"/>
            </w:pPr>
            <w:r>
              <w:rPr>
                <w:rFonts w:ascii="Times New Roman"/>
                <w:b w:val="false"/>
                <w:i w:val="false"/>
                <w:color w:val="000000"/>
                <w:sz w:val="20"/>
              </w:rPr>
              <w:t>Шаблон: [0-9A-Z]{2,3}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сәйкестендірушісі</w:t>
            </w:r>
          </w:p>
          <w:p>
            <w:pPr>
              <w:spacing w:after="20"/>
              <w:ind w:left="20"/>
              <w:jc w:val="both"/>
            </w:pPr>
            <w:r>
              <w:rPr>
                <w:rFonts w:ascii="Times New Roman"/>
                <w:b w:val="false"/>
                <w:i w:val="false"/>
                <w:color w:val="000000"/>
                <w:sz w:val="20"/>
              </w:rPr>
              <w:t>
(measurement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Көлік құралдарын құрастырудың жеңілдік режимі туралы келісім</w:t>
            </w:r>
          </w:p>
          <w:p>
            <w:pPr>
              <w:spacing w:after="20"/>
              <w:ind w:left="20"/>
              <w:jc w:val="both"/>
            </w:pPr>
            <w:r>
              <w:rPr>
                <w:rFonts w:ascii="Times New Roman"/>
                <w:b w:val="false"/>
                <w:i w:val="false"/>
                <w:color w:val="000000"/>
                <w:sz w:val="20"/>
              </w:rPr>
              <w:t>
(trcdo:Details)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органға (ұйымға) немесе дайындаушы ұйымға уәкілеттік беру туралы</w:t>
            </w:r>
          </w:p>
          <w:p>
            <w:pPr>
              <w:spacing w:after="20"/>
              <w:ind w:left="20"/>
              <w:jc w:val="both"/>
            </w:pPr>
            <w:r>
              <w:rPr>
                <w:rFonts w:ascii="Times New Roman"/>
                <w:b w:val="false"/>
                <w:i w:val="false"/>
                <w:color w:val="000000"/>
                <w:sz w:val="20"/>
              </w:rPr>
              <w:t>
заңнамасына сәйкес берілген құжатқа сілтемелер деректемелерінің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trcdo:VehiclePreferentialTreatmentAssemblyAgreementDetailsType (M.TR.CDT.00066)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Құжаттың атауы</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Құжаттың нөмірі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берілетін цифрлық немесе әріптік-цифрлық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 Құжаттың күні</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аралықтағы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 мүше мемлекеттің уәкілетті органының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(#xA) жолды бөлу және (#x9) табуляциясы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қысқа ұзындығы: 1.</w:t>
            </w:r>
          </w:p>
          <w:p>
            <w:pPr>
              <w:spacing w:after="20"/>
              <w:ind w:left="20"/>
              <w:jc w:val="both"/>
            </w:pPr>
            <w:r>
              <w:rPr>
                <w:rFonts w:ascii="Times New Roman"/>
                <w:b w:val="false"/>
                <w:i w:val="false"/>
                <w:color w:val="000000"/>
                <w:sz w:val="20"/>
              </w:rPr>
              <w:t>Ең ұзын ұзындығы: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2.17.6. Квота көлемі </w:t>
            </w:r>
          </w:p>
          <w:p>
            <w:pPr>
              <w:spacing w:after="20"/>
              <w:ind w:left="20"/>
              <w:jc w:val="both"/>
            </w:pPr>
            <w:r>
              <w:rPr>
                <w:rFonts w:ascii="Times New Roman"/>
                <w:b w:val="false"/>
                <w:i w:val="false"/>
                <w:color w:val="000000"/>
                <w:sz w:val="20"/>
              </w:rPr>
              <w:t>
(trsdo:)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сауданың немесе тауарлар айналымының сандық шектеуі шарасымен белгіленген тауар бірлігінің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Есесптеудің ондық жүйесіндегі бүтін теріс емес сан.</w:t>
            </w:r>
          </w:p>
          <w:p>
            <w:pPr>
              <w:spacing w:after="20"/>
              <w:ind w:left="20"/>
              <w:jc w:val="both"/>
            </w:pPr>
            <w:r>
              <w:rPr>
                <w:rFonts w:ascii="Times New Roman"/>
                <w:b w:val="false"/>
                <w:i w:val="false"/>
                <w:color w:val="000000"/>
                <w:sz w:val="20"/>
              </w:rPr>
              <w:t>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Жалпы ресурс жазбасының технологиялық сипаттамасы (ccdo:ResourceItemStatusDetails)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паспорттар ресімдеуді жүзеге асыратын органдар (ұйымдар) тізілімінің жазбасы туралы технологиялық мәліметтердің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Қолданылу кезеңі (ccdo:)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қоры) жазбасының қолданылу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Енгізілген элементтердің мәндері салаларымен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 (csdo:StartDateTime)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Жаңартылған күні мен уақыты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қоры) жазбасының жаңартылған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