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b218" w14:textId="d11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тараптардың Еуразиялық экономикалық одаққа мүше мемлекеттерге және Еуразиялық экономикалық одаққа қатысты шектеу шараларының тізілімінің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15 ақпандағы № 26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2018 жылғы 14 қыркүйектегі № 76 шешімімен бекітілген Үшінші елдермен саудада шектеу шараларын жою мақсатында Еуразиялық экономикалық одаққа мүше мемлекеттер мен Еуразиялық экономикалық комиссия арасындағы өзара іс-қимыл тәртібінің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Үшінші тараптардың Еуразиялық экономикалық одаққа мүше мемлекеттерге және Еуразиялық экономикалық одаққа қатысты шектеу шараларының тізілімінің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тараптардың Еуразиялық экономикалық одаққа мүше мемлекеттерге және Еуразиялық экономикалық одаққа қатысты шектеу шараларының тізілімінің НЫСАНЫ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тараптардың  Еуразиялық экономикалық одаққа мүше мемлекеттерге және Еуразиялық экономикалық одаққа қатысты  шектеу шараларының 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мәртебесі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Бизнестің/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алаңдаушылығы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1-графада әріптік-цифрлық белгіленімнен тұратын шараның коды көрсетіледі.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2-графада Еуразиялық экономикалық одаққа мүше болып табылмайтын мемлекет, халықаралық ұйымдар немесе халықаралық интеграциялық бірлестіктер көрсетіледі.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3-графада үшінші тараптардың Еуразиялық экономикалық одаққа мүше мемлекеттерге және Еуразиялық экономикалық одаққа қатысты шектеу шараларының сипаттамасы көрсетіледі.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4-графада өзіне қатысты шара қолданылатын тауар түрі көрсетіледі.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5-графада ЕАЭО СЭҚ ТН кодына толық сәйкес келетін кодты көрсету мүмкін болмаған кезде шектеу шарасын енгізген үшінші тараптың СЭҚ ТН коды көрсетіледі.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6-графада тарифтік емес шараларды  халықаралық сыныптау негізінде айқындалатын шараның түрі көрсетіледі.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7-графада шара нысаны (нормативтік құқықтық акт (акт жобасы), қағида, рәсім, лауазымды тұлғалардың әрекеті (әрекетсіздігі) не өзге нысан)ғ сондай-ақ ақпарат көзіне сілтеме көрсетіледі.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8-графада мерзімін көрсете отырып (ақпарат бар болған кезде) үшінші тараптың шарасының қолданылу (қолданыстағы/қабылдау жоспарланған) мәртебесі көрсетіледі.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9-графа Еуразиялық экономикалық одаққа мүше мемлекеттер өздеріне қатысты шара қолданылатын тауарлардың сыртқы сауда статистикасы  бойынша деректер бөлігінде - Еуразиялық экономикалық комиссияның иелігіндегі мәліметтердің негізінде, өзге ақпарат бөлігінде - Еуразиялық экономикалық одаққа мүше мемлекеттер беретін мәліметтер негізінде толтырылады.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10-графа Еуразиялық экономикалық одаққа мүше мемлекеттер беретін мәліметтер негізінде толтырылады.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