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af6" w14:textId="d0b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жатқызылған өнімдерге (тауарларға) қойылатын бірыңғай санитариялық-эпидемиологиялық және гигиеналық талаптардың ІІ тарауының 19-бөліміне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8 ақпандағы № 22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жатқызылған өнімдерге (тауарларға) қойылатын бірыңғай санитариялық-эпидемиологиялық және гигиеналық талаптардың ІІ тарауының 19-бөлімінің І кіші бөлімі "2918 19" деген цифрлардан кейін "2919," деген цифрларымен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