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c22a" w14:textId="8ae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және 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313-бабының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257 шешімімен бекітілген Тауарға арналған декларацияны толтыру тәртібінің 15-тармағының 42-тармақшасындағы жиырмасыншы (кестеден кейінгі) абзац "сәйкестендірілген тауарлар" деген сөздерден кейін "және осы тауарға арналған декларацияның 32-графасының бірінші кіші бөлімінде көрсетілген сәйкестендірілген тауардың реттік нөмірі "/" айырым белгісі арқылы,"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комиссиясының Алқасының 2018 жылғы 27 наурыздағы № 42 шешімімен бекітілген Еуразиялық экономикалық одақтың кедендік аумағына әкелінетін тауарлардың кедендік құнына кедендік бақылау жүргізу ерекшеліктері туралы ереженің 6-тармағының </w:t>
      </w:r>
      <w:r>
        <w:rPr>
          <w:rFonts w:ascii="Times New Roman"/>
          <w:b w:val="false"/>
          <w:i w:val="false"/>
          <w:color w:val="000000"/>
          <w:sz w:val="28"/>
        </w:rPr>
        <w:t>"д"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қазақ тіліндегі мәтін өзгермейді;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", және осы тауарға арналған декларацияның 32-графасының бірінші кіші бөлімінде көрсетілген сәйкестендірілген тауардың реттік нөмірі "/" айырым белгісі арқылы;".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қазаннан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