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ea74" w14:textId="20ae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21 сәуірдегі № 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қаңтардағы № 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"Тарифтік емес реттеу шаралары туралы" 2015 жылғы 21 сәуірдегі №30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60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2015 жылғы 21 сәуірдегі № 30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тізбесінің (көрсетілген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№1 қосымша</w:t>
      </w:r>
      <w:r>
        <w:rPr>
          <w:rFonts w:ascii="Times New Roman"/>
          <w:b w:val="false"/>
          <w:i w:val="false"/>
          <w:color w:val="000000"/>
          <w:sz w:val="28"/>
        </w:rPr>
        <w:t>) 1.4-бөліміндегі кесте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аналитикалық шолуларды дайындау қызметінің тізіліміндегі нөмір (КАС)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Альдрин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Құрамында альдрин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Альфа-гексахлорциклогексан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319-84-6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Құрамында альфа-гексахлорциклогексан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Бета-гексахлорциклогексан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319-85-7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Құрамында бета-гексахлорциклогексан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Хлордан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Құрамында хлордан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Хлордекон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Құрамында хлордекон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Дильдрин (диэлдрин)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Құрамында дильдрин (диэлдрин)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Эндрин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Құрамында эндрин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Гептахлор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Құрамында гептахлор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Гексахлорбензол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Құрамында гексахлорбензол бар қоспалар мен препараттар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Линдан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Құрамында диндан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Мирекс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Құрамында мирекс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Полихлорирленген дифенилдер (ПХД) (полихлорирленген бифенилдер (ПХБ))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2903 99 800 0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Құрамында полихлорирленген дифенилдер (ПХД) (полихлорирленген бифенилдер (ПХБ))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Токсафен (камфехлор)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Құрамында токсафен (камфехлор) бар қоспалар мен препараттар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ДДТ (1,1,1-трихлор-2,2-бис(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-хлорфенил)этан)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Құрамында ДДТ (1,1,1-трихлор-2,2-бис(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-хлорфенил)этан)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аналитикалық шолуларды дайындау қызметінің тізіліміндегі нөмір (КАС)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Техникалық эндосульфан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оның ілеспе изомерлері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3808 59 000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959-98-8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33213-65-9".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Құрамында техникалық эндосульфан және оның ілеспе изомерлері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тізбесінің (көрсетілген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№2 қосымша</w:t>
      </w:r>
      <w:r>
        <w:rPr>
          <w:rFonts w:ascii="Times New Roman"/>
          <w:b w:val="false"/>
          <w:i w:val="false"/>
          <w:color w:val="000000"/>
          <w:sz w:val="28"/>
        </w:rPr>
        <w:t>) 2.30-бөліміндегі кесте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аналитикалық шолуларды дайындау қызметінің тізіліміндегі нөмір (КАС)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Альдрин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Құрамында альдрин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Альфа-гексахлорциклогексан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319-84-6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Құрамында альфа-гексахлорциклогексан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Бета-гексахлорциклогексан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319-85-7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Құрамында бета-гексахлорциклогексан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Хлордан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Құрамында хлордан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Хлордекон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3808 92 800 0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Құрамында хлордекон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Дильдрин (диэлдрин)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Құрамында дильдрин (диэлдрин)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Эндрин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Құрамында эндрин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Гептахлор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Құрамында гептахлор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Гексахлорбензол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Құрамында гексахлорбензол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Линдан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Құрамында диндан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Мирекс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3808 91 200 0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Құрамында мирекс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Полихлорирленген дифенилдер (ПХД) (полихлорирленген бифенилдер (ПХБ))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2903 99 800 0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Құрамында полихлорирленген дифенилдер (ПХД) (полихлорирленген бифенилдер (ПХБ))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Токсафен (камфехлор)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Құрамында токсафен (камфехлор) бар қоспалар мен препараттар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ДДТ (1,1,1-трихлор-2,2-бис(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-хлорфенил)этан)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Құрамында ДДТ (1,1,1-трихлор-2,2-бис(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-хлорфенил)этан)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Техникалық эндосульфан және оның ілеспе изомерлері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3808 59 000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959-98-8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33213-65-9"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Құрамында техникалық эндосульфан және оның ілеспе изомерлері бар қоспалар мен препараттар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