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0598" w14:textId="c060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органдарындағы төрағалық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2022 жылғы 9 желтоқсандағы № 26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Ресей Федерациясы 2023 жылы Жоғары Еуразиялық экономикалық кеңесте, Еуразиялықүкіметаралық кеңесте және Еуразиялық экономикалық комиссия Кеңесінде төрағалық етуші мемлекет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