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3401a" w14:textId="a9340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 органдарындағы сыртқы аудит (бақылау) туралы ережеге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2022 жылғы 9 желтоқсандағы № 22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12-бабының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18) тармақшасына сәйкес Жоғары Еуразиялық экономикалық кеңес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Жоғары Еуразиялық экономикалық кеңестің 2015 жылғы 16 қазандағы № 33 шешімімен бекітілген Еуразиялық экономикалық одақ органдарындағы сыртқы аудит (бақылау) туралы ереженің 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"а" тармақшасы ",жылдық жоспарды бекіткеннен кейін сыртқы аудит (бақылау) объектілерін сыртқы аудит (бақылау) іс-шараларын өткізу мерзімдері туралы хабардар етеді" деген сөздермен толықтырылсын.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күшіне енеді.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Еуразиялық экономикалық кеңес мүшелері: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