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e29a" w14:textId="a29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өкілеттігін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27 мамырдағы № 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 жұмысы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Қырғыз Республикасынан мүшесі Темирбек Ишенбаевич Асанбековтің өкілеттігі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