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ee8b" w14:textId="552e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19 қарашадағы № 26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үкіметаралық кеңестің кезекті отырысы 2022 жылғы қаңтардың соңы - ақпанның басында Алматы қаласында (Қазақстан Республикасы) өткізіледі деп белгіленсін.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