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b024" w14:textId="ed4b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19 қарашадағы № 25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1.Қырғыз  Республикасынан Еуразиялық экономикалық комиссия Кеңесінің мүшесі -  Қырғыз  Республикасының Министрлер Кабинеті  Төрағасының бірінші орынбасары Арзыбек Орозбекович Кожошевтың кандидатурасы Жоғары Еуразиялық экономикалық кеңеске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