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7441" w14:textId="c0f7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2021 жылғы 20 тамыздағы № 19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2014 жылғы 21 қарашадағы № 89 шешімімен бекітілген Еуразиялық үкіметаралық кеңестің отырыстарын өткізуді ұйымдастыру тәртібінің 3-тармағына сәйкес: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Еуразиялық үкіметаралық кеңестің кезекті отырысы 2021 жылғы қазанның аяғында Ереван қаласында (Армения Республикасы) өткізіледі деп белгіленсін. 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