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0af" w14:textId="36f1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20 тамыздағы № 18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 Республикасынан Еуразиялық экономикалық комиссия Кеңесінің мүшесі -   Қырғыз  Республикасының Министрлер Кабинеті  Төрағасының орынбасары - Экономика және қаржы министрі Акылбек Усенбекович Жапаровтың кандидатурасы Жоғары Еуразиялық экономикалық кеңеске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