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df0" w14:textId="6ace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Еуразиялық экономикалық одақтың және үшінші елдердің өндірушілері үшін ауыл шаруашылығы техникасын және жабдық сатып алу бағдарламасына қатысуының тең жағдайларын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Үкіметінен: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1.Қазақстан Республикасы Ауыл шаруашылығы министрінің 2018 жылғы 23 шілдедегі "Инвестициялық  салымдар кезінде  агроөнеркәсіптік кешен субъектісі шеккен шығындардың бір бөлігін өтеу бойынша субсидиялау қағидаларын бекіту туралы" № 317 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№№ 1, 1.1 жобалардың паспорттары бойынша Еуразиялық экономикалық одақтың және үшінші елдердің өндірісінің  техника және жабдық бірлігіне арналған субсидияларды  есептеу үшін  әртүрлі барынша жол берілетін  құнды белгілеуді болдырмайтын өзгерістер енгізуді аяқтау  сұралсын.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1.1 жобасының паспорты бойынша техника мен машиналар моделі жөнінде техника және жабдық бірлігіне арналған субсидияларды  есептеу үшін  барынша жол берілетін  құн  Еуразиялық өндірушілердің 2022 жылға арналған баға ұсыныстарына сәйкес  белгіленеді.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– 2021 жылғы 20 қыркүйек.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Өкімнің  орындалу қорытындысы  туралы Еуразиялық үкіметаралық кеңестің кезекті  отырысында хабардар етуі сұралсын.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10 күн өткен соң  күшіне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кеңестің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