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906b" w14:textId="bc99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кеңеске Еуразиялық экономикалық комиссия Кеңесі мүшесінің кандидатурасын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30 сәуірдегі № 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Қырғыз Республикасынан Еуразиялық экономикалық комиссия Кеңесінің мүшесі - Қырғыз Республикасының вице-премьер-министрі – Экономика және қаржы министрі Улукбек Тойчуевич Кармышаковтың кандидатурасы Жоғары Еуразиялық экономикалық кеңеске таныстыруға ұсынылсын.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