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66f5" w14:textId="833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Алқасы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30 сәуірдегі № 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Қырғыз Республикасының ұсынуы негізінде: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Республикасынан Еуразиялық экономикалық комиссия Алқасының мүшесі Максат Суйуналиевич Мамыткановтың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