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a955" w14:textId="fd2a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30 сәуірдегі № 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Қырғыз Республикасының ұсынуы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Республикасынан Еуразиялық экономикалық комиссия Алқасының мүшесі Темирбек Ишенбаевич Асанбековтің кандидатурасы Жоғары Еуразиялық экономикалық кеңеске таныстыруға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