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ad19" w14:textId="8c5a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кейбір шешімдеріне тауарларды сәйкестендіру құралдарымен таңбалау мәселелері бойынша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 желтоқсандағы № 138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2018 жылғы 2 ақпандағы Еуразиялық экономикалық одақтағы тауарларды сәйкестендіру құралдарымен таңбалау туралы келісімге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шешімдеріне енгізілетін ӨЗГЕРІСТЕР</w:t>
      </w:r>
    </w:p>
    <w:bookmarkEnd w:id="4"/>
    <w:bookmarkStart w:name="z7" w:id="5"/>
    <w:p>
      <w:pPr>
        <w:spacing w:after="0"/>
        <w:ind w:left="0"/>
        <w:jc w:val="both"/>
      </w:pPr>
      <w:r>
        <w:rPr>
          <w:rFonts w:ascii="Times New Roman"/>
          <w:b w:val="false"/>
          <w:i w:val="false"/>
          <w:color w:val="000000"/>
          <w:sz w:val="28"/>
        </w:rPr>
        <w:t>
      1.  Еуразиялық экономикалық комиссия Кеңесінің "Аяқ киім тауарларын сәйкестендіру құралдарымен таңбалауды енгізу туралы" 2019 жылғы 8 тамыздағы № 72 шешімінде:</w:t>
      </w:r>
    </w:p>
    <w:bookmarkEnd w:id="5"/>
    <w:bookmarkStart w:name="z8" w:id="6"/>
    <w:p>
      <w:pPr>
        <w:spacing w:after="0"/>
        <w:ind w:left="0"/>
        <w:jc w:val="both"/>
      </w:pPr>
      <w:r>
        <w:rPr>
          <w:rFonts w:ascii="Times New Roman"/>
          <w:b w:val="false"/>
          <w:i w:val="false"/>
          <w:color w:val="000000"/>
          <w:sz w:val="28"/>
        </w:rPr>
        <w:t>
      а) 1-тармақтың бірінші сөйлемі "комиссияны" деген сөзден кейін "ол басталғанға дейін 6 айдан кешіктірмей" деген сөздермен толықтырылсын;</w:t>
      </w:r>
    </w:p>
    <w:bookmarkEnd w:id="6"/>
    <w:bookmarkStart w:name="z9" w:id="7"/>
    <w:p>
      <w:pPr>
        <w:spacing w:after="0"/>
        <w:ind w:left="0"/>
        <w:jc w:val="both"/>
      </w:pPr>
      <w:r>
        <w:rPr>
          <w:rFonts w:ascii="Times New Roman"/>
          <w:b w:val="false"/>
          <w:i w:val="false"/>
          <w:color w:val="000000"/>
          <w:sz w:val="28"/>
        </w:rPr>
        <w:t>
      б) 2-тармақтың тоғызыншы абзацы мынадай редакцияда жазылсын:</w:t>
      </w:r>
    </w:p>
    <w:bookmarkEnd w:id="7"/>
    <w:bookmarkStart w:name="z10" w:id="8"/>
    <w:p>
      <w:pPr>
        <w:spacing w:after="0"/>
        <w:ind w:left="0"/>
        <w:jc w:val="both"/>
      </w:pPr>
      <w:r>
        <w:rPr>
          <w:rFonts w:ascii="Times New Roman"/>
          <w:b w:val="false"/>
          <w:i w:val="false"/>
          <w:color w:val="000000"/>
          <w:sz w:val="28"/>
        </w:rPr>
        <w:t>
      "өзінің аумағында таңбалауды енгізген мүше мемлекеттер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1-тармағына сәйкес сәйкестендіру құралдарын криптографиялық қорғауды қамтамасыз етеді;";</w:t>
      </w:r>
    </w:p>
    <w:bookmarkEnd w:id="8"/>
    <w:bookmarkStart w:name="z11" w:id="9"/>
    <w:p>
      <w:pPr>
        <w:spacing w:after="0"/>
        <w:ind w:left="0"/>
        <w:jc w:val="both"/>
      </w:pPr>
      <w:r>
        <w:rPr>
          <w:rFonts w:ascii="Times New Roman"/>
          <w:b w:val="false"/>
          <w:i w:val="false"/>
          <w:color w:val="000000"/>
          <w:sz w:val="28"/>
        </w:rPr>
        <w:t>
      в) көрсетілген Шешіммен бекітілген аяқ киім тауарларын сәйкестендіру құралдарының, аяқ киім тауарларын сәйкестендіру құралдарындағы ақпараттың құрамы мен құрылымына қойылатын талаптардың, осындай сәйкестендіру құралын генерациялау және салу тәртібінің сипаттамасының 2-тармағында:</w:t>
      </w:r>
    </w:p>
    <w:bookmarkEnd w:id="9"/>
    <w:bookmarkStart w:name="z12" w:id="10"/>
    <w:p>
      <w:pPr>
        <w:spacing w:after="0"/>
        <w:ind w:left="0"/>
        <w:jc w:val="both"/>
      </w:pPr>
      <w:r>
        <w:rPr>
          <w:rFonts w:ascii="Times New Roman"/>
          <w:b w:val="false"/>
          <w:i w:val="false"/>
          <w:color w:val="000000"/>
          <w:sz w:val="28"/>
        </w:rPr>
        <w:t>
      бірінші абзац мынадай редакцияда жазылсын:</w:t>
      </w:r>
    </w:p>
    <w:bookmarkEnd w:id="10"/>
    <w:bookmarkStart w:name="z13" w:id="11"/>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6401, 6402, 6403, 6404, 6405 позицияларында сыныпталатын аяқ киім тауарларын таңбалау үшін сәйкестендіру құралы – машинамен оқуға жарамды және ИСО/МЭК 16022:2006 "Ақпараттық технологиялар. Деректерді автоматты сәйкестендіру және жинау технологиялары. Data Matrix штрих коды символикасының ерекшелігі" (ISO/IEC 16022:2006 "Information technology – Automatic identification and data capture techniques – Data Matrix bar code symbology specification") не Еуразиялық экономикалық одаққа мүше мемлекеттің (бұдан әрі – мүше мемлекет) оған ұқсас ұлттық стандарты. Осы бірегей символдар тізбегін сәйкестендіру құралына түрлендіру кезінде FNC1 белгісін қолдана отырып, ЕСС 200 символикасы GS1 қолдану сәйкестендіргіштерінің (AI) типтік форматына деректердің сәйкестік белгісі ретінде қолданылуы тиіс. Сәйкестендіру құралы мынадай деректерді қамтиды:";</w:t>
      </w:r>
    </w:p>
    <w:bookmarkEnd w:id="11"/>
    <w:bookmarkStart w:name="z14" w:id="12"/>
    <w:p>
      <w:pPr>
        <w:spacing w:after="0"/>
        <w:ind w:left="0"/>
        <w:jc w:val="both"/>
      </w:pPr>
      <w:r>
        <w:rPr>
          <w:rFonts w:ascii="Times New Roman"/>
          <w:b w:val="false"/>
          <w:i w:val="false"/>
          <w:color w:val="000000"/>
          <w:sz w:val="28"/>
        </w:rPr>
        <w:t>
      үшінші абзац мынадай редакцияда жазылсын:</w:t>
      </w:r>
    </w:p>
    <w:bookmarkEnd w:id="12"/>
    <w:bookmarkStart w:name="z15" w:id="13"/>
    <w:p>
      <w:pPr>
        <w:spacing w:after="0"/>
        <w:ind w:left="0"/>
        <w:jc w:val="both"/>
      </w:pPr>
      <w:r>
        <w:rPr>
          <w:rFonts w:ascii="Times New Roman"/>
          <w:b w:val="false"/>
          <w:i w:val="false"/>
          <w:color w:val="000000"/>
          <w:sz w:val="28"/>
        </w:rPr>
        <w:t>
      "екінші деректер тобы ((21) қолдану сәйкестендіргіші) - тауардың (тауар орамасының) жеке сериялық нөмірі, ол 13 символдан (цифрлардан, латын әліпбиінің кіші және үлкен әріптерінен, сондай-ақ арнайы символдардан (! ” % &amp; ’ * + - . / _ , : ; = &lt; &gt; ?)) тұрады. Бірінші символ ретінде осы код шығарылған мүше мемлекеттің сәйкестендіргіші көрсетіледі (1 – Армения Республикасы, 2 – Беларусь Республикасы, 3 – Қазақстан Республикасы, 4 – Қырғыз Республикасы, 5 – Ресей Федерациясы). Бұл топ үшін соңғы таңба ретінде ASCII символдар кестесінде 29 коды бар арнайы бөлгіш таңба қолданылады;";</w:t>
      </w:r>
    </w:p>
    <w:bookmarkEnd w:id="13"/>
    <w:bookmarkStart w:name="z16" w:id="14"/>
    <w:p>
      <w:pPr>
        <w:spacing w:after="0"/>
        <w:ind w:left="0"/>
        <w:jc w:val="both"/>
      </w:pPr>
      <w:r>
        <w:rPr>
          <w:rFonts w:ascii="Times New Roman"/>
          <w:b w:val="false"/>
          <w:i w:val="false"/>
          <w:color w:val="000000"/>
          <w:sz w:val="28"/>
        </w:rPr>
        <w:t>
      төртінші абзацтағы екінші сөйлем алып тасталсын;</w:t>
      </w:r>
    </w:p>
    <w:bookmarkEnd w:id="14"/>
    <w:bookmarkStart w:name="z17" w:id="15"/>
    <w:p>
      <w:pPr>
        <w:spacing w:after="0"/>
        <w:ind w:left="0"/>
        <w:jc w:val="both"/>
      </w:pPr>
      <w:r>
        <w:rPr>
          <w:rFonts w:ascii="Times New Roman"/>
          <w:b w:val="false"/>
          <w:i w:val="false"/>
          <w:color w:val="000000"/>
          <w:sz w:val="28"/>
        </w:rPr>
        <w:t>
      алтыншы абзацта:</w:t>
      </w:r>
    </w:p>
    <w:bookmarkEnd w:id="15"/>
    <w:bookmarkStart w:name="z18" w:id="16"/>
    <w:p>
      <w:pPr>
        <w:spacing w:after="0"/>
        <w:ind w:left="0"/>
        <w:jc w:val="both"/>
      </w:pPr>
      <w:r>
        <w:rPr>
          <w:rFonts w:ascii="Times New Roman"/>
          <w:b w:val="false"/>
          <w:i w:val="false"/>
          <w:color w:val="000000"/>
          <w:sz w:val="28"/>
        </w:rPr>
        <w:t>
      бірінші сөйлемдегі "ұзындығы" деген сөз ", сондай-ақ арнайы символдардан және" деген сөздермен ауыстырылсын;</w:t>
      </w:r>
    </w:p>
    <w:bookmarkEnd w:id="16"/>
    <w:bookmarkStart w:name="z19" w:id="17"/>
    <w:p>
      <w:pPr>
        <w:spacing w:after="0"/>
        <w:ind w:left="0"/>
        <w:jc w:val="both"/>
      </w:pPr>
      <w:r>
        <w:rPr>
          <w:rFonts w:ascii="Times New Roman"/>
          <w:b w:val="false"/>
          <w:i w:val="false"/>
          <w:color w:val="000000"/>
          <w:sz w:val="28"/>
        </w:rPr>
        <w:t>
      екінші сөйлем алып тасталсын;</w:t>
      </w:r>
    </w:p>
    <w:bookmarkEnd w:id="17"/>
    <w:bookmarkStart w:name="z20" w:id="18"/>
    <w:p>
      <w:pPr>
        <w:spacing w:after="0"/>
        <w:ind w:left="0"/>
        <w:jc w:val="both"/>
      </w:pPr>
      <w:r>
        <w:rPr>
          <w:rFonts w:ascii="Times New Roman"/>
          <w:b w:val="false"/>
          <w:i w:val="false"/>
          <w:color w:val="000000"/>
          <w:sz w:val="28"/>
        </w:rPr>
        <w:t xml:space="preserve">
      жетінші абзац мынадай редакцияда жазылсын: </w:t>
      </w:r>
    </w:p>
    <w:bookmarkEnd w:id="18"/>
    <w:bookmarkStart w:name="z21" w:id="19"/>
    <w:p>
      <w:pPr>
        <w:spacing w:after="0"/>
        <w:ind w:left="0"/>
        <w:jc w:val="both"/>
      </w:pPr>
      <w:r>
        <w:rPr>
          <w:rFonts w:ascii="Times New Roman"/>
          <w:b w:val="false"/>
          <w:i w:val="false"/>
          <w:color w:val="000000"/>
          <w:sz w:val="28"/>
        </w:rPr>
        <w:t>
      "Үшінші және төртінші деректер топтары "Еуразиялық экономикалық одақта тауарларды сәйкестендіру құралдарымен таңбалау кезінде криптографиялық қорғаудың бірыңғай тетіктері туралы" Еуразиялық экономикалық комиссия Кеңесінің 2021 жылғы 23 сәуірдегі № 41 шешімінің 1-тармағының "а" және "б" тармақшаларына сәйкес пайдаланылады.";</w:t>
      </w:r>
    </w:p>
    <w:bookmarkEnd w:id="19"/>
    <w:bookmarkStart w:name="z22" w:id="20"/>
    <w:p>
      <w:pPr>
        <w:spacing w:after="0"/>
        <w:ind w:left="0"/>
        <w:jc w:val="both"/>
      </w:pPr>
      <w:r>
        <w:rPr>
          <w:rFonts w:ascii="Times New Roman"/>
          <w:b w:val="false"/>
          <w:i w:val="false"/>
          <w:color w:val="000000"/>
          <w:sz w:val="28"/>
        </w:rPr>
        <w:t>
      г) көрсетілген Шешіммен бекітілген трансшекаралық сауданы жүзеге асыру кезінде құзыретті (уәкілетті) органдардың (тауарларды таңбалау ақпараттық жүйесінің ұлттық компоненттерінің (операторларының (әкімшілерінің)) ақпараттық өзара іс-қимылы шеңберінде берілетін, Еуразиялық экономикалық одақтың Сыртқы экономикалық қызметінің тауар номенклатурасының 6401-6405 тауар позицияларында таңбаланған тауарлар туралы мәліметтердің форматына, құрамы мен құрылымына қойылатын талаптарда:</w:t>
      </w:r>
    </w:p>
    <w:bookmarkEnd w:id="20"/>
    <w:bookmarkStart w:name="z23" w:id="21"/>
    <w:p>
      <w:pPr>
        <w:spacing w:after="0"/>
        <w:ind w:left="0"/>
        <w:jc w:val="both"/>
      </w:pPr>
      <w:r>
        <w:rPr>
          <w:rFonts w:ascii="Times New Roman"/>
          <w:b w:val="false"/>
          <w:i w:val="false"/>
          <w:color w:val="000000"/>
          <w:sz w:val="28"/>
        </w:rPr>
        <w:t>
      1-кестеде:</w:t>
      </w:r>
    </w:p>
    <w:bookmarkEnd w:id="21"/>
    <w:bookmarkStart w:name="z24" w:id="22"/>
    <w:p>
      <w:pPr>
        <w:spacing w:after="0"/>
        <w:ind w:left="0"/>
        <w:jc w:val="both"/>
      </w:pPr>
      <w:r>
        <w:rPr>
          <w:rFonts w:ascii="Times New Roman"/>
          <w:b w:val="false"/>
          <w:i w:val="false"/>
          <w:color w:val="000000"/>
          <w:sz w:val="28"/>
        </w:rPr>
        <w:t>
      3.3.3-позицияда "Ескертпе" деген бағандағы мәтін мынадай редакцияда жазылсын:</w:t>
      </w:r>
    </w:p>
    <w:bookmarkEnd w:id="22"/>
    <w:bookmarkStart w:name="z25" w:id="23"/>
    <w:p>
      <w:pPr>
        <w:spacing w:after="0"/>
        <w:ind w:left="0"/>
        <w:jc w:val="both"/>
      </w:pPr>
      <w:r>
        <w:rPr>
          <w:rFonts w:ascii="Times New Roman"/>
          <w:b w:val="false"/>
          <w:i w:val="false"/>
          <w:color w:val="000000"/>
          <w:sz w:val="28"/>
        </w:rPr>
        <w:t>
      "10 белгі деңгейінде ЕАЭО СЭҚ ТН коды көрсетіледі";</w:t>
      </w:r>
    </w:p>
    <w:bookmarkEnd w:id="23"/>
    <w:bookmarkStart w:name="z26" w:id="24"/>
    <w:p>
      <w:pPr>
        <w:spacing w:after="0"/>
        <w:ind w:left="0"/>
        <w:jc w:val="both"/>
      </w:pPr>
      <w:r>
        <w:rPr>
          <w:rFonts w:ascii="Times New Roman"/>
          <w:b w:val="false"/>
          <w:i w:val="false"/>
          <w:color w:val="000000"/>
          <w:sz w:val="28"/>
        </w:rPr>
        <w:t>
       "Ескертпе" деген бағандағы 3.3.8-позиция "элемент үшінші елдерден әкелінген тауарлар үшін міндетті" деген сөздермен толықтырылсын;</w:t>
      </w:r>
    </w:p>
    <w:bookmarkEnd w:id="24"/>
    <w:bookmarkStart w:name="z27" w:id="25"/>
    <w:p>
      <w:pPr>
        <w:spacing w:after="0"/>
        <w:ind w:left="0"/>
        <w:jc w:val="both"/>
      </w:pPr>
      <w:r>
        <w:rPr>
          <w:rFonts w:ascii="Times New Roman"/>
          <w:b w:val="false"/>
          <w:i w:val="false"/>
          <w:color w:val="000000"/>
          <w:sz w:val="28"/>
        </w:rPr>
        <w:t>
      3.3.9-позиция мынадай редакцияда жазылсын:</w:t>
      </w:r>
    </w:p>
    <w:bookmarkEnd w:id="2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Тауардың сапасына және (немесе) қауіпсіздікке қойылатын талаптарға сәйкестігін растайтын құжат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сапасын растайтын құжаттар, сәйкестікті бағалау туралы құжаттар және т.б.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 w:id="26"/>
    <w:p>
      <w:pPr>
        <w:spacing w:after="0"/>
        <w:ind w:left="0"/>
        <w:jc w:val="both"/>
      </w:pPr>
      <w:r>
        <w:rPr>
          <w:rFonts w:ascii="Times New Roman"/>
          <w:b w:val="false"/>
          <w:i w:val="false"/>
          <w:color w:val="000000"/>
          <w:sz w:val="28"/>
        </w:rPr>
        <w:t>
      2-кестенің 3-позициясындағы "Ескертпе" деген бағандағы мәтін мынадай редакцияда жазылсын:</w:t>
      </w:r>
    </w:p>
    <w:bookmarkEnd w:id="26"/>
    <w:bookmarkStart w:name="z29" w:id="27"/>
    <w:p>
      <w:pPr>
        <w:spacing w:after="0"/>
        <w:ind w:left="0"/>
        <w:jc w:val="both"/>
      </w:pPr>
      <w:r>
        <w:rPr>
          <w:rFonts w:ascii="Times New Roman"/>
          <w:b w:val="false"/>
          <w:i w:val="false"/>
          <w:color w:val="000000"/>
          <w:sz w:val="28"/>
        </w:rPr>
        <w:t xml:space="preserve">
      "10 белгі деңгейінде ЕАЭО СЭҚ ТН коды көрсетіледі"; </w:t>
      </w:r>
    </w:p>
    <w:bookmarkEnd w:id="27"/>
    <w:bookmarkStart w:name="z30" w:id="28"/>
    <w:p>
      <w:pPr>
        <w:spacing w:after="0"/>
        <w:ind w:left="0"/>
        <w:jc w:val="both"/>
      </w:pPr>
      <w:r>
        <w:rPr>
          <w:rFonts w:ascii="Times New Roman"/>
          <w:b w:val="false"/>
          <w:i w:val="false"/>
          <w:color w:val="000000"/>
          <w:sz w:val="28"/>
        </w:rPr>
        <w:t>
      8-кестеде:</w:t>
      </w:r>
    </w:p>
    <w:bookmarkEnd w:id="28"/>
    <w:bookmarkStart w:name="z31" w:id="29"/>
    <w:p>
      <w:pPr>
        <w:spacing w:after="0"/>
        <w:ind w:left="0"/>
        <w:jc w:val="both"/>
      </w:pPr>
      <w:r>
        <w:rPr>
          <w:rFonts w:ascii="Times New Roman"/>
          <w:b w:val="false"/>
          <w:i w:val="false"/>
          <w:color w:val="000000"/>
          <w:sz w:val="28"/>
        </w:rPr>
        <w:t>
      AI 21 коды бар позициядағы "Ескертпе" деген бағандағы "цифрлық немесе цифрлық-әріптік (латын әліпбиі) бірізділіктен" деген сөздер "(латын әліпбиінің цифрларынан, кіші және бас әріптерінен, сондай-ақ арнайы символдардан)" деген сөздермен ауыстырылсын;</w:t>
      </w:r>
    </w:p>
    <w:bookmarkEnd w:id="29"/>
    <w:bookmarkStart w:name="z32" w:id="30"/>
    <w:p>
      <w:pPr>
        <w:spacing w:after="0"/>
        <w:ind w:left="0"/>
        <w:jc w:val="both"/>
      </w:pPr>
      <w:r>
        <w:rPr>
          <w:rFonts w:ascii="Times New Roman"/>
          <w:b w:val="false"/>
          <w:i w:val="false"/>
          <w:color w:val="000000"/>
          <w:sz w:val="28"/>
        </w:rPr>
        <w:t>
      мынадай мазмұндағы 11-кестемен толықтырылсын:</w:t>
      </w:r>
    </w:p>
    <w:bookmarkEnd w:id="30"/>
    <w:bookmarkStart w:name="z33" w:id="31"/>
    <w:p>
      <w:pPr>
        <w:spacing w:after="0"/>
        <w:ind w:left="0"/>
        <w:jc w:val="both"/>
      </w:pPr>
      <w:r>
        <w:rPr>
          <w:rFonts w:ascii="Times New Roman"/>
          <w:b w:val="false"/>
          <w:i w:val="false"/>
          <w:color w:val="000000"/>
          <w:sz w:val="28"/>
        </w:rPr>
        <w:t>
      "11-кесте</w:t>
      </w:r>
    </w:p>
    <w:bookmarkEnd w:id="31"/>
    <w:bookmarkStart w:name="z34" w:id="32"/>
    <w:p>
      <w:pPr>
        <w:spacing w:after="0"/>
        <w:ind w:left="0"/>
        <w:jc w:val="both"/>
      </w:pPr>
      <w:r>
        <w:rPr>
          <w:rFonts w:ascii="Times New Roman"/>
          <w:b w:val="false"/>
          <w:i w:val="false"/>
          <w:color w:val="000000"/>
          <w:sz w:val="28"/>
        </w:rPr>
        <w:t>
      Құжат туралы мәліметтер тізбесі</w:t>
      </w:r>
    </w:p>
    <w:bookmarkEnd w:id="3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(құжаттар мен мәліметтер түрлерінің сыныптауышына сәйкес көрсетіледі (Кеден одағы Комиссиясының 2010 жылғы 20 қыркүйектегі № 378 шешіміне 8-қосымша))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Құжаттың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нөмірі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(беру)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5" w:id="33"/>
      <w:r>
        <w:rPr>
          <w:rFonts w:ascii="Times New Roman"/>
          <w:b w:val="false"/>
          <w:i w:val="false"/>
          <w:color w:val="000000"/>
          <w:sz w:val="28"/>
        </w:rPr>
        <w:t xml:space="preserve">
      д)  көрсетілген Шешіммен бекітілген қолжетімділік тұтынушыларға және өзге де мүдделі адамдарға (заңды және жеке тұлғаларға) берілетін тауарларды таңбалаудың ақпараттық жүйесінде қамтылған таңбаланған аяқ киім тауарлары туралы мәліметтердің ең аз құрамының 3-тармағындағы </w:t>
      </w:r>
    </w:p>
    <w:bookmarkEnd w:id="33"/>
    <w:p>
      <w:pPr>
        <w:spacing w:after="0"/>
        <w:ind w:left="0"/>
        <w:jc w:val="both"/>
      </w:pPr>
      <w:r>
        <w:rPr>
          <w:rFonts w:ascii="Times New Roman"/>
          <w:b w:val="false"/>
          <w:i w:val="false"/>
          <w:color w:val="000000"/>
          <w:sz w:val="28"/>
        </w:rPr>
        <w:t>"4 немесе" деген сөздер алып тасталсын.</w:t>
      </w:r>
    </w:p>
    <w:p>
      <w:pPr>
        <w:spacing w:after="0"/>
        <w:ind w:left="0"/>
        <w:jc w:val="both"/>
      </w:pPr>
      <w:bookmarkStart w:name="z36" w:id="34"/>
      <w:r>
        <w:rPr>
          <w:rFonts w:ascii="Times New Roman"/>
          <w:b w:val="false"/>
          <w:i w:val="false"/>
          <w:color w:val="000000"/>
          <w:sz w:val="28"/>
        </w:rPr>
        <w:t xml:space="preserve">
      2.  Еуразиялық экономикалық комиссия Кеңесінің "Жеңіл өнеркәсіп тауарларын сәйкестендіру құралдарымен таңбалауды енгізу туралы" </w:t>
      </w:r>
    </w:p>
    <w:bookmarkEnd w:id="34"/>
    <w:p>
      <w:pPr>
        <w:spacing w:after="0"/>
        <w:ind w:left="0"/>
        <w:jc w:val="both"/>
      </w:pPr>
      <w:r>
        <w:rPr>
          <w:rFonts w:ascii="Times New Roman"/>
          <w:b w:val="false"/>
          <w:i w:val="false"/>
          <w:color w:val="000000"/>
          <w:sz w:val="28"/>
        </w:rPr>
        <w:t>2019 жылғы 18 қарашадағы № 127 шешімінде:</w:t>
      </w:r>
    </w:p>
    <w:bookmarkStart w:name="z37" w:id="35"/>
    <w:p>
      <w:pPr>
        <w:spacing w:after="0"/>
        <w:ind w:left="0"/>
        <w:jc w:val="both"/>
      </w:pPr>
      <w:r>
        <w:rPr>
          <w:rFonts w:ascii="Times New Roman"/>
          <w:b w:val="false"/>
          <w:i w:val="false"/>
          <w:color w:val="000000"/>
          <w:sz w:val="28"/>
        </w:rPr>
        <w:t>
      а) 1-тармақтың бірінші сөйлемі "комиссияны" деген сөзден кейін "ол басталғанға дейін 6 айдан кешіктірмей" деген сөздермен толықтырылсын;</w:t>
      </w:r>
    </w:p>
    <w:bookmarkEnd w:id="35"/>
    <w:bookmarkStart w:name="z38" w:id="36"/>
    <w:p>
      <w:pPr>
        <w:spacing w:after="0"/>
        <w:ind w:left="0"/>
        <w:jc w:val="both"/>
      </w:pPr>
      <w:r>
        <w:rPr>
          <w:rFonts w:ascii="Times New Roman"/>
          <w:b w:val="false"/>
          <w:i w:val="false"/>
          <w:color w:val="000000"/>
          <w:sz w:val="28"/>
        </w:rPr>
        <w:t>
      б) 2-тармақтың он екінші абзацы мынадай редакцияда жазылсын:</w:t>
      </w:r>
    </w:p>
    <w:bookmarkEnd w:id="36"/>
    <w:bookmarkStart w:name="z39" w:id="37"/>
    <w:p>
      <w:pPr>
        <w:spacing w:after="0"/>
        <w:ind w:left="0"/>
        <w:jc w:val="both"/>
      </w:pPr>
      <w:r>
        <w:rPr>
          <w:rFonts w:ascii="Times New Roman"/>
          <w:b w:val="false"/>
          <w:i w:val="false"/>
          <w:color w:val="000000"/>
          <w:sz w:val="28"/>
        </w:rPr>
        <w:t>
      "өзінің аумағында таңбалауды енгізген мүше мемлекеттер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1-тармағына сәйкес сәйкестендіру құралдарын криптографиялық қорғауды қамтамасыз етеді;";</w:t>
      </w:r>
    </w:p>
    <w:bookmarkEnd w:id="37"/>
    <w:bookmarkStart w:name="z40" w:id="38"/>
    <w:p>
      <w:pPr>
        <w:spacing w:after="0"/>
        <w:ind w:left="0"/>
        <w:jc w:val="both"/>
      </w:pPr>
      <w:r>
        <w:rPr>
          <w:rFonts w:ascii="Times New Roman"/>
          <w:b w:val="false"/>
          <w:i w:val="false"/>
          <w:color w:val="000000"/>
          <w:sz w:val="28"/>
        </w:rPr>
        <w:t>
      в) көрсетілген Шешіммен бекітілген аяқ киім тауарларын сәйкестендіру құралдарының сипаттамаларының, аяқ киім тауарларын сәйкестендіру құралдарындағы ақпараттың құрамы мен құрылымына қойылатын талаптардың, осындай сәйкестендіру құралын генерациялау және салу тәртібінің сипаттамасының 2-тармағында:</w:t>
      </w:r>
    </w:p>
    <w:bookmarkEnd w:id="38"/>
    <w:bookmarkStart w:name="z41" w:id="39"/>
    <w:p>
      <w:pPr>
        <w:spacing w:after="0"/>
        <w:ind w:left="0"/>
        <w:jc w:val="both"/>
      </w:pPr>
      <w:r>
        <w:rPr>
          <w:rFonts w:ascii="Times New Roman"/>
          <w:b w:val="false"/>
          <w:i w:val="false"/>
          <w:color w:val="000000"/>
          <w:sz w:val="28"/>
        </w:rPr>
        <w:t>
      бірінші абзац мынадай редакцияда жазылсын:</w:t>
      </w:r>
    </w:p>
    <w:bookmarkEnd w:id="39"/>
    <w:bookmarkStart w:name="z42" w:id="40"/>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4203 10 000, 6106, 6201, 6202, 6302 позицияларында сыныпталатын аяқ киім тауарларын таңбалау үшін сәйкестендіру құралы – машинамен оқуға жарамды және ИСО/МЭК 16022:2006 "Ақпараттық технологиялар. Деректерді автоматты сәйкестендіру және жинау технологиялары. Data Matrix штрих коды символикасының ерекшелігі" (ISO/IEC 16022:2006 "Information technology – Automatic identification and data capture techniques – Data Matrix bar code symbology specification") не Еуразиялық экономикалық одаққа мүше мемлекеттің (бұдан әрі – мүше мемлекет) оған ұқсас ұлттық стандарты. Осы бірегей символдар тізбегін сәйкестендіру құралына түрлендіру кезінде FNC1 белгісін қолдана отырып, ЕСС 200 символикасы GS1 қолдану сәйкестендіргіштерінің (AI) типтік форматына деректердің сәйкестік белгісі ретінде қолданылуы тиіс. Сәйкестендіру құралы келесі деректерді қамтиды:";</w:t>
      </w:r>
    </w:p>
    <w:bookmarkEnd w:id="40"/>
    <w:bookmarkStart w:name="z43" w:id="41"/>
    <w:p>
      <w:pPr>
        <w:spacing w:after="0"/>
        <w:ind w:left="0"/>
        <w:jc w:val="both"/>
      </w:pPr>
      <w:r>
        <w:rPr>
          <w:rFonts w:ascii="Times New Roman"/>
          <w:b w:val="false"/>
          <w:i w:val="false"/>
          <w:color w:val="000000"/>
          <w:sz w:val="28"/>
        </w:rPr>
        <w:t>
      үшінші абзац мынадай редакцияда жазылсын:</w:t>
      </w:r>
    </w:p>
    <w:bookmarkEnd w:id="41"/>
    <w:bookmarkStart w:name="z44" w:id="42"/>
    <w:p>
      <w:pPr>
        <w:spacing w:after="0"/>
        <w:ind w:left="0"/>
        <w:jc w:val="both"/>
      </w:pPr>
      <w:r>
        <w:rPr>
          <w:rFonts w:ascii="Times New Roman"/>
          <w:b w:val="false"/>
          <w:i w:val="false"/>
          <w:color w:val="000000"/>
          <w:sz w:val="28"/>
        </w:rPr>
        <w:t>
      "екінші деректер тобы ((21) қолдану сәйкестендіргіші) – тауардың (тауар орамасының) жеке сериялық нөмірі, ол 13 символдан (цифрлардан, латын әліпбиінің кіші және үлкен әріптерінен, сондай-ақ арнайы символдардан (! ” % &amp; ’ * + - . / _ , : ; = &lt; &gt; ?)) тұрады. Бірінші символ ретінде осы код шығарылған мүше мемлекеттің сәйкестендіргіші көрсетіледі (1 – Армения Республикасы, 2 – Беларусь Республикасы, 3 – Қазақстан Республикасы, 4 – Қырғыз Республикасы, 5 – Ресей Федерациясы). Бұл топ үшін соңғы таңба ретінде ASCII символдар кестесінде 29 коды бар арнайы бөлгіш таңба қолданылады;";</w:t>
      </w:r>
    </w:p>
    <w:bookmarkEnd w:id="42"/>
    <w:bookmarkStart w:name="z45" w:id="43"/>
    <w:p>
      <w:pPr>
        <w:spacing w:after="0"/>
        <w:ind w:left="0"/>
        <w:jc w:val="both"/>
      </w:pPr>
      <w:r>
        <w:rPr>
          <w:rFonts w:ascii="Times New Roman"/>
          <w:b w:val="false"/>
          <w:i w:val="false"/>
          <w:color w:val="000000"/>
          <w:sz w:val="28"/>
        </w:rPr>
        <w:t>
      төртінші абзацтағы екінші сөйлем алып тасталсын;</w:t>
      </w:r>
    </w:p>
    <w:bookmarkEnd w:id="43"/>
    <w:bookmarkStart w:name="z46" w:id="44"/>
    <w:p>
      <w:pPr>
        <w:spacing w:after="0"/>
        <w:ind w:left="0"/>
        <w:jc w:val="both"/>
      </w:pPr>
      <w:r>
        <w:rPr>
          <w:rFonts w:ascii="Times New Roman"/>
          <w:b w:val="false"/>
          <w:i w:val="false"/>
          <w:color w:val="000000"/>
          <w:sz w:val="28"/>
        </w:rPr>
        <w:t>
      бесінші абзацта:</w:t>
      </w:r>
    </w:p>
    <w:bookmarkEnd w:id="44"/>
    <w:bookmarkStart w:name="z47" w:id="45"/>
    <w:p>
      <w:pPr>
        <w:spacing w:after="0"/>
        <w:ind w:left="0"/>
        <w:jc w:val="both"/>
      </w:pPr>
      <w:r>
        <w:rPr>
          <w:rFonts w:ascii="Times New Roman"/>
          <w:b w:val="false"/>
          <w:i w:val="false"/>
          <w:color w:val="000000"/>
          <w:sz w:val="28"/>
        </w:rPr>
        <w:t>
      бірінші сөйлем "әріптерінен" деген сөзден кейін ", сондай-ақ арнайы символдардан" деген сөздермен толықтырылсын;</w:t>
      </w:r>
    </w:p>
    <w:bookmarkEnd w:id="45"/>
    <w:bookmarkStart w:name="z48" w:id="46"/>
    <w:p>
      <w:pPr>
        <w:spacing w:after="0"/>
        <w:ind w:left="0"/>
        <w:jc w:val="both"/>
      </w:pPr>
      <w:r>
        <w:rPr>
          <w:rFonts w:ascii="Times New Roman"/>
          <w:b w:val="false"/>
          <w:i w:val="false"/>
          <w:color w:val="000000"/>
          <w:sz w:val="28"/>
        </w:rPr>
        <w:t>
      екінші сөйлем алып тасталсын;</w:t>
      </w:r>
    </w:p>
    <w:bookmarkEnd w:id="46"/>
    <w:bookmarkStart w:name="z49" w:id="47"/>
    <w:p>
      <w:pPr>
        <w:spacing w:after="0"/>
        <w:ind w:left="0"/>
        <w:jc w:val="both"/>
      </w:pPr>
      <w:r>
        <w:rPr>
          <w:rFonts w:ascii="Times New Roman"/>
          <w:b w:val="false"/>
          <w:i w:val="false"/>
          <w:color w:val="000000"/>
          <w:sz w:val="28"/>
        </w:rPr>
        <w:t xml:space="preserve">
      алтыншы абзац мынадай редакцияда жазылсын: </w:t>
      </w:r>
    </w:p>
    <w:bookmarkEnd w:id="47"/>
    <w:p>
      <w:pPr>
        <w:spacing w:after="0"/>
        <w:ind w:left="0"/>
        <w:jc w:val="both"/>
      </w:pPr>
      <w:bookmarkStart w:name="z50" w:id="48"/>
      <w:r>
        <w:rPr>
          <w:rFonts w:ascii="Times New Roman"/>
          <w:b w:val="false"/>
          <w:i w:val="false"/>
          <w:color w:val="000000"/>
          <w:sz w:val="28"/>
        </w:rPr>
        <w:t xml:space="preserve">
      "Үшінші және төртінші деректер топтары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w:t>
      </w:r>
    </w:p>
    <w:bookmarkEnd w:id="48"/>
    <w:p>
      <w:pPr>
        <w:spacing w:after="0"/>
        <w:ind w:left="0"/>
        <w:jc w:val="both"/>
      </w:pPr>
      <w:r>
        <w:rPr>
          <w:rFonts w:ascii="Times New Roman"/>
          <w:b w:val="false"/>
          <w:i w:val="false"/>
          <w:color w:val="000000"/>
          <w:sz w:val="28"/>
        </w:rPr>
        <w:t>1-тармағының "а" және "б" тармақшаларына сәйкес пайдаланылады.";</w:t>
      </w:r>
    </w:p>
    <w:bookmarkStart w:name="z51" w:id="49"/>
    <w:p>
      <w:pPr>
        <w:spacing w:after="0"/>
        <w:ind w:left="0"/>
        <w:jc w:val="both"/>
      </w:pPr>
      <w:r>
        <w:rPr>
          <w:rFonts w:ascii="Times New Roman"/>
          <w:b w:val="false"/>
          <w:i w:val="false"/>
          <w:color w:val="000000"/>
          <w:sz w:val="28"/>
        </w:rPr>
        <w:t>
      г) көрсетілген Шешіммен бекітілген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талаптарда, сондай-ақ осындай мәліметтерді беру мерзімдерінде:</w:t>
      </w:r>
    </w:p>
    <w:bookmarkEnd w:id="49"/>
    <w:bookmarkStart w:name="z52" w:id="50"/>
    <w:p>
      <w:pPr>
        <w:spacing w:after="0"/>
        <w:ind w:left="0"/>
        <w:jc w:val="both"/>
      </w:pPr>
      <w:r>
        <w:rPr>
          <w:rFonts w:ascii="Times New Roman"/>
          <w:b w:val="false"/>
          <w:i w:val="false"/>
          <w:color w:val="000000"/>
          <w:sz w:val="28"/>
        </w:rPr>
        <w:t>
      1-кестеде:</w:t>
      </w:r>
    </w:p>
    <w:bookmarkEnd w:id="50"/>
    <w:bookmarkStart w:name="z53" w:id="51"/>
    <w:p>
      <w:pPr>
        <w:spacing w:after="0"/>
        <w:ind w:left="0"/>
        <w:jc w:val="both"/>
      </w:pPr>
      <w:r>
        <w:rPr>
          <w:rFonts w:ascii="Times New Roman"/>
          <w:b w:val="false"/>
          <w:i w:val="false"/>
          <w:color w:val="000000"/>
          <w:sz w:val="28"/>
        </w:rPr>
        <w:t>
      3.3.3-позицияда "Ескертпе" деген бағандағы мәтін мынадай редакцияда жазылсын:</w:t>
      </w:r>
    </w:p>
    <w:bookmarkEnd w:id="51"/>
    <w:bookmarkStart w:name="z54" w:id="52"/>
    <w:p>
      <w:pPr>
        <w:spacing w:after="0"/>
        <w:ind w:left="0"/>
        <w:jc w:val="both"/>
      </w:pPr>
      <w:r>
        <w:rPr>
          <w:rFonts w:ascii="Times New Roman"/>
          <w:b w:val="false"/>
          <w:i w:val="false"/>
          <w:color w:val="000000"/>
          <w:sz w:val="28"/>
        </w:rPr>
        <w:t>
      "10 белгі деңгейінде ЕАЭО СЭҚ ТН коды көрсетіледі";</w:t>
      </w:r>
    </w:p>
    <w:bookmarkEnd w:id="52"/>
    <w:bookmarkStart w:name="z55" w:id="53"/>
    <w:p>
      <w:pPr>
        <w:spacing w:after="0"/>
        <w:ind w:left="0"/>
        <w:jc w:val="both"/>
      </w:pPr>
      <w:r>
        <w:rPr>
          <w:rFonts w:ascii="Times New Roman"/>
          <w:b w:val="false"/>
          <w:i w:val="false"/>
          <w:color w:val="000000"/>
          <w:sz w:val="28"/>
        </w:rPr>
        <w:t>
      "Ескертпе" деген бағандағы 3.3.8-позиция "элемент үшінші елдерден әкелінген тауарлар үшін міндетті" деген сөздермен толықтырылсын;</w:t>
      </w:r>
    </w:p>
    <w:bookmarkEnd w:id="53"/>
    <w:bookmarkStart w:name="z56" w:id="54"/>
    <w:p>
      <w:pPr>
        <w:spacing w:after="0"/>
        <w:ind w:left="0"/>
        <w:jc w:val="both"/>
      </w:pPr>
      <w:r>
        <w:rPr>
          <w:rFonts w:ascii="Times New Roman"/>
          <w:b w:val="false"/>
          <w:i w:val="false"/>
          <w:color w:val="000000"/>
          <w:sz w:val="28"/>
        </w:rPr>
        <w:t>
      3.3.9-позиция мынадай редакцияда жазылсын:</w:t>
      </w:r>
    </w:p>
    <w:bookmarkEnd w:id="5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Тауардың сапасына және (немесе) қауіпсіздікке қойылатын талаптарға сәйкестігін растайтын құжат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сапасын растайтын құжаттар, сәйкестікті бағалау туралы құжаттар және </w:t>
            </w:r>
          </w:p>
          <w:p>
            <w:pPr>
              <w:spacing w:after="20"/>
              <w:ind w:left="20"/>
              <w:jc w:val="both"/>
            </w:pPr>
            <w:r>
              <w:rPr>
                <w:rFonts w:ascii="Times New Roman"/>
                <w:b w:val="false"/>
                <w:i w:val="false"/>
                <w:color w:val="000000"/>
                <w:sz w:val="20"/>
              </w:rPr>
              <w:t>т.б.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 w:id="55"/>
    <w:p>
      <w:pPr>
        <w:spacing w:after="0"/>
        <w:ind w:left="0"/>
        <w:jc w:val="both"/>
      </w:pPr>
      <w:r>
        <w:rPr>
          <w:rFonts w:ascii="Times New Roman"/>
          <w:b w:val="false"/>
          <w:i w:val="false"/>
          <w:color w:val="000000"/>
          <w:sz w:val="28"/>
        </w:rPr>
        <w:t>
      2-кестенің 3-позициясындағы "Ескертпе" деген бағандағы мәтін мынадай редакцияда жазылсын:</w:t>
      </w:r>
    </w:p>
    <w:bookmarkEnd w:id="55"/>
    <w:bookmarkStart w:name="z58" w:id="56"/>
    <w:p>
      <w:pPr>
        <w:spacing w:after="0"/>
        <w:ind w:left="0"/>
        <w:jc w:val="both"/>
      </w:pPr>
      <w:r>
        <w:rPr>
          <w:rFonts w:ascii="Times New Roman"/>
          <w:b w:val="false"/>
          <w:i w:val="false"/>
          <w:color w:val="000000"/>
          <w:sz w:val="28"/>
        </w:rPr>
        <w:t xml:space="preserve">
      "10 белгі деңгейінде ЕАЭО СЭҚ ТН коды көрсетіледі"; </w:t>
      </w:r>
    </w:p>
    <w:bookmarkEnd w:id="56"/>
    <w:bookmarkStart w:name="z59" w:id="57"/>
    <w:p>
      <w:pPr>
        <w:spacing w:after="0"/>
        <w:ind w:left="0"/>
        <w:jc w:val="both"/>
      </w:pPr>
      <w:r>
        <w:rPr>
          <w:rFonts w:ascii="Times New Roman"/>
          <w:b w:val="false"/>
          <w:i w:val="false"/>
          <w:color w:val="000000"/>
          <w:sz w:val="28"/>
        </w:rPr>
        <w:t>
      8-кестеде:</w:t>
      </w:r>
    </w:p>
    <w:bookmarkEnd w:id="57"/>
    <w:bookmarkStart w:name="z60" w:id="58"/>
    <w:p>
      <w:pPr>
        <w:spacing w:after="0"/>
        <w:ind w:left="0"/>
        <w:jc w:val="both"/>
      </w:pPr>
      <w:r>
        <w:rPr>
          <w:rFonts w:ascii="Times New Roman"/>
          <w:b w:val="false"/>
          <w:i w:val="false"/>
          <w:color w:val="000000"/>
          <w:sz w:val="28"/>
        </w:rPr>
        <w:t>
      AI 21 коды бар позициядағы "Ескертпе" деген бағандағы "цифрлық немесе цифрлық-әріптік (латын әліпбиі) бірізділіктен" деген сөздер "(латын әліпбиінің цифрларынан, кіші және бас әріптерінен, сондай-ақ арнайы символдардан)" деген сөздермен ауыстырылсын;</w:t>
      </w:r>
    </w:p>
    <w:bookmarkEnd w:id="58"/>
    <w:bookmarkStart w:name="z61" w:id="59"/>
    <w:p>
      <w:pPr>
        <w:spacing w:after="0"/>
        <w:ind w:left="0"/>
        <w:jc w:val="both"/>
      </w:pPr>
      <w:r>
        <w:rPr>
          <w:rFonts w:ascii="Times New Roman"/>
          <w:b w:val="false"/>
          <w:i w:val="false"/>
          <w:color w:val="000000"/>
          <w:sz w:val="28"/>
        </w:rPr>
        <w:t>
      мынадай мазмұндағы 11-кестемен толықтырылсын:</w:t>
      </w:r>
    </w:p>
    <w:bookmarkEnd w:id="59"/>
    <w:bookmarkStart w:name="z62" w:id="60"/>
    <w:p>
      <w:pPr>
        <w:spacing w:after="0"/>
        <w:ind w:left="0"/>
        <w:jc w:val="both"/>
      </w:pPr>
      <w:r>
        <w:rPr>
          <w:rFonts w:ascii="Times New Roman"/>
          <w:b w:val="false"/>
          <w:i w:val="false"/>
          <w:color w:val="000000"/>
          <w:sz w:val="28"/>
        </w:rPr>
        <w:t>
      "11-кесте</w:t>
      </w:r>
    </w:p>
    <w:bookmarkEnd w:id="60"/>
    <w:bookmarkStart w:name="z63" w:id="61"/>
    <w:p>
      <w:pPr>
        <w:spacing w:after="0"/>
        <w:ind w:left="0"/>
        <w:jc w:val="both"/>
      </w:pPr>
      <w:r>
        <w:rPr>
          <w:rFonts w:ascii="Times New Roman"/>
          <w:b w:val="false"/>
          <w:i w:val="false"/>
          <w:color w:val="000000"/>
          <w:sz w:val="28"/>
        </w:rPr>
        <w:t>
      Құжат туралы мәліметтер тізбесі</w:t>
      </w:r>
    </w:p>
    <w:bookmarkEnd w:id="6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(құжаттар мен мәліметтер түрлерінің сыныптауышына сәйкес көрсетіледі (Кеден одағы Комиссиясының 2010 жылғы 20 қыркүйектегі № 378 шешіміне 8-қосымша))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Құжаттың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(беру)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4" w:id="62"/>
    <w:p>
      <w:pPr>
        <w:spacing w:after="0"/>
        <w:ind w:left="0"/>
        <w:jc w:val="both"/>
      </w:pPr>
      <w:r>
        <w:rPr>
          <w:rFonts w:ascii="Times New Roman"/>
          <w:b w:val="false"/>
          <w:i w:val="false"/>
          <w:color w:val="000000"/>
          <w:sz w:val="28"/>
        </w:rPr>
        <w:t>
      д)  көрсетілген Шешіммен бекітілген тұтынушыларға және өзге де (заңды және жеке) мүдделі тұлғаларға қол жеткізуге рұқсат берілетін тауарларды таңбалаудың ақпараттық жүйесінде қамтылған, 4203 10 000, 6106, 6201, 6202, 6302-позицияларға жататын жеңіл өнеркәсіп тауарлары туралы мәліметтердің ең аз құрамының 3-тармағындағы "4 немесе" деген сөздер алып тасталсын.</w:t>
      </w:r>
    </w:p>
    <w:bookmarkEnd w:id="62"/>
    <w:bookmarkStart w:name="z65" w:id="63"/>
    <w:p>
      <w:pPr>
        <w:spacing w:after="0"/>
        <w:ind w:left="0"/>
        <w:jc w:val="both"/>
      </w:pPr>
      <w:r>
        <w:rPr>
          <w:rFonts w:ascii="Times New Roman"/>
          <w:b w:val="false"/>
          <w:i w:val="false"/>
          <w:color w:val="000000"/>
          <w:sz w:val="28"/>
        </w:rPr>
        <w:t>
      3. Еуразиялық экономикалық комиссия Кеңесінің "Әтірлер мен иіссуларды сәйкестендіру құралдарымен таңбалауды енгізу туралы" 2019 жылғы 18 қарашадағы № 128 шешімінде:</w:t>
      </w:r>
    </w:p>
    <w:bookmarkEnd w:id="63"/>
    <w:bookmarkStart w:name="z66" w:id="64"/>
    <w:p>
      <w:pPr>
        <w:spacing w:after="0"/>
        <w:ind w:left="0"/>
        <w:jc w:val="both"/>
      </w:pPr>
      <w:r>
        <w:rPr>
          <w:rFonts w:ascii="Times New Roman"/>
          <w:b w:val="false"/>
          <w:i w:val="false"/>
          <w:color w:val="000000"/>
          <w:sz w:val="28"/>
        </w:rPr>
        <w:t>
      а) 1-тармақтың бірінші сөйлемі "комиссияны" деген сөзден кейін "ол басталғанға дейін 6 айдан кешіктірмей" деген сөздермен толықтырылсын;</w:t>
      </w:r>
    </w:p>
    <w:bookmarkEnd w:id="64"/>
    <w:bookmarkStart w:name="z67" w:id="65"/>
    <w:p>
      <w:pPr>
        <w:spacing w:after="0"/>
        <w:ind w:left="0"/>
        <w:jc w:val="both"/>
      </w:pPr>
      <w:r>
        <w:rPr>
          <w:rFonts w:ascii="Times New Roman"/>
          <w:b w:val="false"/>
          <w:i w:val="false"/>
          <w:color w:val="000000"/>
          <w:sz w:val="28"/>
        </w:rPr>
        <w:t>
      б) 2-тармақтың он екінші абзацы мынадай редакцияда жазылсын:</w:t>
      </w:r>
    </w:p>
    <w:bookmarkEnd w:id="65"/>
    <w:bookmarkStart w:name="z68" w:id="66"/>
    <w:p>
      <w:pPr>
        <w:spacing w:after="0"/>
        <w:ind w:left="0"/>
        <w:jc w:val="both"/>
      </w:pPr>
      <w:r>
        <w:rPr>
          <w:rFonts w:ascii="Times New Roman"/>
          <w:b w:val="false"/>
          <w:i w:val="false"/>
          <w:color w:val="000000"/>
          <w:sz w:val="28"/>
        </w:rPr>
        <w:t>
      "өзінің аумағында таңбалауды енгізген мүше мемлекеттер "Еуразиялық экономикалық одақта тауарларды сәйкестендіру құралдарымен таңбалау кезінде криптографиялық қорғаудың бірыңғай тетіктері туралы" Еуразиялық экономикалық комиссия Кеңесінің 2021 жылғы 23 сәуірдегі № 41 шешімінің 1-тармағына сәйкес сәйкестендіру құралдарын криптографиялық қорғауды қамтамасыз етеді;";</w:t>
      </w:r>
    </w:p>
    <w:bookmarkEnd w:id="66"/>
    <w:bookmarkStart w:name="z69" w:id="67"/>
    <w:p>
      <w:pPr>
        <w:spacing w:after="0"/>
        <w:ind w:left="0"/>
        <w:jc w:val="both"/>
      </w:pPr>
      <w:r>
        <w:rPr>
          <w:rFonts w:ascii="Times New Roman"/>
          <w:b w:val="false"/>
          <w:i w:val="false"/>
          <w:color w:val="000000"/>
          <w:sz w:val="28"/>
        </w:rPr>
        <w:t>
      в) көрсетілген шешіммен бекітілген сәйкестендіру құралдарымен таңбалауға жататын тауарлар тізбесінде "*" деген белгі ", сондай-ақ көлемі 3 мл-ге дейін қоса алғанда парфюмерлік өнімді" деген сөздермен толықтырылсын;</w:t>
      </w:r>
    </w:p>
    <w:bookmarkEnd w:id="67"/>
    <w:bookmarkStart w:name="z70" w:id="68"/>
    <w:p>
      <w:pPr>
        <w:spacing w:after="0"/>
        <w:ind w:left="0"/>
        <w:jc w:val="both"/>
      </w:pPr>
      <w:r>
        <w:rPr>
          <w:rFonts w:ascii="Times New Roman"/>
          <w:b w:val="false"/>
          <w:i w:val="false"/>
          <w:color w:val="000000"/>
          <w:sz w:val="28"/>
        </w:rPr>
        <w:t xml:space="preserve">
      г) көрсетілген Шешіммен бекітілген тауарларды сәйкестендіру құралдарының, тауарларды сәйкестендіру құралдарындағы ақпараттың құрамы мен құрылымына қойылатын талаптардың, осындай сәйкестендіру құралдарын генерациялау және салу тәртібінің сипаттамаларының 2-тармағында: </w:t>
      </w:r>
    </w:p>
    <w:bookmarkEnd w:id="68"/>
    <w:bookmarkStart w:name="z71" w:id="69"/>
    <w:p>
      <w:pPr>
        <w:spacing w:after="0"/>
        <w:ind w:left="0"/>
        <w:jc w:val="both"/>
      </w:pPr>
      <w:r>
        <w:rPr>
          <w:rFonts w:ascii="Times New Roman"/>
          <w:b w:val="false"/>
          <w:i w:val="false"/>
          <w:color w:val="000000"/>
          <w:sz w:val="28"/>
        </w:rPr>
        <w:t>
      бірінші абзац мынадай редакцияда жазылсын:</w:t>
      </w:r>
    </w:p>
    <w:bookmarkEnd w:id="69"/>
    <w:bookmarkStart w:name="z72" w:id="70"/>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3303 00 позицияларында жіктелетін әтірлер мен иіссуларды (бұдан әрі – парфюмерлік өнім) таңбалау үшін сәйкестендіру құралы – машинамен оқуға жарамды және ИСО/МЭК 16022:2006 "Ақпараттық технологиялар. Деректерді автоматты сәйкестендіру және жинау технологиялары. Data Matrix штрих коды символикасының ерекшелігі" (ISO/IEC 16022:2006 "Information technology – Automatic identification and data capture techniques – Data Matrix bar code symbology specification") немесе Еуразиялық экономикалық одаққа мүше мемлекеттің (бұдан әрі – мүше мемлекет) оған ұқсас ұлттық стандарты. Осы бірегей символдар тізбегін сәйкестендіру құралына түрлендіру кезінде FNC1 белгісін қолдана отырып, ЕСС 200 символикасы GS1 қолдану сәйкестендіргіштерінің (AI) типтік форматына деректердің сәйкестік белгісі ретінде қолданылуы тиіс. Сәйкестендіру құралы мынадай деректерді қамтиды:";</w:t>
      </w:r>
    </w:p>
    <w:bookmarkEnd w:id="70"/>
    <w:bookmarkStart w:name="z73" w:id="71"/>
    <w:p>
      <w:pPr>
        <w:spacing w:after="0"/>
        <w:ind w:left="0"/>
        <w:jc w:val="both"/>
      </w:pPr>
      <w:r>
        <w:rPr>
          <w:rFonts w:ascii="Times New Roman"/>
          <w:b w:val="false"/>
          <w:i w:val="false"/>
          <w:color w:val="000000"/>
          <w:sz w:val="28"/>
        </w:rPr>
        <w:t>
      үшінші абзац мынадай редакцияда жазылсын:</w:t>
      </w:r>
    </w:p>
    <w:bookmarkEnd w:id="71"/>
    <w:bookmarkStart w:name="z74" w:id="72"/>
    <w:p>
      <w:pPr>
        <w:spacing w:after="0"/>
        <w:ind w:left="0"/>
        <w:jc w:val="both"/>
      </w:pPr>
      <w:r>
        <w:rPr>
          <w:rFonts w:ascii="Times New Roman"/>
          <w:b w:val="false"/>
          <w:i w:val="false"/>
          <w:color w:val="000000"/>
          <w:sz w:val="28"/>
        </w:rPr>
        <w:t>
      "екінші деректер тобы ((21) қолдану сәйкестендіргіші) – тауардың (тауар орамасының) жеке сериялық нөмірі, ол 13 символдан (цифрлардан, латын әліпбиінің кіші және үлкен әріптерінен, сондай-ақ арнайы символдардан (! ” % &amp; ’ * + - . / _ , : ; = &lt; &gt; ?)) тұрады. Бірінші символ ретінде осы код шығарылған мүше мемлекеттің сәйкестендіргіші көрсетіледі (1 – Армения Республикасы, 2 – Беларусь Республикасы, 3 – Қазақстан Республикасы, 4 – Қырғыз Республикасы, 5 – Ресей Федерациясы). Бұл топ үшін соңғы таңба ретінде ASCII символдар кестесінде 29 коды бар арнайы бөлгіш таңба қолданылады;";</w:t>
      </w:r>
    </w:p>
    <w:bookmarkEnd w:id="72"/>
    <w:bookmarkStart w:name="z75" w:id="73"/>
    <w:p>
      <w:pPr>
        <w:spacing w:after="0"/>
        <w:ind w:left="0"/>
        <w:jc w:val="both"/>
      </w:pPr>
      <w:r>
        <w:rPr>
          <w:rFonts w:ascii="Times New Roman"/>
          <w:b w:val="false"/>
          <w:i w:val="false"/>
          <w:color w:val="000000"/>
          <w:sz w:val="28"/>
        </w:rPr>
        <w:t>
      төртінші абзацтағы екінші сөйлем алып тасталсын;</w:t>
      </w:r>
    </w:p>
    <w:bookmarkEnd w:id="73"/>
    <w:bookmarkStart w:name="z76" w:id="74"/>
    <w:p>
      <w:pPr>
        <w:spacing w:after="0"/>
        <w:ind w:left="0"/>
        <w:jc w:val="both"/>
      </w:pPr>
      <w:r>
        <w:rPr>
          <w:rFonts w:ascii="Times New Roman"/>
          <w:b w:val="false"/>
          <w:i w:val="false"/>
          <w:color w:val="000000"/>
          <w:sz w:val="28"/>
        </w:rPr>
        <w:t>
      бесінші абзацта:</w:t>
      </w:r>
    </w:p>
    <w:bookmarkEnd w:id="74"/>
    <w:bookmarkStart w:name="z77" w:id="75"/>
    <w:p>
      <w:pPr>
        <w:spacing w:after="0"/>
        <w:ind w:left="0"/>
        <w:jc w:val="both"/>
      </w:pPr>
      <w:r>
        <w:rPr>
          <w:rFonts w:ascii="Times New Roman"/>
          <w:b w:val="false"/>
          <w:i w:val="false"/>
          <w:color w:val="000000"/>
          <w:sz w:val="28"/>
        </w:rPr>
        <w:t>
      бірінші сөйлем "әріптерінен" деген сөзден кейін ", сондай-ақ арнайы символдардан" деген сөздермен толықтырылсын;</w:t>
      </w:r>
    </w:p>
    <w:bookmarkEnd w:id="75"/>
    <w:bookmarkStart w:name="z78" w:id="76"/>
    <w:p>
      <w:pPr>
        <w:spacing w:after="0"/>
        <w:ind w:left="0"/>
        <w:jc w:val="both"/>
      </w:pPr>
      <w:r>
        <w:rPr>
          <w:rFonts w:ascii="Times New Roman"/>
          <w:b w:val="false"/>
          <w:i w:val="false"/>
          <w:color w:val="000000"/>
          <w:sz w:val="28"/>
        </w:rPr>
        <w:t>
      екінші сөйлем алып тасталсын;</w:t>
      </w:r>
    </w:p>
    <w:bookmarkEnd w:id="76"/>
    <w:bookmarkStart w:name="z79" w:id="77"/>
    <w:p>
      <w:pPr>
        <w:spacing w:after="0"/>
        <w:ind w:left="0"/>
        <w:jc w:val="both"/>
      </w:pPr>
      <w:r>
        <w:rPr>
          <w:rFonts w:ascii="Times New Roman"/>
          <w:b w:val="false"/>
          <w:i w:val="false"/>
          <w:color w:val="000000"/>
          <w:sz w:val="28"/>
        </w:rPr>
        <w:t>
      алтыншы абзац мынадай редакцияда жазылсын:</w:t>
      </w:r>
    </w:p>
    <w:bookmarkEnd w:id="77"/>
    <w:bookmarkStart w:name="z80" w:id="78"/>
    <w:p>
      <w:pPr>
        <w:spacing w:after="0"/>
        <w:ind w:left="0"/>
        <w:jc w:val="both"/>
      </w:pPr>
      <w:r>
        <w:rPr>
          <w:rFonts w:ascii="Times New Roman"/>
          <w:b w:val="false"/>
          <w:i w:val="false"/>
          <w:color w:val="000000"/>
          <w:sz w:val="28"/>
        </w:rPr>
        <w:t>
      "Үшінші және төртінші деректер топтары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1-тармағының "а" және "б" тармақшаларына сәйкес пайдаланылады.";</w:t>
      </w:r>
    </w:p>
    <w:bookmarkEnd w:id="78"/>
    <w:bookmarkStart w:name="z81" w:id="79"/>
    <w:p>
      <w:pPr>
        <w:spacing w:after="0"/>
        <w:ind w:left="0"/>
        <w:jc w:val="both"/>
      </w:pPr>
      <w:r>
        <w:rPr>
          <w:rFonts w:ascii="Times New Roman"/>
          <w:b w:val="false"/>
          <w:i w:val="false"/>
          <w:color w:val="000000"/>
          <w:sz w:val="28"/>
        </w:rPr>
        <w:t>
      д) көрсетілген Шешіммен бекітілген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талаптарда, сондай-ақ осындай мәліметтерді беру мерзімдерінде:</w:t>
      </w:r>
    </w:p>
    <w:bookmarkEnd w:id="79"/>
    <w:bookmarkStart w:name="z82" w:id="80"/>
    <w:p>
      <w:pPr>
        <w:spacing w:after="0"/>
        <w:ind w:left="0"/>
        <w:jc w:val="both"/>
      </w:pPr>
      <w:r>
        <w:rPr>
          <w:rFonts w:ascii="Times New Roman"/>
          <w:b w:val="false"/>
          <w:i w:val="false"/>
          <w:color w:val="000000"/>
          <w:sz w:val="28"/>
        </w:rPr>
        <w:t>
      1-кестеде:</w:t>
      </w:r>
    </w:p>
    <w:bookmarkEnd w:id="80"/>
    <w:bookmarkStart w:name="z83" w:id="81"/>
    <w:p>
      <w:pPr>
        <w:spacing w:after="0"/>
        <w:ind w:left="0"/>
        <w:jc w:val="both"/>
      </w:pPr>
      <w:r>
        <w:rPr>
          <w:rFonts w:ascii="Times New Roman"/>
          <w:b w:val="false"/>
          <w:i w:val="false"/>
          <w:color w:val="000000"/>
          <w:sz w:val="28"/>
        </w:rPr>
        <w:t>
      3.3.3-позицияда "Ескертпе" деген бағандағы мәтін мынадай редакцияда жазылсын:</w:t>
      </w:r>
    </w:p>
    <w:bookmarkEnd w:id="81"/>
    <w:bookmarkStart w:name="z84" w:id="82"/>
    <w:p>
      <w:pPr>
        <w:spacing w:after="0"/>
        <w:ind w:left="0"/>
        <w:jc w:val="both"/>
      </w:pPr>
      <w:r>
        <w:rPr>
          <w:rFonts w:ascii="Times New Roman"/>
          <w:b w:val="false"/>
          <w:i w:val="false"/>
          <w:color w:val="000000"/>
          <w:sz w:val="28"/>
        </w:rPr>
        <w:t>
      "10 белгі деңгейінде ЕАЭО СЭҚ ТН коды көрсетіледі";</w:t>
      </w:r>
    </w:p>
    <w:bookmarkEnd w:id="82"/>
    <w:bookmarkStart w:name="z85" w:id="83"/>
    <w:p>
      <w:pPr>
        <w:spacing w:after="0"/>
        <w:ind w:left="0"/>
        <w:jc w:val="both"/>
      </w:pPr>
      <w:r>
        <w:rPr>
          <w:rFonts w:ascii="Times New Roman"/>
          <w:b w:val="false"/>
          <w:i w:val="false"/>
          <w:color w:val="000000"/>
          <w:sz w:val="28"/>
        </w:rPr>
        <w:t>
      3.3.8-позиция "Ескертпе" деген бағанда "элемент үшінші елдерден әкелінген тауарлар үшін міндетті" деген сөздермен толықтырылсын;</w:t>
      </w:r>
    </w:p>
    <w:bookmarkEnd w:id="83"/>
    <w:bookmarkStart w:name="z86" w:id="84"/>
    <w:p>
      <w:pPr>
        <w:spacing w:after="0"/>
        <w:ind w:left="0"/>
        <w:jc w:val="both"/>
      </w:pPr>
      <w:r>
        <w:rPr>
          <w:rFonts w:ascii="Times New Roman"/>
          <w:b w:val="false"/>
          <w:i w:val="false"/>
          <w:color w:val="000000"/>
          <w:sz w:val="28"/>
        </w:rPr>
        <w:t>
      3.3.9-позиция мынадай редакцияда жазылсын:</w:t>
      </w:r>
    </w:p>
    <w:bookmarkEnd w:id="8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Тауардың сапасына және (немесе) қауіпсіздікке қойылатын талаптарға сәйкестігін растайтын құжат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сапасын растайтын құжаттар, сәйкестікті бағалау туралы құжаттар және</w:t>
            </w:r>
          </w:p>
          <w:p>
            <w:pPr>
              <w:spacing w:after="20"/>
              <w:ind w:left="20"/>
              <w:jc w:val="both"/>
            </w:pPr>
            <w:r>
              <w:rPr>
                <w:rFonts w:ascii="Times New Roman"/>
                <w:b w:val="false"/>
                <w:i w:val="false"/>
                <w:color w:val="000000"/>
                <w:sz w:val="20"/>
              </w:rPr>
              <w:t>т.б.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 w:id="85"/>
    <w:p>
      <w:pPr>
        <w:spacing w:after="0"/>
        <w:ind w:left="0"/>
        <w:jc w:val="both"/>
      </w:pPr>
      <w:r>
        <w:rPr>
          <w:rFonts w:ascii="Times New Roman"/>
          <w:b w:val="false"/>
          <w:i w:val="false"/>
          <w:color w:val="000000"/>
          <w:sz w:val="28"/>
        </w:rPr>
        <w:t>
      2-кестенің 3-позициясындағы "Ескертпе" деген бағандағы мәтін мынадай редакцияда жазылсын:</w:t>
      </w:r>
    </w:p>
    <w:bookmarkEnd w:id="85"/>
    <w:bookmarkStart w:name="z88" w:id="86"/>
    <w:p>
      <w:pPr>
        <w:spacing w:after="0"/>
        <w:ind w:left="0"/>
        <w:jc w:val="both"/>
      </w:pPr>
      <w:r>
        <w:rPr>
          <w:rFonts w:ascii="Times New Roman"/>
          <w:b w:val="false"/>
          <w:i w:val="false"/>
          <w:color w:val="000000"/>
          <w:sz w:val="28"/>
        </w:rPr>
        <w:t xml:space="preserve">
      "10 белгі деңгейінде ЕАЭО СЭҚ ТН коды көрсетіледі"; </w:t>
      </w:r>
    </w:p>
    <w:bookmarkEnd w:id="86"/>
    <w:bookmarkStart w:name="z89" w:id="87"/>
    <w:p>
      <w:pPr>
        <w:spacing w:after="0"/>
        <w:ind w:left="0"/>
        <w:jc w:val="both"/>
      </w:pPr>
      <w:r>
        <w:rPr>
          <w:rFonts w:ascii="Times New Roman"/>
          <w:b w:val="false"/>
          <w:i w:val="false"/>
          <w:color w:val="000000"/>
          <w:sz w:val="28"/>
        </w:rPr>
        <w:t>
      мынадай мазмұндағы 11-кестемен толықтырылсын:</w:t>
      </w:r>
    </w:p>
    <w:bookmarkEnd w:id="87"/>
    <w:bookmarkStart w:name="z90" w:id="88"/>
    <w:p>
      <w:pPr>
        <w:spacing w:after="0"/>
        <w:ind w:left="0"/>
        <w:jc w:val="both"/>
      </w:pPr>
      <w:r>
        <w:rPr>
          <w:rFonts w:ascii="Times New Roman"/>
          <w:b w:val="false"/>
          <w:i w:val="false"/>
          <w:color w:val="000000"/>
          <w:sz w:val="28"/>
        </w:rPr>
        <w:t>
      "11-кесте</w:t>
      </w:r>
    </w:p>
    <w:bookmarkEnd w:id="88"/>
    <w:bookmarkStart w:name="z91" w:id="89"/>
    <w:p>
      <w:pPr>
        <w:spacing w:after="0"/>
        <w:ind w:left="0"/>
        <w:jc w:val="both"/>
      </w:pPr>
      <w:r>
        <w:rPr>
          <w:rFonts w:ascii="Times New Roman"/>
          <w:b w:val="false"/>
          <w:i w:val="false"/>
          <w:color w:val="000000"/>
          <w:sz w:val="28"/>
        </w:rPr>
        <w:t>
      Құжат туралы мәліметтер тізбесі</w:t>
      </w:r>
    </w:p>
    <w:bookmarkEnd w:id="8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(құжаттар мен мәліметтер түрлерінің сыныптауышына сәйкес көрсетіледі (Кеден одағы Комиссиясының 2010 жылғы 20 қыркүйектегі № 378 шешіміне 8-қосымша))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Құжаттың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нөмірі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(беру)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2" w:id="90"/>
    <w:p>
      <w:pPr>
        <w:spacing w:after="0"/>
        <w:ind w:left="0"/>
        <w:jc w:val="both"/>
      </w:pPr>
      <w:r>
        <w:rPr>
          <w:rFonts w:ascii="Times New Roman"/>
          <w:b w:val="false"/>
          <w:i w:val="false"/>
          <w:color w:val="000000"/>
          <w:sz w:val="28"/>
        </w:rPr>
        <w:t>
      е)  көрсетілген Шешіммен бекітілген тұтынушыларға және өзге де (заңды және жеке) мүдделі тұлғаларға қолжетімділік берілетін тауарларды таңбалаудың ақпараттық жүйесінде қамтылған сәйкестендіру құралдарымен таңбаланған әтір мен иіссу туралы мәліметтердің ең аз құрамының 3-тармағындағы "6 немесе" деген сөздер алып тасталсын.</w:t>
      </w:r>
    </w:p>
    <w:bookmarkEnd w:id="90"/>
    <w:bookmarkStart w:name="z93" w:id="91"/>
    <w:p>
      <w:pPr>
        <w:spacing w:after="0"/>
        <w:ind w:left="0"/>
        <w:jc w:val="both"/>
      </w:pPr>
      <w:r>
        <w:rPr>
          <w:rFonts w:ascii="Times New Roman"/>
          <w:b w:val="false"/>
          <w:i w:val="false"/>
          <w:color w:val="000000"/>
          <w:sz w:val="28"/>
        </w:rPr>
        <w:t>
      4.  Еуразиялық экономикалық комиссия Кеңесінің "Пневматикалық резеңке шиналардың шиналары мен қақпақтарын жаңа сәйкестендіру құралдарымен таңбалауды енгізу туралы" 2019 жылғы 18 қарашадағы № 129 шешімінде:</w:t>
      </w:r>
    </w:p>
    <w:bookmarkEnd w:id="91"/>
    <w:bookmarkStart w:name="z94" w:id="92"/>
    <w:p>
      <w:pPr>
        <w:spacing w:after="0"/>
        <w:ind w:left="0"/>
        <w:jc w:val="both"/>
      </w:pPr>
      <w:r>
        <w:rPr>
          <w:rFonts w:ascii="Times New Roman"/>
          <w:b w:val="false"/>
          <w:i w:val="false"/>
          <w:color w:val="000000"/>
          <w:sz w:val="28"/>
        </w:rPr>
        <w:t>
      а)  1-тармақтың бірінші сөйлемі "комиссияны" деген сөзден кейін "ол басталғанға дейін 6 айдан кешіктірмей" деген сөздермен толықтырылсын;</w:t>
      </w:r>
    </w:p>
    <w:bookmarkEnd w:id="92"/>
    <w:bookmarkStart w:name="z95" w:id="93"/>
    <w:p>
      <w:pPr>
        <w:spacing w:after="0"/>
        <w:ind w:left="0"/>
        <w:jc w:val="both"/>
      </w:pPr>
      <w:r>
        <w:rPr>
          <w:rFonts w:ascii="Times New Roman"/>
          <w:b w:val="false"/>
          <w:i w:val="false"/>
          <w:color w:val="000000"/>
          <w:sz w:val="28"/>
        </w:rPr>
        <w:t>
      б) 2-тармақтың тоғызыншы абзацы мынадай редакцияда жазылсын:</w:t>
      </w:r>
    </w:p>
    <w:bookmarkEnd w:id="93"/>
    <w:bookmarkStart w:name="z96" w:id="94"/>
    <w:p>
      <w:pPr>
        <w:spacing w:after="0"/>
        <w:ind w:left="0"/>
        <w:jc w:val="both"/>
      </w:pPr>
      <w:r>
        <w:rPr>
          <w:rFonts w:ascii="Times New Roman"/>
          <w:b w:val="false"/>
          <w:i w:val="false"/>
          <w:color w:val="000000"/>
          <w:sz w:val="28"/>
        </w:rPr>
        <w:t>
      "өзінің аумағында таңбалауды енгізген мүше мемлекеттер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1-тармағына сәйкес сәйкестендіру құралдарын криптографиялық қорғауды қамтамасыз етеді;";</w:t>
      </w:r>
    </w:p>
    <w:bookmarkEnd w:id="94"/>
    <w:bookmarkStart w:name="z97" w:id="95"/>
    <w:p>
      <w:pPr>
        <w:spacing w:after="0"/>
        <w:ind w:left="0"/>
        <w:jc w:val="both"/>
      </w:pPr>
      <w:r>
        <w:rPr>
          <w:rFonts w:ascii="Times New Roman"/>
          <w:b w:val="false"/>
          <w:i w:val="false"/>
          <w:color w:val="000000"/>
          <w:sz w:val="28"/>
        </w:rPr>
        <w:t>
      в) көрсетілген Шешіммен бекітілген сәйкестендіру құралдарымен таңбалауға жататын тауарлар тізбесінде ЕАЭО СЭҚ ТН 4011 50 000 1 және 4011 50 000 9 кодтары бар позициялар алып тасталсын;</w:t>
      </w:r>
    </w:p>
    <w:bookmarkEnd w:id="95"/>
    <w:bookmarkStart w:name="z98" w:id="96"/>
    <w:p>
      <w:pPr>
        <w:spacing w:after="0"/>
        <w:ind w:left="0"/>
        <w:jc w:val="both"/>
      </w:pPr>
      <w:r>
        <w:rPr>
          <w:rFonts w:ascii="Times New Roman"/>
          <w:b w:val="false"/>
          <w:i w:val="false"/>
          <w:color w:val="000000"/>
          <w:sz w:val="28"/>
        </w:rPr>
        <w:t>
      г)  көрсетілген Шешіммен бекітілген тауарларды сәйкестендіру құралдарының сипаттамаларында, тауарларды сәйкестендіру құралдарындағы ақпараттың құрамы мен құрылымына қойылатын талаптарда, осындай сәйкестендіру құралын генерациялау және салу тәртібінде:</w:t>
      </w:r>
    </w:p>
    <w:bookmarkEnd w:id="96"/>
    <w:bookmarkStart w:name="z99" w:id="97"/>
    <w:p>
      <w:pPr>
        <w:spacing w:after="0"/>
        <w:ind w:left="0"/>
        <w:jc w:val="both"/>
      </w:pPr>
      <w:r>
        <w:rPr>
          <w:rFonts w:ascii="Times New Roman"/>
          <w:b w:val="false"/>
          <w:i w:val="false"/>
          <w:color w:val="000000"/>
          <w:sz w:val="28"/>
        </w:rPr>
        <w:t>
      2-тармақта:</w:t>
      </w:r>
    </w:p>
    <w:bookmarkEnd w:id="97"/>
    <w:bookmarkStart w:name="z100" w:id="98"/>
    <w:p>
      <w:pPr>
        <w:spacing w:after="0"/>
        <w:ind w:left="0"/>
        <w:jc w:val="both"/>
      </w:pPr>
      <w:r>
        <w:rPr>
          <w:rFonts w:ascii="Times New Roman"/>
          <w:b w:val="false"/>
          <w:i w:val="false"/>
          <w:color w:val="000000"/>
          <w:sz w:val="28"/>
        </w:rPr>
        <w:t>
      бірінші абзац мынадай редакцияда жазылсын:</w:t>
      </w:r>
    </w:p>
    <w:bookmarkEnd w:id="98"/>
    <w:bookmarkStart w:name="z101" w:id="99"/>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4011 10 000 3, 4011 10 000 9, 4011 20 100 0, 4011 20 900 0, 4011 40 000 0, 4011 70 000 0, 4011 80 000 0, 4011 90 000 0 позицияларында сыныпталатын жаңа пневматикалық резеңке шиналар мен қақпақтарды таңбалау үшін сәйкестендіру құралы – машинамен оқуға жарамды және ИСО/МЭК 16022:2006 "Ақпараттық технологиялар. Деректерді автоматты сәйкестендіру және жинау технологиялары. Data Matrix штрих коды символикасының ерекшелігі" (ISO/IEC 16022:2006 "Information technology – Automatic identification and data capture techniques – Data Matrix bar code symbology specification") немесе Еуразиялық экономикалық одаққа мүше мемлекеттің (бұдан әрі – мүше мемлекет) оған ұқсас ұлттық стандарты пайдаланылады. Осы бірегей символдар тізбегін сәйкестендіру құралына түрлендіру кезінде FNC1 белгісін қолдана отырып, ЕСС 200 символикасы GS1 қолдану сәйкестендіргіштерінің (AI) типтік форматына деректердің сәйкестік белгісі ретінде қолданылуы тиіс. Қажет болса, қосымша таңбалау үшін UHF диапазонының RFID белгісі қолданылуы мүмкін. Сәйкестендіру құралы және UHF диапазонының RFID белгісі келесі деректерді қамтиды:";</w:t>
      </w:r>
    </w:p>
    <w:bookmarkEnd w:id="99"/>
    <w:bookmarkStart w:name="z102" w:id="100"/>
    <w:p>
      <w:pPr>
        <w:spacing w:after="0"/>
        <w:ind w:left="0"/>
        <w:jc w:val="both"/>
      </w:pPr>
      <w:r>
        <w:rPr>
          <w:rFonts w:ascii="Times New Roman"/>
          <w:b w:val="false"/>
          <w:i w:val="false"/>
          <w:color w:val="000000"/>
          <w:sz w:val="28"/>
        </w:rPr>
        <w:t>
      үшінші абзац мынадай редакцияда жазылсын:</w:t>
      </w:r>
    </w:p>
    <w:bookmarkEnd w:id="100"/>
    <w:bookmarkStart w:name="z103" w:id="101"/>
    <w:p>
      <w:pPr>
        <w:spacing w:after="0"/>
        <w:ind w:left="0"/>
        <w:jc w:val="both"/>
      </w:pPr>
      <w:r>
        <w:rPr>
          <w:rFonts w:ascii="Times New Roman"/>
          <w:b w:val="false"/>
          <w:i w:val="false"/>
          <w:color w:val="000000"/>
          <w:sz w:val="28"/>
        </w:rPr>
        <w:t>
      "екінші деректер тобы (қолдану сәйкестендіргіші (21)) – тауардың (тауар орамасының) жеке сериялық нөмірі, ол 13 символдан (цифрлардан, латын әліпбиінің кіші және үлкен әріптерінен, сондай-ақ арнайы символдардан (! ” % &amp; ’ * + - . / _ , : ; = &lt; &gt; ?)) тұрады. Бірінші символ ретінде осы код шығарылған мүше мемлекеттің сәйкестендіргіші көрсетіледі (1 – Армения Республикасы, 2 – Беларусь Республикасы, 3 – Қазақстан Республикасы, 4 – Қырғыз Республикасы, 5 – Ресей Федерациясы). Бұл топ үшін соңғы таңба ретінде ASCII символдар кестесінде 29 коды бар арнайы бөлгіш таңба қолданылады;";</w:t>
      </w:r>
    </w:p>
    <w:bookmarkEnd w:id="101"/>
    <w:bookmarkStart w:name="z104" w:id="102"/>
    <w:p>
      <w:pPr>
        <w:spacing w:after="0"/>
        <w:ind w:left="0"/>
        <w:jc w:val="both"/>
      </w:pPr>
      <w:r>
        <w:rPr>
          <w:rFonts w:ascii="Times New Roman"/>
          <w:b w:val="false"/>
          <w:i w:val="false"/>
          <w:color w:val="000000"/>
          <w:sz w:val="28"/>
        </w:rPr>
        <w:t>
      төртінші абзацтағы екінші сөйлем алып тасталсын;</w:t>
      </w:r>
    </w:p>
    <w:bookmarkEnd w:id="102"/>
    <w:bookmarkStart w:name="z105" w:id="103"/>
    <w:p>
      <w:pPr>
        <w:spacing w:after="0"/>
        <w:ind w:left="0"/>
        <w:jc w:val="both"/>
      </w:pPr>
      <w:r>
        <w:rPr>
          <w:rFonts w:ascii="Times New Roman"/>
          <w:b w:val="false"/>
          <w:i w:val="false"/>
          <w:color w:val="000000"/>
          <w:sz w:val="28"/>
        </w:rPr>
        <w:t>
      бесінші абзацта:</w:t>
      </w:r>
    </w:p>
    <w:bookmarkEnd w:id="103"/>
    <w:bookmarkStart w:name="z106" w:id="104"/>
    <w:p>
      <w:pPr>
        <w:spacing w:after="0"/>
        <w:ind w:left="0"/>
        <w:jc w:val="both"/>
      </w:pPr>
      <w:r>
        <w:rPr>
          <w:rFonts w:ascii="Times New Roman"/>
          <w:b w:val="false"/>
          <w:i w:val="false"/>
          <w:color w:val="000000"/>
          <w:sz w:val="28"/>
        </w:rPr>
        <w:t>
      бірінші сөйлем "әріптерінен" деген сөзден кейін ", сондай-ақ арнайы символдардан" деген сөздермен толықтырылсын;</w:t>
      </w:r>
    </w:p>
    <w:bookmarkEnd w:id="104"/>
    <w:bookmarkStart w:name="z107" w:id="105"/>
    <w:p>
      <w:pPr>
        <w:spacing w:after="0"/>
        <w:ind w:left="0"/>
        <w:jc w:val="both"/>
      </w:pPr>
      <w:r>
        <w:rPr>
          <w:rFonts w:ascii="Times New Roman"/>
          <w:b w:val="false"/>
          <w:i w:val="false"/>
          <w:color w:val="000000"/>
          <w:sz w:val="28"/>
        </w:rPr>
        <w:t>
      екінші сөйлем алып тасталсын;</w:t>
      </w:r>
    </w:p>
    <w:bookmarkEnd w:id="105"/>
    <w:bookmarkStart w:name="z108" w:id="106"/>
    <w:p>
      <w:pPr>
        <w:spacing w:after="0"/>
        <w:ind w:left="0"/>
        <w:jc w:val="both"/>
      </w:pPr>
      <w:r>
        <w:rPr>
          <w:rFonts w:ascii="Times New Roman"/>
          <w:b w:val="false"/>
          <w:i w:val="false"/>
          <w:color w:val="000000"/>
          <w:sz w:val="28"/>
        </w:rPr>
        <w:t xml:space="preserve">
      алтыншы абзац мынадай редакцияда жазылсын: </w:t>
      </w:r>
    </w:p>
    <w:bookmarkEnd w:id="106"/>
    <w:p>
      <w:pPr>
        <w:spacing w:after="0"/>
        <w:ind w:left="0"/>
        <w:jc w:val="both"/>
      </w:pPr>
      <w:bookmarkStart w:name="z109" w:id="107"/>
      <w:r>
        <w:rPr>
          <w:rFonts w:ascii="Times New Roman"/>
          <w:b w:val="false"/>
          <w:i w:val="false"/>
          <w:color w:val="000000"/>
          <w:sz w:val="28"/>
        </w:rPr>
        <w:t>
      "Үшінші және төртінші деректер топтары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w:t>
      </w:r>
    </w:p>
    <w:bookmarkEnd w:id="107"/>
    <w:p>
      <w:pPr>
        <w:spacing w:after="0"/>
        <w:ind w:left="0"/>
        <w:jc w:val="both"/>
      </w:pPr>
      <w:r>
        <w:rPr>
          <w:rFonts w:ascii="Times New Roman"/>
          <w:b w:val="false"/>
          <w:i w:val="false"/>
          <w:color w:val="000000"/>
          <w:sz w:val="28"/>
        </w:rPr>
        <w:t>1-тармағының "а" және "б" тармақшаларына сәйкес пайдаланылады.";</w:t>
      </w:r>
    </w:p>
    <w:bookmarkStart w:name="z110" w:id="108"/>
    <w:p>
      <w:pPr>
        <w:spacing w:after="0"/>
        <w:ind w:left="0"/>
        <w:jc w:val="both"/>
      </w:pPr>
      <w:r>
        <w:rPr>
          <w:rFonts w:ascii="Times New Roman"/>
          <w:b w:val="false"/>
          <w:i w:val="false"/>
          <w:color w:val="000000"/>
          <w:sz w:val="28"/>
        </w:rPr>
        <w:t>
      5-тармақ мынадай редакцияда жазылсын:</w:t>
      </w:r>
    </w:p>
    <w:bookmarkEnd w:id="108"/>
    <w:bookmarkStart w:name="z111" w:id="109"/>
    <w:p>
      <w:pPr>
        <w:spacing w:after="0"/>
        <w:ind w:left="0"/>
        <w:jc w:val="both"/>
      </w:pPr>
      <w:r>
        <w:rPr>
          <w:rFonts w:ascii="Times New Roman"/>
          <w:b w:val="false"/>
          <w:i w:val="false"/>
          <w:color w:val="000000"/>
          <w:sz w:val="28"/>
        </w:rPr>
        <w:t>
      "5. UHF-диапазонының RFID-белгілеріне қойылатын талаптар мүше мемлекеттердің заңнамасымен айқындалады.";</w:t>
      </w:r>
    </w:p>
    <w:bookmarkEnd w:id="109"/>
    <w:bookmarkStart w:name="z112" w:id="110"/>
    <w:p>
      <w:pPr>
        <w:spacing w:after="0"/>
        <w:ind w:left="0"/>
        <w:jc w:val="both"/>
      </w:pPr>
      <w:r>
        <w:rPr>
          <w:rFonts w:ascii="Times New Roman"/>
          <w:b w:val="false"/>
          <w:i w:val="false"/>
          <w:color w:val="000000"/>
          <w:sz w:val="28"/>
        </w:rPr>
        <w:t>
      д)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талаптарда, сондай-ақ көрсетілген шешіммен бекітілген осындай мәліметтерді беру мерзімдерінде:</w:t>
      </w:r>
    </w:p>
    <w:bookmarkEnd w:id="110"/>
    <w:bookmarkStart w:name="z113" w:id="111"/>
    <w:p>
      <w:pPr>
        <w:spacing w:after="0"/>
        <w:ind w:left="0"/>
        <w:jc w:val="both"/>
      </w:pPr>
      <w:r>
        <w:rPr>
          <w:rFonts w:ascii="Times New Roman"/>
          <w:b w:val="false"/>
          <w:i w:val="false"/>
          <w:color w:val="000000"/>
          <w:sz w:val="28"/>
        </w:rPr>
        <w:t>
      1-тармақтың бірінші абзацындағы ЕАЭО СЭҚ ТН "4011 50 000 1, 4011 50 000 9," кодтары алып тасталсын;</w:t>
      </w:r>
    </w:p>
    <w:bookmarkEnd w:id="111"/>
    <w:bookmarkStart w:name="z114" w:id="112"/>
    <w:p>
      <w:pPr>
        <w:spacing w:after="0"/>
        <w:ind w:left="0"/>
        <w:jc w:val="both"/>
      </w:pPr>
      <w:r>
        <w:rPr>
          <w:rFonts w:ascii="Times New Roman"/>
          <w:b w:val="false"/>
          <w:i w:val="false"/>
          <w:color w:val="000000"/>
          <w:sz w:val="28"/>
        </w:rPr>
        <w:t>
      1-кестеде:</w:t>
      </w:r>
    </w:p>
    <w:bookmarkEnd w:id="112"/>
    <w:bookmarkStart w:name="z115" w:id="113"/>
    <w:p>
      <w:pPr>
        <w:spacing w:after="0"/>
        <w:ind w:left="0"/>
        <w:jc w:val="both"/>
      </w:pPr>
      <w:r>
        <w:rPr>
          <w:rFonts w:ascii="Times New Roman"/>
          <w:b w:val="false"/>
          <w:i w:val="false"/>
          <w:color w:val="000000"/>
          <w:sz w:val="28"/>
        </w:rPr>
        <w:t>
      3.3.3-позицияда "Ескертпе" деген бағандағы мәтін мынадай редакцияда жазылсын:</w:t>
      </w:r>
    </w:p>
    <w:bookmarkEnd w:id="113"/>
    <w:bookmarkStart w:name="z116" w:id="114"/>
    <w:p>
      <w:pPr>
        <w:spacing w:after="0"/>
        <w:ind w:left="0"/>
        <w:jc w:val="both"/>
      </w:pPr>
      <w:r>
        <w:rPr>
          <w:rFonts w:ascii="Times New Roman"/>
          <w:b w:val="false"/>
          <w:i w:val="false"/>
          <w:color w:val="000000"/>
          <w:sz w:val="28"/>
        </w:rPr>
        <w:t xml:space="preserve">
      "10 белгі деңгейінде ЕАЭО СЭҚ ТН коды көрсетіледі"; </w:t>
      </w:r>
    </w:p>
    <w:bookmarkEnd w:id="114"/>
    <w:bookmarkStart w:name="z117" w:id="115"/>
    <w:p>
      <w:pPr>
        <w:spacing w:after="0"/>
        <w:ind w:left="0"/>
        <w:jc w:val="both"/>
      </w:pPr>
      <w:r>
        <w:rPr>
          <w:rFonts w:ascii="Times New Roman"/>
          <w:b w:val="false"/>
          <w:i w:val="false"/>
          <w:color w:val="000000"/>
          <w:sz w:val="28"/>
        </w:rPr>
        <w:t>
      3.3.8-позиция "Ескертпе" деген бағанда "элемент үшінші елдерден әкелінген тауарлар үшін міндетті" деген сөздермен толықтырылсын;</w:t>
      </w:r>
    </w:p>
    <w:bookmarkEnd w:id="115"/>
    <w:bookmarkStart w:name="z118" w:id="116"/>
    <w:p>
      <w:pPr>
        <w:spacing w:after="0"/>
        <w:ind w:left="0"/>
        <w:jc w:val="both"/>
      </w:pPr>
      <w:r>
        <w:rPr>
          <w:rFonts w:ascii="Times New Roman"/>
          <w:b w:val="false"/>
          <w:i w:val="false"/>
          <w:color w:val="000000"/>
          <w:sz w:val="28"/>
        </w:rPr>
        <w:t>
      3.3.9-позиция мынадай редакцияда жазылсын:</w:t>
      </w:r>
    </w:p>
    <w:bookmarkEnd w:id="11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Тауардың сапасына және (немесе) қауіпсіздікке қойылатын талаптарға сәйкестігін растайтын құжат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сапасын растайтын құжаттар, сәйкестікті бағалау туралы құжаттар және т.б.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9" w:id="117"/>
    <w:p>
      <w:pPr>
        <w:spacing w:after="0"/>
        <w:ind w:left="0"/>
        <w:jc w:val="both"/>
      </w:pPr>
      <w:r>
        <w:rPr>
          <w:rFonts w:ascii="Times New Roman"/>
          <w:b w:val="false"/>
          <w:i w:val="false"/>
          <w:color w:val="000000"/>
          <w:sz w:val="28"/>
        </w:rPr>
        <w:t>
      2-кестенің 3-позициясындағы "Ескертпе" деген бағандағы мәтін мынадай редакцияда жазылсын:</w:t>
      </w:r>
    </w:p>
    <w:bookmarkEnd w:id="117"/>
    <w:bookmarkStart w:name="z120" w:id="118"/>
    <w:p>
      <w:pPr>
        <w:spacing w:after="0"/>
        <w:ind w:left="0"/>
        <w:jc w:val="both"/>
      </w:pPr>
      <w:r>
        <w:rPr>
          <w:rFonts w:ascii="Times New Roman"/>
          <w:b w:val="false"/>
          <w:i w:val="false"/>
          <w:color w:val="000000"/>
          <w:sz w:val="28"/>
        </w:rPr>
        <w:t xml:space="preserve">
      "10 белгі деңгейінде ЕАЭО СЭҚ ТН коды көрсетіледі"; </w:t>
      </w:r>
    </w:p>
    <w:bookmarkEnd w:id="118"/>
    <w:bookmarkStart w:name="z121" w:id="119"/>
    <w:p>
      <w:pPr>
        <w:spacing w:after="0"/>
        <w:ind w:left="0"/>
        <w:jc w:val="both"/>
      </w:pPr>
      <w:r>
        <w:rPr>
          <w:rFonts w:ascii="Times New Roman"/>
          <w:b w:val="false"/>
          <w:i w:val="false"/>
          <w:color w:val="000000"/>
          <w:sz w:val="28"/>
        </w:rPr>
        <w:t xml:space="preserve">
      8-кестеде: </w:t>
      </w:r>
    </w:p>
    <w:bookmarkEnd w:id="119"/>
    <w:bookmarkStart w:name="z122" w:id="120"/>
    <w:p>
      <w:pPr>
        <w:spacing w:after="0"/>
        <w:ind w:left="0"/>
        <w:jc w:val="both"/>
      </w:pPr>
      <w:r>
        <w:rPr>
          <w:rFonts w:ascii="Times New Roman"/>
          <w:b w:val="false"/>
          <w:i w:val="false"/>
          <w:color w:val="000000"/>
          <w:sz w:val="28"/>
        </w:rPr>
        <w:t>
      ЕАЭО СЭҚ ТН "4011 50 000 1, 4011 50 000 9," кодтары алып тасталсын;</w:t>
      </w:r>
    </w:p>
    <w:bookmarkEnd w:id="120"/>
    <w:bookmarkStart w:name="z123" w:id="121"/>
    <w:p>
      <w:pPr>
        <w:spacing w:after="0"/>
        <w:ind w:left="0"/>
        <w:jc w:val="both"/>
      </w:pPr>
      <w:r>
        <w:rPr>
          <w:rFonts w:ascii="Times New Roman"/>
          <w:b w:val="false"/>
          <w:i w:val="false"/>
          <w:color w:val="000000"/>
          <w:sz w:val="28"/>
        </w:rPr>
        <w:t>
      AI 21 коды бар позициядағы "Ескертпе" деген бағандағы "цифрлық немесе әріптік-цифрлық реттілік (латын әліпбиі)" деген сөздер "(латын әліпбиінің цифрлары, кіші және үлкен әріптері, сондай-ақ арнайы символдар)" деген сөздермен ауыстырылсын;</w:t>
      </w:r>
    </w:p>
    <w:bookmarkEnd w:id="121"/>
    <w:bookmarkStart w:name="z124" w:id="122"/>
    <w:p>
      <w:pPr>
        <w:spacing w:after="0"/>
        <w:ind w:left="0"/>
        <w:jc w:val="both"/>
      </w:pPr>
      <w:r>
        <w:rPr>
          <w:rFonts w:ascii="Times New Roman"/>
          <w:b w:val="false"/>
          <w:i w:val="false"/>
          <w:color w:val="000000"/>
          <w:sz w:val="28"/>
        </w:rPr>
        <w:t>
      9-кестенің бірінші бағанындағы барлық позицияларда ЕАЭО СЭҚ ТН "4011 50 000 1, 4011 50 000 9," кодтары алып тасталсын;</w:t>
      </w:r>
    </w:p>
    <w:bookmarkEnd w:id="122"/>
    <w:bookmarkStart w:name="z125" w:id="123"/>
    <w:p>
      <w:pPr>
        <w:spacing w:after="0"/>
        <w:ind w:left="0"/>
        <w:jc w:val="both"/>
      </w:pPr>
      <w:r>
        <w:rPr>
          <w:rFonts w:ascii="Times New Roman"/>
          <w:b w:val="false"/>
          <w:i w:val="false"/>
          <w:color w:val="000000"/>
          <w:sz w:val="28"/>
        </w:rPr>
        <w:t>
      мынадай мазмұндағы 11-кестемен толықтырылсын:</w:t>
      </w:r>
    </w:p>
    <w:bookmarkEnd w:id="123"/>
    <w:bookmarkStart w:name="z126" w:id="124"/>
    <w:p>
      <w:pPr>
        <w:spacing w:after="0"/>
        <w:ind w:left="0"/>
        <w:jc w:val="both"/>
      </w:pPr>
      <w:r>
        <w:rPr>
          <w:rFonts w:ascii="Times New Roman"/>
          <w:b w:val="false"/>
          <w:i w:val="false"/>
          <w:color w:val="000000"/>
          <w:sz w:val="28"/>
        </w:rPr>
        <w:t>
      "11-кесте</w:t>
      </w:r>
    </w:p>
    <w:bookmarkEnd w:id="124"/>
    <w:bookmarkStart w:name="z127" w:id="125"/>
    <w:p>
      <w:pPr>
        <w:spacing w:after="0"/>
        <w:ind w:left="0"/>
        <w:jc w:val="both"/>
      </w:pPr>
      <w:r>
        <w:rPr>
          <w:rFonts w:ascii="Times New Roman"/>
          <w:b w:val="false"/>
          <w:i w:val="false"/>
          <w:color w:val="000000"/>
          <w:sz w:val="28"/>
        </w:rPr>
        <w:t>
      Құжат туралы мәліметтер тізбесі</w:t>
      </w:r>
    </w:p>
    <w:bookmarkEnd w:id="12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(құжаттар мен мәліметтер түрлерінің сыныптауышына сәйкес көрсетіледі (Кеден одағы Комиссиясының 2010 жылғы 20 қыркүйектегі № 378 шешіміне 8-қосымша))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Құжаттың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(беру)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28" w:id="126"/>
      <w:r>
        <w:rPr>
          <w:rFonts w:ascii="Times New Roman"/>
          <w:b w:val="false"/>
          <w:i w:val="false"/>
          <w:color w:val="000000"/>
          <w:sz w:val="28"/>
        </w:rPr>
        <w:t xml:space="preserve">
      е)  көрсетілген шешіммен бекітілген тұтынушыларға және өзге де (заңды және жеке) мүдделі тұлғаларға қолжетімділік берілетін тауарларды таңбалаудың ақпараттық жүйесінде қамтылған жаңа пневматикалық резеңке шиналары мен қақпақтары туралы мәліметтердің ең аз құрамының </w:t>
      </w:r>
    </w:p>
    <w:bookmarkEnd w:id="126"/>
    <w:p>
      <w:pPr>
        <w:spacing w:after="0"/>
        <w:ind w:left="0"/>
        <w:jc w:val="both"/>
      </w:pPr>
      <w:r>
        <w:rPr>
          <w:rFonts w:ascii="Times New Roman"/>
          <w:b w:val="false"/>
          <w:i w:val="false"/>
          <w:color w:val="000000"/>
          <w:sz w:val="28"/>
        </w:rPr>
        <w:t>3-тармағындағы "2, 4 немесе" деген сөздер алып тасталсын.</w:t>
      </w:r>
    </w:p>
    <w:bookmarkStart w:name="z129" w:id="127"/>
    <w:p>
      <w:pPr>
        <w:spacing w:after="0"/>
        <w:ind w:left="0"/>
        <w:jc w:val="both"/>
      </w:pPr>
      <w:r>
        <w:rPr>
          <w:rFonts w:ascii="Times New Roman"/>
          <w:b w:val="false"/>
          <w:i w:val="false"/>
          <w:color w:val="000000"/>
          <w:sz w:val="28"/>
        </w:rPr>
        <w:t>
      5. Еуразиялық экономикалық комиссия Кеңесінің "Сәйкестендіру құралдарымен фотокамераларды (кинокамералардан басқа), фотожарқылдар мен тұтанғыш шамдарды таңбалауды енгізу туралы" 2019 жылғы 18 қарашадағы № 130 шешімінде:</w:t>
      </w:r>
    </w:p>
    <w:bookmarkEnd w:id="127"/>
    <w:bookmarkStart w:name="z130" w:id="128"/>
    <w:p>
      <w:pPr>
        <w:spacing w:after="0"/>
        <w:ind w:left="0"/>
        <w:jc w:val="both"/>
      </w:pPr>
      <w:r>
        <w:rPr>
          <w:rFonts w:ascii="Times New Roman"/>
          <w:b w:val="false"/>
          <w:i w:val="false"/>
          <w:color w:val="000000"/>
          <w:sz w:val="28"/>
        </w:rPr>
        <w:t>
      а) 1-тармақтың бірінші сөйлемі "комиссияны" деген сөзден кейін "ол басталғанға дейін 6 айдан кешіктірмей" деген сөздермен толықтырылсын;</w:t>
      </w:r>
    </w:p>
    <w:bookmarkEnd w:id="128"/>
    <w:bookmarkStart w:name="z131" w:id="129"/>
    <w:p>
      <w:pPr>
        <w:spacing w:after="0"/>
        <w:ind w:left="0"/>
        <w:jc w:val="both"/>
      </w:pPr>
      <w:r>
        <w:rPr>
          <w:rFonts w:ascii="Times New Roman"/>
          <w:b w:val="false"/>
          <w:i w:val="false"/>
          <w:color w:val="000000"/>
          <w:sz w:val="28"/>
        </w:rPr>
        <w:t>
      б) 2-тармақтың он екінші абзацы мынадай редакцияда жазылсын:</w:t>
      </w:r>
    </w:p>
    <w:bookmarkEnd w:id="129"/>
    <w:bookmarkStart w:name="z132" w:id="130"/>
    <w:p>
      <w:pPr>
        <w:spacing w:after="0"/>
        <w:ind w:left="0"/>
        <w:jc w:val="both"/>
      </w:pPr>
      <w:r>
        <w:rPr>
          <w:rFonts w:ascii="Times New Roman"/>
          <w:b w:val="false"/>
          <w:i w:val="false"/>
          <w:color w:val="000000"/>
          <w:sz w:val="28"/>
        </w:rPr>
        <w:t>
      "өзінің аумағында таңбалауды енгізген мүше мемлекеттер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1-тармағына сәйкес сәйкестендіру құралдарын криптографиялық қорғауды қамтамасыз етеді";";</w:t>
      </w:r>
    </w:p>
    <w:bookmarkEnd w:id="130"/>
    <w:bookmarkStart w:name="z133" w:id="131"/>
    <w:p>
      <w:pPr>
        <w:spacing w:after="0"/>
        <w:ind w:left="0"/>
        <w:jc w:val="both"/>
      </w:pPr>
      <w:r>
        <w:rPr>
          <w:rFonts w:ascii="Times New Roman"/>
          <w:b w:val="false"/>
          <w:i w:val="false"/>
          <w:color w:val="000000"/>
          <w:sz w:val="28"/>
        </w:rPr>
        <w:t>
      в)  көрсетілген Шешіммен бекітілген тауарларды сәйкестендіру құралдары сипаттамаларының, фотокамераларды (кинокамералардан басқа), фотожарқылдар мен тұтану шамдарын сәйкестендіру құралдарындағы ақпараттың құрамы мен құрылымына қойылатын талаптардың, осындай сәйкестендіру құралын генерациялау және салу тәртібінің 2-тармағында:</w:t>
      </w:r>
    </w:p>
    <w:bookmarkEnd w:id="131"/>
    <w:bookmarkStart w:name="z134" w:id="132"/>
    <w:p>
      <w:pPr>
        <w:spacing w:after="0"/>
        <w:ind w:left="0"/>
        <w:jc w:val="both"/>
      </w:pPr>
      <w:r>
        <w:rPr>
          <w:rFonts w:ascii="Times New Roman"/>
          <w:b w:val="false"/>
          <w:i w:val="false"/>
          <w:color w:val="000000"/>
          <w:sz w:val="28"/>
        </w:rPr>
        <w:t>
      бірінші абзац мынадай редакцияда жазылсын:</w:t>
      </w:r>
    </w:p>
    <w:bookmarkEnd w:id="132"/>
    <w:bookmarkStart w:name="z135" w:id="133"/>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9006 позицияларында сыныпталатын фототоварларды таңбалау үшін сәйкестендіру құралы – машинамен оқуға жарамды және ИСО/МЭК 16022:2006 "Ақпараттық технологиялар. Деректерді автоматты сәйкестендіру және жинау технологиялары. Data Matrix штрих коды символикасының ерекшелігі" (ISO/IEC 16022:2006 "Information technology – Automatic identification and data capture techniques – Data Matrix bar code symbology specification") немесе Еуразиялық экономикалық одаққа мүше мемлекеттің (бұдан әрі – мүше мемлекет) оған ұқсас ұлттық стандарты. Осы бірегей символдар тізбегін сәйкестендіру құралына түрлендіру кезінде FNC1 белгісін қолдана отырып, ЕСС 200 символикасы GS1 қолдану сәйкестендіргіштерінің (AI) типтік форматына деректердің сәйкестік белгісі ретінде қолданылуы тиіс. Сәйкестендіру құралы келесі деректерді қамтиды:";</w:t>
      </w:r>
    </w:p>
    <w:bookmarkEnd w:id="133"/>
    <w:bookmarkStart w:name="z136" w:id="134"/>
    <w:p>
      <w:pPr>
        <w:spacing w:after="0"/>
        <w:ind w:left="0"/>
        <w:jc w:val="both"/>
      </w:pPr>
      <w:r>
        <w:rPr>
          <w:rFonts w:ascii="Times New Roman"/>
          <w:b w:val="false"/>
          <w:i w:val="false"/>
          <w:color w:val="000000"/>
          <w:sz w:val="28"/>
        </w:rPr>
        <w:t>
      үшінші абзац мынадай редакцияда жазылсын:</w:t>
      </w:r>
    </w:p>
    <w:bookmarkEnd w:id="134"/>
    <w:bookmarkStart w:name="z137" w:id="135"/>
    <w:p>
      <w:pPr>
        <w:spacing w:after="0"/>
        <w:ind w:left="0"/>
        <w:jc w:val="both"/>
      </w:pPr>
      <w:r>
        <w:rPr>
          <w:rFonts w:ascii="Times New Roman"/>
          <w:b w:val="false"/>
          <w:i w:val="false"/>
          <w:color w:val="000000"/>
          <w:sz w:val="28"/>
        </w:rPr>
        <w:t>
      "екінші деректер тобы ((21) қолдану сәйкестендіргіші) – тауардың (тауар орамасының) жеке сериялық нөмірі, ол 13 символдан (цифрлардан, латын әліпбиінің кіші және үлкен әріптерінен, сондай-ақ арнайы символдардан (! ” % &amp; ’ * + - . / _ , : ; = &lt; &gt; ?)) тұрады. Бірінші символ ретінде осы код шығарылған мүше мемлекеттің сәйкестендіргіші көрсетіледі (1 – Армения Республикасы, 2 – Беларусь Республикасы, 3 – Қазақстан Республикасы, 4 – Қырғыз Республикасы, 5 – Ресей Федерациясы). Бұл топ үшін соңғы таңба ретінде ASCII символдар кестесінде 29 коды бар арнайы бөлгіш таңба қолданылады;";</w:t>
      </w:r>
    </w:p>
    <w:bookmarkEnd w:id="135"/>
    <w:bookmarkStart w:name="z138" w:id="136"/>
    <w:p>
      <w:pPr>
        <w:spacing w:after="0"/>
        <w:ind w:left="0"/>
        <w:jc w:val="both"/>
      </w:pPr>
      <w:r>
        <w:rPr>
          <w:rFonts w:ascii="Times New Roman"/>
          <w:b w:val="false"/>
          <w:i w:val="false"/>
          <w:color w:val="000000"/>
          <w:sz w:val="28"/>
        </w:rPr>
        <w:t>
      төртінші абзацтағы екінші сөйлем алып тасталсын;</w:t>
      </w:r>
    </w:p>
    <w:bookmarkEnd w:id="136"/>
    <w:bookmarkStart w:name="z139" w:id="137"/>
    <w:p>
      <w:pPr>
        <w:spacing w:after="0"/>
        <w:ind w:left="0"/>
        <w:jc w:val="both"/>
      </w:pPr>
      <w:r>
        <w:rPr>
          <w:rFonts w:ascii="Times New Roman"/>
          <w:b w:val="false"/>
          <w:i w:val="false"/>
          <w:color w:val="000000"/>
          <w:sz w:val="28"/>
        </w:rPr>
        <w:t>
      бесінші абзацта:</w:t>
      </w:r>
    </w:p>
    <w:bookmarkEnd w:id="137"/>
    <w:bookmarkStart w:name="z140" w:id="138"/>
    <w:p>
      <w:pPr>
        <w:spacing w:after="0"/>
        <w:ind w:left="0"/>
        <w:jc w:val="both"/>
      </w:pPr>
      <w:r>
        <w:rPr>
          <w:rFonts w:ascii="Times New Roman"/>
          <w:b w:val="false"/>
          <w:i w:val="false"/>
          <w:color w:val="000000"/>
          <w:sz w:val="28"/>
        </w:rPr>
        <w:t>
      бірінші сөйлем "әріптерінен" деген сөзден кейін ", сондай-ақ арнайы символдардан" деген сөздермен толықтырылсын;</w:t>
      </w:r>
    </w:p>
    <w:bookmarkEnd w:id="138"/>
    <w:bookmarkStart w:name="z141" w:id="139"/>
    <w:p>
      <w:pPr>
        <w:spacing w:after="0"/>
        <w:ind w:left="0"/>
        <w:jc w:val="both"/>
      </w:pPr>
      <w:r>
        <w:rPr>
          <w:rFonts w:ascii="Times New Roman"/>
          <w:b w:val="false"/>
          <w:i w:val="false"/>
          <w:color w:val="000000"/>
          <w:sz w:val="28"/>
        </w:rPr>
        <w:t>
      екінші сөйлем алып тасталсын;</w:t>
      </w:r>
    </w:p>
    <w:bookmarkEnd w:id="139"/>
    <w:bookmarkStart w:name="z142" w:id="140"/>
    <w:p>
      <w:pPr>
        <w:spacing w:after="0"/>
        <w:ind w:left="0"/>
        <w:jc w:val="both"/>
      </w:pPr>
      <w:r>
        <w:rPr>
          <w:rFonts w:ascii="Times New Roman"/>
          <w:b w:val="false"/>
          <w:i w:val="false"/>
          <w:color w:val="000000"/>
          <w:sz w:val="28"/>
        </w:rPr>
        <w:t>
      екінші сөйлем алып тасталсын;</w:t>
      </w:r>
    </w:p>
    <w:bookmarkEnd w:id="140"/>
    <w:bookmarkStart w:name="z143" w:id="141"/>
    <w:p>
      <w:pPr>
        <w:spacing w:after="0"/>
        <w:ind w:left="0"/>
        <w:jc w:val="both"/>
      </w:pPr>
      <w:r>
        <w:rPr>
          <w:rFonts w:ascii="Times New Roman"/>
          <w:b w:val="false"/>
          <w:i w:val="false"/>
          <w:color w:val="000000"/>
          <w:sz w:val="28"/>
        </w:rPr>
        <w:t xml:space="preserve">
      алтыншы абзац мынадай редакцияда жазылсын: </w:t>
      </w:r>
    </w:p>
    <w:bookmarkEnd w:id="141"/>
    <w:p>
      <w:pPr>
        <w:spacing w:after="0"/>
        <w:ind w:left="0"/>
        <w:jc w:val="both"/>
      </w:pPr>
      <w:bookmarkStart w:name="z144" w:id="142"/>
      <w:r>
        <w:rPr>
          <w:rFonts w:ascii="Times New Roman"/>
          <w:b w:val="false"/>
          <w:i w:val="false"/>
          <w:color w:val="000000"/>
          <w:sz w:val="28"/>
        </w:rPr>
        <w:t>
      "Үшінші және төртінші деректер топтары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w:t>
      </w:r>
    </w:p>
    <w:bookmarkEnd w:id="142"/>
    <w:p>
      <w:pPr>
        <w:spacing w:after="0"/>
        <w:ind w:left="0"/>
        <w:jc w:val="both"/>
      </w:pPr>
      <w:r>
        <w:rPr>
          <w:rFonts w:ascii="Times New Roman"/>
          <w:b w:val="false"/>
          <w:i w:val="false"/>
          <w:color w:val="000000"/>
          <w:sz w:val="28"/>
        </w:rPr>
        <w:t>1-тармағының "а" және "б" тармақшаларына сәйкес пайдаланылады.";</w:t>
      </w:r>
    </w:p>
    <w:bookmarkStart w:name="z145" w:id="143"/>
    <w:p>
      <w:pPr>
        <w:spacing w:after="0"/>
        <w:ind w:left="0"/>
        <w:jc w:val="both"/>
      </w:pPr>
      <w:r>
        <w:rPr>
          <w:rFonts w:ascii="Times New Roman"/>
          <w:b w:val="false"/>
          <w:i w:val="false"/>
          <w:color w:val="000000"/>
          <w:sz w:val="28"/>
        </w:rPr>
        <w:t>
      г)  көрсетілген Шешіммен бекітілген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талаптарда, сондай-ақ осындай мәліметтерді беру мерзімдерінде:</w:t>
      </w:r>
    </w:p>
    <w:bookmarkEnd w:id="143"/>
    <w:bookmarkStart w:name="z146" w:id="144"/>
    <w:p>
      <w:pPr>
        <w:spacing w:after="0"/>
        <w:ind w:left="0"/>
        <w:jc w:val="both"/>
      </w:pPr>
      <w:r>
        <w:rPr>
          <w:rFonts w:ascii="Times New Roman"/>
          <w:b w:val="false"/>
          <w:i w:val="false"/>
          <w:color w:val="000000"/>
          <w:sz w:val="28"/>
        </w:rPr>
        <w:t>
      1-кестеде:</w:t>
      </w:r>
    </w:p>
    <w:bookmarkEnd w:id="144"/>
    <w:bookmarkStart w:name="z147" w:id="145"/>
    <w:p>
      <w:pPr>
        <w:spacing w:after="0"/>
        <w:ind w:left="0"/>
        <w:jc w:val="both"/>
      </w:pPr>
      <w:r>
        <w:rPr>
          <w:rFonts w:ascii="Times New Roman"/>
          <w:b w:val="false"/>
          <w:i w:val="false"/>
          <w:color w:val="000000"/>
          <w:sz w:val="28"/>
        </w:rPr>
        <w:t>
      3.3.3-позицияда "Ескертпе" деген бағандағы мәтін мынадай редакцияда жазылсын:</w:t>
      </w:r>
    </w:p>
    <w:bookmarkEnd w:id="145"/>
    <w:bookmarkStart w:name="z148" w:id="146"/>
    <w:p>
      <w:pPr>
        <w:spacing w:after="0"/>
        <w:ind w:left="0"/>
        <w:jc w:val="both"/>
      </w:pPr>
      <w:r>
        <w:rPr>
          <w:rFonts w:ascii="Times New Roman"/>
          <w:b w:val="false"/>
          <w:i w:val="false"/>
          <w:color w:val="000000"/>
          <w:sz w:val="28"/>
        </w:rPr>
        <w:t>
      "10 белгі деңгейінде ЕАЭО СЭҚ ТН коды көрсетіледі";</w:t>
      </w:r>
    </w:p>
    <w:bookmarkEnd w:id="146"/>
    <w:bookmarkStart w:name="z149" w:id="147"/>
    <w:p>
      <w:pPr>
        <w:spacing w:after="0"/>
        <w:ind w:left="0"/>
        <w:jc w:val="both"/>
      </w:pPr>
      <w:r>
        <w:rPr>
          <w:rFonts w:ascii="Times New Roman"/>
          <w:b w:val="false"/>
          <w:i w:val="false"/>
          <w:color w:val="000000"/>
          <w:sz w:val="28"/>
        </w:rPr>
        <w:t>
      3.3.8-позиция "Ескертпе" деген бағанда "элемент үшінші елдерден әкелінген тауарлар үшін міндетті" деген сөздермен толықтырылсын;</w:t>
      </w:r>
    </w:p>
    <w:bookmarkEnd w:id="147"/>
    <w:bookmarkStart w:name="z150" w:id="148"/>
    <w:p>
      <w:pPr>
        <w:spacing w:after="0"/>
        <w:ind w:left="0"/>
        <w:jc w:val="both"/>
      </w:pPr>
      <w:r>
        <w:rPr>
          <w:rFonts w:ascii="Times New Roman"/>
          <w:b w:val="false"/>
          <w:i w:val="false"/>
          <w:color w:val="000000"/>
          <w:sz w:val="28"/>
        </w:rPr>
        <w:t>
      3.3.9-позиция мынадай редакцияда жазылсын:</w:t>
      </w:r>
    </w:p>
    <w:bookmarkEnd w:id="14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Тауардың сапасына және (немесе) қауіпсіздікке қойылатын талаптарға сәйкестігін растайтын құжат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сапасын растайтын құжаттар, сәйкестікті бағалау туралы құжаттар және т.б. туралы мәліметтер.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11-кестеге сәйкес көрсетіледі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1" w:id="149"/>
    <w:p>
      <w:pPr>
        <w:spacing w:after="0"/>
        <w:ind w:left="0"/>
        <w:jc w:val="both"/>
      </w:pPr>
      <w:r>
        <w:rPr>
          <w:rFonts w:ascii="Times New Roman"/>
          <w:b w:val="false"/>
          <w:i w:val="false"/>
          <w:color w:val="000000"/>
          <w:sz w:val="28"/>
        </w:rPr>
        <w:t>
      2-кестенің 3-позициясындағы "Ескертпе" деген бағандағы мәтін мынадай редакцияда жазылсын:</w:t>
      </w:r>
    </w:p>
    <w:bookmarkEnd w:id="149"/>
    <w:bookmarkStart w:name="z152" w:id="150"/>
    <w:p>
      <w:pPr>
        <w:spacing w:after="0"/>
        <w:ind w:left="0"/>
        <w:jc w:val="both"/>
      </w:pPr>
      <w:r>
        <w:rPr>
          <w:rFonts w:ascii="Times New Roman"/>
          <w:b w:val="false"/>
          <w:i w:val="false"/>
          <w:color w:val="000000"/>
          <w:sz w:val="28"/>
        </w:rPr>
        <w:t xml:space="preserve">
      "10 белгі деңгейінде ЕАЭО СЭҚ ТН коды көрсетіледі"; </w:t>
      </w:r>
    </w:p>
    <w:bookmarkEnd w:id="150"/>
    <w:bookmarkStart w:name="z153" w:id="151"/>
    <w:p>
      <w:pPr>
        <w:spacing w:after="0"/>
        <w:ind w:left="0"/>
        <w:jc w:val="both"/>
      </w:pPr>
      <w:r>
        <w:rPr>
          <w:rFonts w:ascii="Times New Roman"/>
          <w:b w:val="false"/>
          <w:i w:val="false"/>
          <w:color w:val="000000"/>
          <w:sz w:val="28"/>
        </w:rPr>
        <w:t>
      мынадай мазмұндағы 11-кестемен толықтырылсын:</w:t>
      </w:r>
    </w:p>
    <w:bookmarkEnd w:id="151"/>
    <w:bookmarkStart w:name="z154" w:id="152"/>
    <w:p>
      <w:pPr>
        <w:spacing w:after="0"/>
        <w:ind w:left="0"/>
        <w:jc w:val="both"/>
      </w:pPr>
      <w:r>
        <w:rPr>
          <w:rFonts w:ascii="Times New Roman"/>
          <w:b w:val="false"/>
          <w:i w:val="false"/>
          <w:color w:val="000000"/>
          <w:sz w:val="28"/>
        </w:rPr>
        <w:t>
      "11-кесте</w:t>
      </w:r>
    </w:p>
    <w:bookmarkEnd w:id="152"/>
    <w:bookmarkStart w:name="z155" w:id="153"/>
    <w:p>
      <w:pPr>
        <w:spacing w:after="0"/>
        <w:ind w:left="0"/>
        <w:jc w:val="both"/>
      </w:pPr>
      <w:r>
        <w:rPr>
          <w:rFonts w:ascii="Times New Roman"/>
          <w:b w:val="false"/>
          <w:i w:val="false"/>
          <w:color w:val="000000"/>
          <w:sz w:val="28"/>
        </w:rPr>
        <w:t>
      Құжат туралы мәліметтер тізбесі</w:t>
      </w:r>
    </w:p>
    <w:bookmarkEnd w:id="1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(құжаттар мен мәліметтер түрлерінің сыныптауышына сәйкес көрсетіледі (Кеден одағы Комиссиясының 2010 жылғы 20 қыркүйектегі № 378 шешіміне 8-қосымша))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Құжаттың атауы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нөмірі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(беру)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6" w:id="154"/>
    <w:p>
      <w:pPr>
        <w:spacing w:after="0"/>
        <w:ind w:left="0"/>
        <w:jc w:val="both"/>
      </w:pPr>
      <w:r>
        <w:rPr>
          <w:rFonts w:ascii="Times New Roman"/>
          <w:b w:val="false"/>
          <w:i w:val="false"/>
          <w:color w:val="000000"/>
          <w:sz w:val="28"/>
        </w:rPr>
        <w:t>
      д)  көрсетілген Шешіммен бекітілген тауарларды таңбалаудың ақпараттық жүйесінде қамтылған фотокамералар (кинокамералардан басқа), фотожарқылдар мен тұтану шамдары туралы мәліметтердің ең аз құрамының 3-тармағындағы "4 немесе" деген сөздер алып тасталсын.</w:t>
      </w:r>
    </w:p>
    <w:bookmarkEnd w:id="154"/>
    <w:bookmarkStart w:name="z157" w:id="155"/>
    <w:p>
      <w:pPr>
        <w:spacing w:after="0"/>
        <w:ind w:left="0"/>
        <w:jc w:val="both"/>
      </w:pPr>
      <w:r>
        <w:rPr>
          <w:rFonts w:ascii="Times New Roman"/>
          <w:b w:val="false"/>
          <w:i w:val="false"/>
          <w:color w:val="000000"/>
          <w:sz w:val="28"/>
        </w:rPr>
        <w:t>
      6.  Еуразиялық экономикалық комиссия Кеңесінің "Сүт өнімдерінің жекелеген түрлерін сәйкестендіру құралдарымен таңбалауды енгізу туралы" 2020 жылғы 23 желтоқсандағы № 129 шешімінде:</w:t>
      </w:r>
    </w:p>
    <w:bookmarkEnd w:id="155"/>
    <w:bookmarkStart w:name="z158" w:id="156"/>
    <w:p>
      <w:pPr>
        <w:spacing w:after="0"/>
        <w:ind w:left="0"/>
        <w:jc w:val="both"/>
      </w:pPr>
      <w:r>
        <w:rPr>
          <w:rFonts w:ascii="Times New Roman"/>
          <w:b w:val="false"/>
          <w:i w:val="false"/>
          <w:color w:val="000000"/>
          <w:sz w:val="28"/>
        </w:rPr>
        <w:t>
      а) 1-тармақтың бірінші сөйлемі "комиссияны" деген сөзден кейін "ол басталғанға дейін 6 айдан кешіктірмей" деген сөздермен толықтырылсын;</w:t>
      </w:r>
    </w:p>
    <w:bookmarkEnd w:id="156"/>
    <w:bookmarkStart w:name="z159" w:id="157"/>
    <w:p>
      <w:pPr>
        <w:spacing w:after="0"/>
        <w:ind w:left="0"/>
        <w:jc w:val="both"/>
      </w:pPr>
      <w:r>
        <w:rPr>
          <w:rFonts w:ascii="Times New Roman"/>
          <w:b w:val="false"/>
          <w:i w:val="false"/>
          <w:color w:val="000000"/>
          <w:sz w:val="28"/>
        </w:rPr>
        <w:t>
      б) 2-тармақта:</w:t>
      </w:r>
    </w:p>
    <w:bookmarkEnd w:id="157"/>
    <w:bookmarkStart w:name="z160" w:id="158"/>
    <w:p>
      <w:pPr>
        <w:spacing w:after="0"/>
        <w:ind w:left="0"/>
        <w:jc w:val="both"/>
      </w:pPr>
      <w:r>
        <w:rPr>
          <w:rFonts w:ascii="Times New Roman"/>
          <w:b w:val="false"/>
          <w:i w:val="false"/>
          <w:color w:val="000000"/>
          <w:sz w:val="28"/>
        </w:rPr>
        <w:t>
      он жетінші абзац мынадай редакцияда жазылсын:</w:t>
      </w:r>
    </w:p>
    <w:bookmarkEnd w:id="158"/>
    <w:bookmarkStart w:name="z161" w:id="159"/>
    <w:p>
      <w:pPr>
        <w:spacing w:after="0"/>
        <w:ind w:left="0"/>
        <w:jc w:val="both"/>
      </w:pPr>
      <w:r>
        <w:rPr>
          <w:rFonts w:ascii="Times New Roman"/>
          <w:b w:val="false"/>
          <w:i w:val="false"/>
          <w:color w:val="000000"/>
          <w:sz w:val="28"/>
        </w:rPr>
        <w:t>
      "өзінің аумағында таңбалауды енгізген мүше мемлекеттер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1-тармағына сәйкес сәйкестендіру құралдарын криптографиялық қорғауды қамтамасыз етеді;";</w:t>
      </w:r>
    </w:p>
    <w:bookmarkEnd w:id="159"/>
    <w:bookmarkStart w:name="z162" w:id="160"/>
    <w:p>
      <w:pPr>
        <w:spacing w:after="0"/>
        <w:ind w:left="0"/>
        <w:jc w:val="both"/>
      </w:pPr>
      <w:r>
        <w:rPr>
          <w:rFonts w:ascii="Times New Roman"/>
          <w:b w:val="false"/>
          <w:i w:val="false"/>
          <w:color w:val="000000"/>
          <w:sz w:val="28"/>
        </w:rPr>
        <w:t>
      он сегізінші абзацтың бірінші сөйлеміндегі "2021 жылғы 1 шілдеден бастап" деген сөздер алып тасталсын;</w:t>
      </w:r>
    </w:p>
    <w:bookmarkEnd w:id="160"/>
    <w:bookmarkStart w:name="z163" w:id="161"/>
    <w:p>
      <w:pPr>
        <w:spacing w:after="0"/>
        <w:ind w:left="0"/>
        <w:jc w:val="both"/>
      </w:pPr>
      <w:r>
        <w:rPr>
          <w:rFonts w:ascii="Times New Roman"/>
          <w:b w:val="false"/>
          <w:i w:val="false"/>
          <w:color w:val="000000"/>
          <w:sz w:val="28"/>
        </w:rPr>
        <w:t>
      в) көрсетілген Шешіммен бекітілген сәйкестендіру құралдарымен таңбалауға жататын тауарлар тізбесінде:</w:t>
      </w:r>
    </w:p>
    <w:bookmarkEnd w:id="161"/>
    <w:bookmarkStart w:name="z164" w:id="162"/>
    <w:p>
      <w:pPr>
        <w:spacing w:after="0"/>
        <w:ind w:left="0"/>
        <w:jc w:val="both"/>
      </w:pPr>
      <w:r>
        <w:rPr>
          <w:rFonts w:ascii="Times New Roman"/>
          <w:b w:val="false"/>
          <w:i w:val="false"/>
          <w:color w:val="000000"/>
          <w:sz w:val="28"/>
        </w:rPr>
        <w:t>
      ЕАЭО СЭҚ ТН 2105 00 коды бар позиция "тауардың атауы" бағанында "**" сілтеме белгісімен толықтырылсын;</w:t>
      </w:r>
    </w:p>
    <w:bookmarkEnd w:id="162"/>
    <w:bookmarkStart w:name="z165" w:id="163"/>
    <w:p>
      <w:pPr>
        <w:spacing w:after="0"/>
        <w:ind w:left="0"/>
        <w:jc w:val="both"/>
      </w:pPr>
      <w:r>
        <w:rPr>
          <w:rFonts w:ascii="Times New Roman"/>
          <w:b w:val="false"/>
          <w:i w:val="false"/>
          <w:color w:val="000000"/>
          <w:sz w:val="28"/>
        </w:rPr>
        <w:t>
      мынадай мазмұндағы "**" белгісі бар ескертпемен толықтырылсын:</w:t>
      </w:r>
    </w:p>
    <w:bookmarkEnd w:id="163"/>
    <w:bookmarkStart w:name="z166" w:id="164"/>
    <w:p>
      <w:pPr>
        <w:spacing w:after="0"/>
        <w:ind w:left="0"/>
        <w:jc w:val="both"/>
      </w:pPr>
      <w:r>
        <w:rPr>
          <w:rFonts w:ascii="Times New Roman"/>
          <w:b w:val="false"/>
          <w:i w:val="false"/>
          <w:color w:val="000000"/>
          <w:sz w:val="28"/>
        </w:rPr>
        <w:t>
      "**Құрамында сүт майлары және (немесе) сүт ақуызы жоқ балмұздақ пен десерттерді қоспағанда.";</w:t>
      </w:r>
    </w:p>
    <w:bookmarkEnd w:id="164"/>
    <w:bookmarkStart w:name="z167" w:id="165"/>
    <w:p>
      <w:pPr>
        <w:spacing w:after="0"/>
        <w:ind w:left="0"/>
        <w:jc w:val="both"/>
      </w:pPr>
      <w:r>
        <w:rPr>
          <w:rFonts w:ascii="Times New Roman"/>
          <w:b w:val="false"/>
          <w:i w:val="false"/>
          <w:color w:val="000000"/>
          <w:sz w:val="28"/>
        </w:rPr>
        <w:t>
      г) көрсетілген шешіммен бекітілген тауарларды сәйкестендіру құралдарының сипаттамаларында, тауарларды сәйкестендіру құралдарындағы ақпараттың құрамы мен құрылымына қойылатын талаптарда, осындай сәйкестендіру құралын генерациялау және салу тәртібінде:</w:t>
      </w:r>
    </w:p>
    <w:bookmarkEnd w:id="165"/>
    <w:bookmarkStart w:name="z168" w:id="166"/>
    <w:p>
      <w:pPr>
        <w:spacing w:after="0"/>
        <w:ind w:left="0"/>
        <w:jc w:val="both"/>
      </w:pPr>
      <w:r>
        <w:rPr>
          <w:rFonts w:ascii="Times New Roman"/>
          <w:b w:val="false"/>
          <w:i w:val="false"/>
          <w:color w:val="000000"/>
          <w:sz w:val="28"/>
        </w:rPr>
        <w:t>
      2-тармақта:</w:t>
      </w:r>
    </w:p>
    <w:bookmarkEnd w:id="166"/>
    <w:bookmarkStart w:name="z169" w:id="167"/>
    <w:p>
      <w:pPr>
        <w:spacing w:after="0"/>
        <w:ind w:left="0"/>
        <w:jc w:val="both"/>
      </w:pPr>
      <w:r>
        <w:rPr>
          <w:rFonts w:ascii="Times New Roman"/>
          <w:b w:val="false"/>
          <w:i w:val="false"/>
          <w:color w:val="000000"/>
          <w:sz w:val="28"/>
        </w:rPr>
        <w:t>
      бірінші абзац мынадай редакцияда жазылсын:</w:t>
      </w:r>
    </w:p>
    <w:bookmarkEnd w:id="167"/>
    <w:bookmarkStart w:name="z170" w:id="168"/>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0401, 0402, 0403, 0404, 0405, 0406, 2105 00, 2202 99 910 0, 2202 99 950 0, 2202 99 990 0 позицияларында сыныпталатын тауарлардың тұтынушылық және топтық қаптамасын таңбалау үшін сәйкестендіру құралы – машинамен оқу үшін жарамды және ИСО/МЭК 16022:2006 "Ақпараттық технологиялар. Деректерді автоматты сәйкестендіру және жинау технологиялары. Data Matrix штрих коды символикасының ерекшелігі" (ISO/IEC 16022:2006 "Information technology – Automatic identification and data capture techniques – Data Matrix bar code symbology specification") немесе Еуразиялық экономикалық одаққа мүше мемлекеттің (бұдан әрі – мүше мемлекет) оған ұқсас ұлттық стандарты. Осы бірегей символдар тізбегін сәйкестендіру құралына түрлендіру кезінде FNC1 белгісін қолдана отырып, ЕСС 200 символикасы GS1 қолдану сәйкестендіргіштерінің (AI) типтік форматына деректердің сәйкестік белгісі ретінде қолданылуы тиіс. Сәйкестендіру құралы келесі деректерді қамтиды:";</w:t>
      </w:r>
    </w:p>
    <w:bookmarkEnd w:id="168"/>
    <w:bookmarkStart w:name="z171" w:id="169"/>
    <w:p>
      <w:pPr>
        <w:spacing w:after="0"/>
        <w:ind w:left="0"/>
        <w:jc w:val="both"/>
      </w:pPr>
      <w:r>
        <w:rPr>
          <w:rFonts w:ascii="Times New Roman"/>
          <w:b w:val="false"/>
          <w:i w:val="false"/>
          <w:color w:val="000000"/>
          <w:sz w:val="28"/>
        </w:rPr>
        <w:t>
      үшінші абзацтың екінші сөйлеміндегі "тауардың орамасын" деген сөздер "тауардың (тауардың орамасын)" деген сөздермен ауыстырылсын, "елдің" деген сөз "мүше мемлекеттің" деген сөздермен ауыстырылсын;</w:t>
      </w:r>
    </w:p>
    <w:bookmarkEnd w:id="169"/>
    <w:bookmarkStart w:name="z172" w:id="170"/>
    <w:p>
      <w:pPr>
        <w:spacing w:after="0"/>
        <w:ind w:left="0"/>
        <w:jc w:val="both"/>
      </w:pPr>
      <w:r>
        <w:rPr>
          <w:rFonts w:ascii="Times New Roman"/>
          <w:b w:val="false"/>
          <w:i w:val="false"/>
          <w:color w:val="000000"/>
          <w:sz w:val="28"/>
        </w:rPr>
        <w:t>
      төртінші абзацтағы екінші сөйлем алып тасталсын;</w:t>
      </w:r>
    </w:p>
    <w:bookmarkEnd w:id="170"/>
    <w:bookmarkStart w:name="z173" w:id="171"/>
    <w:p>
      <w:pPr>
        <w:spacing w:after="0"/>
        <w:ind w:left="0"/>
        <w:jc w:val="both"/>
      </w:pPr>
      <w:r>
        <w:rPr>
          <w:rFonts w:ascii="Times New Roman"/>
          <w:b w:val="false"/>
          <w:i w:val="false"/>
          <w:color w:val="000000"/>
          <w:sz w:val="28"/>
        </w:rPr>
        <w:t xml:space="preserve">
      бесінші абзац мынадай редакцияда жазылсын: </w:t>
      </w:r>
    </w:p>
    <w:bookmarkEnd w:id="171"/>
    <w:bookmarkStart w:name="z174" w:id="172"/>
    <w:p>
      <w:pPr>
        <w:spacing w:after="0"/>
        <w:ind w:left="0"/>
        <w:jc w:val="both"/>
      </w:pPr>
      <w:r>
        <w:rPr>
          <w:rFonts w:ascii="Times New Roman"/>
          <w:b w:val="false"/>
          <w:i w:val="false"/>
          <w:color w:val="000000"/>
          <w:sz w:val="28"/>
        </w:rPr>
        <w:t>
      "Үшінші деректер тобы Еуразиялық экономикалық комиссия Кеңесінің "Еуразиялық экономикалық одақта тауарларды сәйкестендіру құралдарымен таңбалау кезінде криптографиялық қорғаудың бірыңғай тетіктері туралы" 2021 жылғы 23 сәуірдегі № 41 шешімінің 1-тармағының "в" тармақшасына сәйкес пайдаланылады.";</w:t>
      </w:r>
    </w:p>
    <w:bookmarkEnd w:id="172"/>
    <w:bookmarkStart w:name="z175" w:id="173"/>
    <w:p>
      <w:pPr>
        <w:spacing w:after="0"/>
        <w:ind w:left="0"/>
        <w:jc w:val="both"/>
      </w:pPr>
      <w:r>
        <w:rPr>
          <w:rFonts w:ascii="Times New Roman"/>
          <w:b w:val="false"/>
          <w:i w:val="false"/>
          <w:color w:val="000000"/>
          <w:sz w:val="28"/>
        </w:rPr>
        <w:t>
      3-тармақтағы "Одақтың" деген сөз "Еуразиялық экономикалық одақтың" деген сөздермен ауыстырылсын;</w:t>
      </w:r>
    </w:p>
    <w:bookmarkEnd w:id="173"/>
    <w:p>
      <w:pPr>
        <w:spacing w:after="0"/>
        <w:ind w:left="0"/>
        <w:jc w:val="both"/>
      </w:pPr>
      <w:bookmarkStart w:name="z176" w:id="174"/>
      <w:r>
        <w:rPr>
          <w:rFonts w:ascii="Times New Roman"/>
          <w:b w:val="false"/>
          <w:i w:val="false"/>
          <w:color w:val="000000"/>
          <w:sz w:val="28"/>
        </w:rPr>
        <w:t>
      д)  Еуразиялық экономикалық одаққа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талаптарда, сондай – ақ көрсетілген шешіммен бекітілген осындай мәліметтерді беру мерзімдерінде 1-кестенің</w:t>
      </w:r>
    </w:p>
    <w:bookmarkEnd w:id="174"/>
    <w:p>
      <w:pPr>
        <w:spacing w:after="0"/>
        <w:ind w:left="0"/>
        <w:jc w:val="both"/>
      </w:pPr>
      <w:r>
        <w:rPr>
          <w:rFonts w:ascii="Times New Roman"/>
          <w:b w:val="false"/>
          <w:i w:val="false"/>
          <w:color w:val="000000"/>
          <w:sz w:val="28"/>
        </w:rPr>
        <w:t>3.3.8-позициясы "Ескертпе" деген бағанда "элемент үшінші елдерден әкелінген тауарлар үшін міндетті" деген сөздермен толықтырылсын.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