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744e" w14:textId="8c87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Фосфор қышқылының күрделі эфирлерінің және олардың тұздары мен туындыларының жекелеген түрлеріне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29 қазанадағы № 123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туралы ереженің (2014 жылғы 29 мамырдағы Еуразиялық экономикалық одақ туралы шартқа № 1 қосымша) 16-тармағына,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1.ЕАЭО СЭҚ ТН 2919 90 000 0 кодымен сыныпталатын фосфор қышқылының күрделі эфирлерінің және олардың тұздары мен туындыларының жекелеген түрлеріне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2023 жылғы 31 желтоқсанға дейінгі аралықта кедендік құннан 0 пайыз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2919 90 000 0 коды бар позициясы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36С)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ескертпесіне сілтемемен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ескертпелер мынадай мазмұндағы </w:t>
      </w:r>
      <w:r>
        <w:rPr>
          <w:rFonts w:ascii="Times New Roman"/>
          <w:b w:val="false"/>
          <w:i w:val="false"/>
          <w:color w:val="000000"/>
          <w:vertAlign w:val="superscript"/>
        </w:rPr>
        <w:t>36С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36С)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2021 жылғы 29 қазандағы № 123 шешімі күшіне енген күннен бастап қоса алғанда 2023.31.12. дейінгі аралықта қолданылады.".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соң, бірақ ерте дегенде 2022 жылғы 2 қаңтардан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