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c26b" w14:textId="3bfc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(муниципалдық) сатып алу мақсатында тауарлардың жекелеген түрлерінің шығарылған елін айқындау қағидаларына № 1 қосымшаға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5 қазандағы № 101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2020 жылғы 23 қарашадағы № 105 шешімімен бекітілген Мемлекеттік (муниципалдық) сатып алу мақсатында тауарлардың жекелеген түрлерінің шығарылған елін айқындау қағидаларына № 1 қосымшаға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(муниципалдық) сатып алу мақсатында тауарлардың жекелеген түрлерінің шығарылған елін айқындау қағидаларына №1 қосымшаға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Бірінші графаның атауы мынадай редакцияда жазылсын: "ЕАЭО СЭҚ ТН коды".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IV бөлімдегі "9410-нан, Офистерге арналған ағаш жиһаз 9403 30-дан" позициясында бірінші графадағы "9410-нан"деген сөздер "9401-ден"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V бөлімдегі "Өзге де өздігінен жүретін бір ожаулы фронтал тиеуіш 8429 51-ден"позициясында екінші графадағы үшінші абзацтағы "7-ден кем" сөздері "кем дегенде 7" сөздермен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IХ бөлімдегі "8537-ден Жиынтықты трансформаторлық шағын станция (ЖТШ), блокты-модулды трансформаторлық шағын станция (БЖТШ)" позициясындағы бірінші графадағы (8537-ден" деген сөздер "8504-тен" деген сөздермен ауыстырылсын.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5-сілтемеде он бірінші абзацтағы "3210-нан" деген сөздер "3210 00-ден" сөздермен ауыстырылсын.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