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42a" w14:textId="5301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5 қазандағы № 99 шешімі.</w:t>
      </w:r>
    </w:p>
    <w:p>
      <w:pPr>
        <w:spacing w:after="0"/>
        <w:ind w:left="0"/>
        <w:jc w:val="left"/>
      </w:pPr>
    </w:p>
    <w:bookmarkStart w:name="z1" w:id="0"/>
    <w:p>
      <w:pPr>
        <w:spacing w:after="0"/>
        <w:ind w:left="0"/>
        <w:jc w:val="both"/>
      </w:pPr>
      <w:r>
        <w:rPr>
          <w:rFonts w:ascii="Times New Roman"/>
          <w:b w:val="false"/>
          <w:i w:val="false"/>
          <w:color w:val="000000"/>
          <w:sz w:val="28"/>
        </w:rPr>
        <w:t>
      Дүниежүзілік кеден ұйымының Тауарларды сипаттаудың және кодтаудың үйлестірілген жүйесінің 7-ші басылымына негізінде Еуразиялық экономикалық одақтың сыртқы экономикалық қызметінің Бірыңғай тауар номенклатурасының жаңа редакциясының қабылдануына байланысты, 2014 жылғы 29 мамырдағы Еуразиялық экономикалық одақ туралы шарттың 45-бабына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21-тармағына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2017 жылғы 13 қаңтардағы № 8 шешімімен бекітілген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бірақ ерте дегенде 2022 жылғы 1 қаңтарда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Беларусь Республикасынан</w:t>
            </w:r>
          </w:p>
          <w:bookmarkEnd w:id="4"/>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5 қазандағы</w:t>
            </w:r>
            <w:r>
              <w:br/>
            </w:r>
            <w:r>
              <w:rPr>
                <w:rFonts w:ascii="Times New Roman"/>
                <w:b w:val="false"/>
                <w:i w:val="false"/>
                <w:color w:val="000000"/>
                <w:sz w:val="20"/>
              </w:rPr>
              <w:t>№ 99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тiзбесiне енгізілетін </w:t>
      </w:r>
    </w:p>
    <w:bookmarkEnd w:id="5"/>
    <w:bookmarkStart w:name="z8" w:id="6"/>
    <w:p>
      <w:pPr>
        <w:spacing w:after="0"/>
        <w:ind w:left="0"/>
        <w:jc w:val="left"/>
      </w:pPr>
      <w:r>
        <w:rPr>
          <w:rFonts w:ascii="Times New Roman"/>
          <w:b/>
          <w:i w:val="false"/>
          <w:color w:val="000000"/>
        </w:rPr>
        <w:t xml:space="preserve"> ӨЗГЕРІСТЕР</w:t>
      </w:r>
    </w:p>
    <w:bookmarkEnd w:id="6"/>
    <w:bookmarkStart w:name="z9" w:id="7"/>
    <w:p>
      <w:pPr>
        <w:spacing w:after="0"/>
        <w:ind w:left="0"/>
        <w:jc w:val="both"/>
      </w:pPr>
      <w:r>
        <w:rPr>
          <w:rFonts w:ascii="Times New Roman"/>
          <w:b w:val="false"/>
          <w:i w:val="false"/>
          <w:color w:val="000000"/>
          <w:sz w:val="28"/>
        </w:rPr>
        <w:t>
      Тізбе мынадай редакцияда жазылсын:</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"Еуразиялық экономикалық комиссия Кеңесінің 2017 жылғы 13 қаңтардағы № 8 шешімімен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(Еуразиялық экономикалық комиссия Кеңесінің 2021 жылғы 5 қазандағы № 99 шешімінің редакциясында)</w:t>
            </w:r>
          </w:p>
        </w:tc>
      </w:tr>
    </w:tbl>
    <w:bookmarkStart w:name="z12" w:id="9"/>
    <w:p>
      <w:pPr>
        <w:spacing w:after="0"/>
        <w:ind w:left="0"/>
        <w:jc w:val="left"/>
      </w:pPr>
      <w:r>
        <w:rPr>
          <w:rFonts w:ascii="Times New Roman"/>
          <w:b/>
          <w:i w:val="false"/>
          <w:color w:val="000000"/>
        </w:rPr>
        <w:t xml:space="preserve">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EАЭО СЭҚ ТН</w:t>
            </w:r>
          </w:p>
          <w:bookmarkEnd w:id="10"/>
          <w:p>
            <w:pPr>
              <w:spacing w:after="20"/>
              <w:ind w:left="20"/>
              <w:jc w:val="both"/>
            </w:pPr>
            <w:r>
              <w:rPr>
                <w:rFonts w:ascii="Times New Roman"/>
                <w:b w:val="false"/>
                <w:i w:val="false"/>
                <w:color w:val="000000"/>
                <w:sz w:val="20"/>
              </w:rPr>
              <w:t>
тобы немесе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xml:space="preserve">
I. Еуразиялық экономикалық одақтың кедендiк аумақтарына әкелу кезiнде оларға қатысты тарифтiк преференциялар ұсынылатын дамушы елдерден шығарылатын тауарлар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(0203, 0207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тағамдық қосымша ет өнімдері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(0305, 0309 10 000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немесе шаянтектестер, ұлулар немесе өзге де су омыртқасыздары (бекіре және албырт, сондай-ақ олардың уылдырығынан басқа)</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сүт өнімдері; құстардың жұмыртқалары; табиғи бал;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ағаштар және басқа да өсімдіктер: пияздар, өсімдіктердің өзге де ұқсас бөліктері және тамырлары, кесіп алынған гүлдер және сәндік өсімдіктер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(0701, 0702 00 000, 0703, 0704, 0705, 0706, </w:t>
            </w:r>
          </w:p>
          <w:p>
            <w:pPr>
              <w:spacing w:after="20"/>
              <w:ind w:left="20"/>
              <w:jc w:val="both"/>
            </w:pPr>
            <w:r>
              <w:rPr>
                <w:rFonts w:ascii="Times New Roman"/>
                <w:b w:val="false"/>
                <w:i w:val="false"/>
                <w:color w:val="000000"/>
                <w:sz w:val="20"/>
              </w:rPr>
              <w:t>0707 00, 0709 60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жарайтын тамыр тұқымдары мен түйнек жемістер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p>
            <w:pPr>
              <w:spacing w:after="20"/>
              <w:ind w:left="20"/>
              <w:jc w:val="both"/>
            </w:pPr>
            <w:r>
              <w:rPr>
                <w:rFonts w:ascii="Times New Roman"/>
                <w:b w:val="false"/>
                <w:i w:val="false"/>
                <w:color w:val="000000"/>
                <w:sz w:val="20"/>
              </w:rPr>
              <w:t>(0808 10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жемістер мен жаңғақтар, цитрустардың қабықшалары немесе қауындардың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тәттілер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өнркәсібі өнімдері; мия; крахмал; инулин; бидай дәнінің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тұқымдар мен жемістер; өзге де тұқымдар, жемістер және астық; дәрiлiк өсiмдiктер мен техникалық мақсаттарға арналған өсiмдiктер; сабан және жемшөп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камедтер, шайырлар және өзге де өсiмдiк шырындары мен экстракттары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бұйымдарды дайындауға арналған өсiмдiк материалдары; басқа жерде аталмаған немесе енгiзiлмеген өсiмдiктен алынатын өзге де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(1509, 1517 – 1522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өсімдіктерден алынатын немесе микробиологиялық тоң майлар мен майлар және оларды ажырату өнімдері; дайын тағамдық тоң майлар; жануарлардан немесе өсімдіктерден алынатын балауыздар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балықтан немесе шаян тұқымдастардан, моллюскілерден немесе басқа да судағы омыртқасыздардан немесе жәндіктерден жасалған дайын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Какао-бұршақтары, тұтас немесе уатылған, шикі немесе қуырылған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Какаоның қауызы, қабықтары, қабықшасы және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xml:space="preserve">
20 (2001 10 000 0, 2002, </w:t>
            </w:r>
          </w:p>
          <w:bookmarkEnd w:id="12"/>
          <w:p>
            <w:pPr>
              <w:spacing w:after="20"/>
              <w:ind w:left="20"/>
              <w:jc w:val="both"/>
            </w:pPr>
            <w:r>
              <w:rPr>
                <w:rFonts w:ascii="Times New Roman"/>
                <w:b w:val="false"/>
                <w:i w:val="false"/>
                <w:color w:val="000000"/>
                <w:sz w:val="20"/>
              </w:rPr>
              <w:t>
2009 50, 2009 61, 2009 69, 2009 71, 2009 79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жемістердің, жаңғақтардың немесе өсімдіктердің өзге де бөліктерінен өңделген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 үшiн арналған өнiмдер және дайын тұздықтар; дәмдеуiш қосындылар және аралас дәмдеуiштер; қыша ұнтағы және дайын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әзірлеу үшін дайындалған сорпалар мен бульондар: гомогендендірілген құрамды дайын тағамдық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шикi заты; темекi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xml:space="preserve">
25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(2501 00 91,</w:t>
            </w:r>
          </w:p>
          <w:p>
            <w:pPr>
              <w:spacing w:after="20"/>
              <w:ind w:left="20"/>
              <w:jc w:val="both"/>
            </w:pPr>
            <w:r>
              <w:rPr>
                <w:rFonts w:ascii="Times New Roman"/>
                <w:b w:val="false"/>
                <w:i w:val="false"/>
                <w:color w:val="000000"/>
                <w:sz w:val="20"/>
              </w:rPr>
              <w:t>
</w:t>
            </w:r>
            <w:r>
              <w:rPr>
                <w:rFonts w:ascii="Times New Roman"/>
                <w:b w:val="false"/>
                <w:i w:val="false"/>
                <w:color w:val="000000"/>
                <w:sz w:val="20"/>
              </w:rPr>
              <w:t>2529 21 000,</w:t>
            </w:r>
          </w:p>
          <w:p>
            <w:pPr>
              <w:spacing w:after="20"/>
              <w:ind w:left="20"/>
              <w:jc w:val="both"/>
            </w:pPr>
            <w:r>
              <w:rPr>
                <w:rFonts w:ascii="Times New Roman"/>
                <w:b w:val="false"/>
                <w:i w:val="false"/>
                <w:color w:val="000000"/>
                <w:sz w:val="20"/>
              </w:rPr>
              <w:t>
2529 22 000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Тұз; күкірт; топырақ пен тас; сылау материалдары, әк тастары пен цемент</w:t>
            </w:r>
          </w:p>
          <w:bookmarkEnd w:id="1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қож және күлдер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немесе алдын алу мақсаттарына пайдалануға арналған, екi немесе одан көп құрамдас бөлiктерден құралған дәрiлiк заттар (3002, 3005 немесе 3006 тауар позицияларынан басқа), бiрақ дозаланған дәрiлiк нысандар түрінде немесе бөлшек сауда үшін өлшеніп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бояғыштар,пигменттер және өзге де бояу заттары; сырлар мен лактар; тығыздағыштар мен өзге де мастикалар; полиграфиялық сыр, сия,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Конкреттердi және абсолюттердi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әдiсiмен алынатын ұқсас өнiмдердегi концентраттар; эфир майлары детерпенизациясының терпендiк жанама өнiмдері; су дистиляттары және эфир майларының су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шикiзат ретiнде қолданылатын, хош иiстi заттардың қоспалары және сондай бiр немесе одан көп заттардың негiзiндегi қоспалар (спирт ерiтiндiлерiн қоса алғанда); сусындар өндiрiсi үшiн қолданылатын хош иiстi заттардың негiзiндегi басқа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заттарынан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өзгертiлген крахмалдар; желiмдер;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Доломитті толтыру қоспасы</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табиғи көксағыз,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4403 41 000 0, 4403 42 000 0</w:t>
            </w:r>
          </w:p>
          <w:bookmarkEnd w:id="15"/>
          <w:p>
            <w:pPr>
              <w:spacing w:after="20"/>
              <w:ind w:left="20"/>
              <w:jc w:val="both"/>
            </w:pPr>
            <w:r>
              <w:rPr>
                <w:rFonts w:ascii="Times New Roman"/>
                <w:b w:val="false"/>
                <w:i w:val="false"/>
                <w:color w:val="000000"/>
                <w:sz w:val="20"/>
              </w:rPr>
              <w:t>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жасалған тропикалық тұқымдастардың өзгелері, қабығы алынған немесе алынбаған немесе үстiңгі қабатымен, қомақты кесектелген немесе кесектелмеген өңделмеген орман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 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кесілген немесе жарылған, қабаттарға бөлiнген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ағаш бұйымдар және безендірілген ағаш бұйымдар; қобдишалар және зергерлік немесе пышақтар үшін қораптар және ұқсас ағаш бұйымдар; статуэткалар және өзге де сәндік ағаш бұйымдар; 94-топта көрсетілмеген жиһаздардың ағаш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жасалған бұйымдар, альфалар немесе тоқу үшін өзге де материалдар; себет бұйымдар және тоқылатын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мақта талшығы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 қағаз иірімжібі және қағаз иірімжібінен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фетр және мата емес материалдар; арнайы иірімжіп; жіңішке жіптер, жіптер, арқандар және тростар мен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дайын емес түйiншектi кiлемдер және өзге де еденге төселетiн тоқыма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"сумах", "кермани" және осы сияқты қол жұмысының кiлемдерi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Жүннен немесе жануарлардың жұқа қылынан жасалған</w:t>
            </w:r>
          </w:p>
          <w:bookmarkEnd w:id="16"/>
          <w:p>
            <w:pPr>
              <w:spacing w:after="20"/>
              <w:ind w:left="20"/>
              <w:jc w:val="both"/>
            </w:pPr>
            <w:r>
              <w:rPr>
                <w:rFonts w:ascii="Times New Roman"/>
                <w:b w:val="false"/>
                <w:i w:val="false"/>
                <w:color w:val="000000"/>
                <w:sz w:val="20"/>
              </w:rPr>
              <w:t>
дайын немесе дайын емес кiлемдер және қолдан тоқылған еденге төселетiн тоқыма бұйымдар</w:t>
            </w:r>
            <w:r>
              <w:rPr>
                <w:rFonts w:ascii="Times New Roman"/>
                <w:b w:val="false"/>
                <w:i w:val="false"/>
                <w:color w:val="000000"/>
                <w:vertAlign w:val="superscript"/>
              </w:rPr>
              <w:t xml:space="preserve">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 болып тоқылған ызба; машинамен немесе қолмен тоқылған тоқымалардан басқа кестеленбеген бөлiктердегi әрлеу материалдары; қылқаламдар, бумашашақтар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жапырақтардан немесе жемістерден жасалған бұйымдар, өзге де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гипстен, цементтен, асбестен, слюдадан немесе ұқсас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әсемдiк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ұқсатылған бұйымдар, қымбат бағалы немесе жартылай қымбат бағалы тастар және шыныдан жасалған ұқсас шағын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9401 52 000 0, 9401 53 000 0, 9401 59 000 0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шыбықтардан, бамбуктан немесе ұқсас материалдардан жасалған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9403 82 000 0, 9403 83 000 0, 9403 89 000 0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бамбуктан немесе ұқсас материалдарды қоса алғанда өзге де материалдардан жасалған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өзге де жиһаз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кесу үшiн жарамды пiл сүйегi, сүйек, тасбақаның тас қабығы, мүйiз, бұғының мүйiзi, кұралдар, маржандар, жануарлардан алынатын өзге де материалдар және осы материалдардан жасалған бұйымдар (қалыпқа келтiру жолымен алынған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үшін жарамды, өсiмдiктен немесе минералдан шыққан өңделген материалдар, және олардан жасалған бұйымдар; балауыздан, cтeapиннан,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өңделген, қатпаған желатин (3503 тауар позициясының желатиннен басқа) және қатпаған желатиннен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(тетіктердің,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түйіндер мен будалар; сырлауға арналған жастықшалар мен бiлiкшелер; резеңкелi швабрлар (ылғалды алуға арналған резеңкелi бiлiкшелерден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Елеуіштер мен қол електерi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түймелеу-iлмектерi, түймелеуге арналған қалыптар және осы бұйымдардың өзге де бөлiктepi; түймелерге 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қаламдар (9608 тауар позициясында көрсетiлгендерден басқа), түрлi-түстi қаламдар, қаламдардың грифельдерi, пастелдер, көмiр қаламдары, жазуға немесе сурет салуға арналған борлар және тiгiншiлерге арналған борлар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ылым түтікшелерi (тостаған тәріздi бөлшектерiн қоса алғанда), сигарларға немесе темекiге арналған мүштектер, және олардың бөлшектepi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немесе пластмассадан жасалған тарақтар, шашқа арналған тарақтар және ұқсас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және жинақталған түрдегi өзге де вакуумдық ыдыстар; шиша колбадан басқа,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шығармалары, коллекциялық заттар және антиквариат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xml:space="preserve">
II. Еуразиялық экономикалық одақтың кедендiк аумақтарына әкелу кезiнде оларға қатысты тарифтiк преференциялар ұсынылатын мейлінше нашар дамыған елдерден шығарылатын тауарлар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0203 29 900 9, 0207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ет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(0305 20 000 0, 0305 31 000 0, 0305 32 110 0, 0305 32 900 0, 0305 39 500 0, 0305 39 90, 0305 41 000 0, 0305 52 000 0, 0305 53, 0305 54 900 0, 0305 59, 0305 63 000 0, 0305 64 000 0, 0305 69 100 0, 0305 69 300 0, 0305 69 700 0, 0305 71 900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немесе шаянтектестер, ұлулар немесе өзге де су омыртқасыздары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сүт өнімдері; құстардың жұмыртқалары; табиғи бал;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ағаштар және басқа да өсімдіктер: пияздар, өсімдіктердің өзге де ұқсас бөліктері және тамырлары, кесіп алынған гүлдер және сәндік өсімдіктер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жарайтын тамыр тұқымдары мен түйнек жемістер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жемістер мен жаңғақтар, цитрустардың қабықшалары немесе қауындардың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тәттілер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өнеркәсiбі өнiмдерi; мия; крахмал; инулин; бидай дәнiнiң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жемістер; өзге де тұқымдар, жемістер және астық; дәрiлiк өсiмдiктер мен техникалық мақсаттарға арналған өсiмдiктер; сабан және жемшөп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камедтер, шайырлар және өзге де өсiмдiк шырындары мен экстракттары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бұйымдарды дайындауға арналған өсiмдiк материалдары; басқа жерде аталмаған немесе енгiзiлмеген өсiмдiктен алынатын өзге де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(1517, 1518 00, 1521, 1522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өсімдіктерден алынатын немесе микробиологиялық тоң майлар мен майлар және оларды ажырату өнімдері; дайын тағамдық тоң майлар; жануарлардан немесе өсімдіктерден алынатын балауыздар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тұқымдастардан, моллюскілерден немесе басқа да судағы омыртқасыздардан немесе жәндіктерден жасалған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(1701, 1702 20 900 0, 1702 90 710 0, 1702 90 750 0, 1702 90 790 0, 1702 90 950 0, 1703 90 000 0, 1704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Қант және қанттан жасалған кондитерлік өнімдер</w:t>
            </w:r>
          </w:p>
          <w:bookmarkEnd w:id="1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(1806 10 200 0, 1806 10 300 0, 1806 10 900 0, 1806 31 000 0, 1806 32, 1806 90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Какао және одан жасалған өнімдер</w:t>
            </w:r>
          </w:p>
          <w:bookmarkEnd w:id="1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(2001 10 000 0, 2009 50, 2009 71, 2009 79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жаңғақтарды немесе өсімдіктердің өзге де бөліктерін қайта өңдеу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(2101, 2102, 2105 00, 2106 90 200 0, 2106 90 400 0, 2106 90 520 0, 2106 90 540 0, 2106 90 580 0, 2106 90 930 0, 2106 90 980 1, 2106 90 980 2, 2106 90 980 4, 2106 90 980 5, 2106 90 980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Әртүрлі тағам өнімдері</w:t>
            </w:r>
          </w:p>
          <w:bookmarkEnd w:id="2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(2201, 2202, 2203 00, 2204 10, 2204 21, 2204 22, 2204 29, 2205, 2206 00, 2207, 2208, 2209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Алкогольді және алкогольсіз сусындар мен сірке қышқылы</w:t>
            </w:r>
          </w:p>
          <w:bookmarkEnd w:id="2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(2302 40 100 0, 2309 10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қалдықтары мен тастандылары; малға арналған дайын азық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(2402, 2403, </w:t>
            </w:r>
          </w:p>
          <w:p>
            <w:pPr>
              <w:spacing w:after="20"/>
              <w:ind w:left="20"/>
              <w:jc w:val="both"/>
            </w:pPr>
            <w:r>
              <w:rPr>
                <w:rFonts w:ascii="Times New Roman"/>
                <w:b w:val="false"/>
                <w:i w:val="false"/>
                <w:color w:val="000000"/>
                <w:sz w:val="20"/>
              </w:rPr>
              <w:t>2404 11 000, 2404 19 000 1, 2404 91 000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өнеркәсіптік темекі алмастырғыштар; құрамында никотин бар немесе никотин жоқ жандырмай ішке тартуға арналған өнім; құрамында никотин бар және адам ағзасына никотиннің түсуіне әсер ететін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(2501 00 91, 2529 21 000, 2529 22 000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жер және тас; сылақ материалдары, әк және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қож және күл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xml:space="preserve">
27 (2707 99 990 0, 2710 12 110, 2710 12 250 9, 2710 12 450 0, 2710 12 490 0, 2710 19 210 0, 2710 19 620 9, 2710 19 640 1, 2710 19 660 1, 2710 19 680 1, 2710 19 820 0, </w:t>
            </w:r>
          </w:p>
          <w:bookmarkEnd w:id="22"/>
          <w:p>
            <w:pPr>
              <w:spacing w:after="20"/>
              <w:ind w:left="20"/>
              <w:jc w:val="both"/>
            </w:pPr>
            <w:r>
              <w:rPr>
                <w:rFonts w:ascii="Times New Roman"/>
                <w:b w:val="false"/>
                <w:i w:val="false"/>
                <w:color w:val="000000"/>
                <w:sz w:val="20"/>
              </w:rPr>
              <w:t xml:space="preserve">
2710 19 980 0, 2711 12 940 0, 2711 12 970 0, 2711 13 970 0, 2711 19 000 0, 2713 20 000 0, 2715 00 000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Минералдық отын, мұнай және олардан айырылып алынатын өнімдер; битоминозды заттар; минералды балауыздар </w:t>
            </w:r>
          </w:p>
          <w:bookmarkEnd w:id="2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(2801 10 000 0, 2807 00 000 1, 2814 10 000 0, 2815, 2826 12 000 0, 2826 30 000 0, 2849 10 000 0, 2852 10 000 1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xml:space="preserve">
 Органикалық емес химия өнімдері; органикалық емес немесе органикалық қымбат бағалы металдардың, жерде сирек кездесетін металдардың, радиоактивтік элементтердің немесе изотоптардың қосылыстары </w:t>
            </w:r>
          </w:p>
          <w:bookmarkEnd w:id="2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(2903 15 000 0, 2905 11 000 0, 2905 31 000 0, 2907 21 000 0, 2910 30 000 0, 2916 32 000 1, 2917 11 000 0, 2917 14 000 0, 2917 32 000 0, 2918 14 000 0, 2936 22 000 1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Органикалық химиялық қосылыстар</w:t>
            </w:r>
          </w:p>
          <w:bookmarkEnd w:id="2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xml:space="preserve">
30 (3001 20, 3001 90 200 0, 3001 90 980 0, 3002 49 000 9, </w:t>
            </w:r>
          </w:p>
          <w:bookmarkEnd w:id="26"/>
          <w:p>
            <w:pPr>
              <w:spacing w:after="20"/>
              <w:ind w:left="20"/>
              <w:jc w:val="both"/>
            </w:pPr>
            <w:r>
              <w:rPr>
                <w:rFonts w:ascii="Times New Roman"/>
                <w:b w:val="false"/>
                <w:i w:val="false"/>
                <w:color w:val="000000"/>
                <w:sz w:val="20"/>
              </w:rPr>
              <w:t>
3002 51 000 0, 3002 59 000 0, 3002 90 100 0, 3002 90 300 0, 3002 90 800 0, 3004 10 000 6, 3004 10 000 8, 3004 20 000 1, 3004 20 000 2, 3004 90 000 2, 3004 90 000 6, 3006 10 300, 3006 60 000 2, 3006 60 000 9, 3006 92 000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Фармацевтикалық өнiм</w:t>
            </w:r>
          </w:p>
          <w:bookmarkEnd w:id="2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(3101 00 000 0, 3102 10, 3102 21 000 0, 3102 29 000 0, 3102 30, 3102 40, 3102 50 000 0, 3102 80 000 0, 3102 90 000 0, 3103, 3104 20, 3104 30 000 0, 3104 90 000 9, 3105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полиграфиялық сыр, сия,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xml:space="preserve">
33 (3303 00, 3304, 3305, 3306, 3307 10 000 0, 3307 20 000 0, 3307 30 000 0, </w:t>
            </w:r>
          </w:p>
          <w:bookmarkEnd w:id="28"/>
          <w:p>
            <w:pPr>
              <w:spacing w:after="20"/>
              <w:ind w:left="20"/>
              <w:jc w:val="both"/>
            </w:pPr>
            <w:r>
              <w:rPr>
                <w:rFonts w:ascii="Times New Roman"/>
                <w:b w:val="false"/>
                <w:i w:val="false"/>
                <w:color w:val="000000"/>
                <w:sz w:val="20"/>
              </w:rPr>
              <w:t>
3307 41 000 0, 3307 49 000 0, 3307 90 000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Эфирлiк майлар және резиноидтер; парфюмерлiк, косметикалық немесе иіс заттар</w:t>
            </w:r>
          </w:p>
          <w:bookmarkEnd w:id="2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(3401 11 000 9, 3401 19 000 0, 3401 20, 3401 30 000 0, 3404 20 000 0, 3404 90 000 1, 3404 90 000 9, 3405, 3406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беттік органикалық белсендi заттар, жуу заттары, майлау материалдары, жапсыруға не дайын балауыздар, тазалауға немесе жылтыратуға арналған құрамдар, балауыз шамдар және ұқсас бұйымдар, жабыстыруға арналған пасталар, пластелин, "тiс дәрiгерлiк балауыз" және гипс негiзiндегi тiс дәрiгерлiк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өзгертiлген крахмалдар; желiмдер;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(3601 00 000 0, 3602 00 000 0, 3603 10 000 0,</w:t>
            </w:r>
          </w:p>
          <w:p>
            <w:pPr>
              <w:spacing w:after="20"/>
              <w:ind w:left="20"/>
              <w:jc w:val="both"/>
            </w:pPr>
            <w:r>
              <w:rPr>
                <w:rFonts w:ascii="Times New Roman"/>
                <w:b w:val="false"/>
                <w:i w:val="false"/>
                <w:color w:val="000000"/>
                <w:sz w:val="20"/>
              </w:rPr>
              <w:t xml:space="preserve">3603 20 000 9, 3603 30 000 0, </w:t>
            </w:r>
          </w:p>
          <w:p>
            <w:pPr>
              <w:spacing w:after="20"/>
              <w:ind w:left="20"/>
              <w:jc w:val="both"/>
            </w:pPr>
            <w:r>
              <w:rPr>
                <w:rFonts w:ascii="Times New Roman"/>
                <w:b w:val="false"/>
                <w:i w:val="false"/>
                <w:color w:val="000000"/>
                <w:sz w:val="20"/>
              </w:rPr>
              <w:t xml:space="preserve">3603 40 000 9, 3603 50 000 0, 3603 60 000 0, 3604, </w:t>
            </w:r>
          </w:p>
          <w:p>
            <w:pPr>
              <w:spacing w:after="20"/>
              <w:ind w:left="20"/>
              <w:jc w:val="both"/>
            </w:pPr>
            <w:r>
              <w:rPr>
                <w:rFonts w:ascii="Times New Roman"/>
                <w:b w:val="false"/>
                <w:i w:val="false"/>
                <w:color w:val="000000"/>
                <w:sz w:val="20"/>
              </w:rPr>
              <w:t>3605 00 000 0, 3606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Жарылғыш заттар; пиротехникалық бұйымдар; сiрiңкелер; пирофорлық қорытпалар; кейбiр жанғыш заттар</w:t>
            </w:r>
          </w:p>
          <w:bookmarkEnd w:id="3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(3703 10 000 9, 3703 20 000 0, 3703 90 000 0, 3706, 3707 90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Фото және кино тауарлары</w:t>
            </w:r>
          </w:p>
          <w:bookmarkEnd w:id="3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(3801 30 000 0, 3811 21 000 0, 3822 13 000 0,</w:t>
            </w:r>
          </w:p>
          <w:p>
            <w:pPr>
              <w:spacing w:after="20"/>
              <w:ind w:left="20"/>
              <w:jc w:val="both"/>
            </w:pPr>
            <w:r>
              <w:rPr>
                <w:rFonts w:ascii="Times New Roman"/>
                <w:b w:val="false"/>
                <w:i w:val="false"/>
                <w:color w:val="000000"/>
                <w:sz w:val="20"/>
              </w:rPr>
              <w:t xml:space="preserve">3823 13 000 0, 3823 19 900 0, 3825 30 000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Өзге де химиялық өнiмдер</w:t>
            </w:r>
          </w:p>
          <w:bookmarkEnd w:id="3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xml:space="preserve">
39 (3901 10 900 0, 3901 20, 3901 30 000 0, 3901 90 300 0, 3902, 3903 20 000 0, 3903 30 000 0, 3903 90, 3904 10 000 9, 3904 21 000 0, 3904 22 000, 3904 30 000 0, 3904 40 000 0, 3904 50, </w:t>
            </w:r>
          </w:p>
          <w:bookmarkEnd w:id="33"/>
          <w:p>
            <w:pPr>
              <w:spacing w:after="20"/>
              <w:ind w:left="20"/>
              <w:jc w:val="both"/>
            </w:pPr>
            <w:r>
              <w:rPr>
                <w:rFonts w:ascii="Times New Roman"/>
                <w:b w:val="false"/>
                <w:i w:val="false"/>
                <w:color w:val="000000"/>
                <w:sz w:val="20"/>
              </w:rPr>
              <w:t xml:space="preserve">3904 61 000 0, </w:t>
            </w:r>
          </w:p>
          <w:p>
            <w:pPr>
              <w:spacing w:after="20"/>
              <w:ind w:left="20"/>
              <w:jc w:val="both"/>
            </w:pPr>
            <w:r>
              <w:rPr>
                <w:rFonts w:ascii="Times New Roman"/>
                <w:b w:val="false"/>
                <w:i w:val="false"/>
                <w:color w:val="000000"/>
                <w:sz w:val="20"/>
              </w:rPr>
              <w:t xml:space="preserve">3904 69, 3904 90 000 0, </w:t>
            </w:r>
          </w:p>
          <w:p>
            <w:pPr>
              <w:spacing w:after="20"/>
              <w:ind w:left="20"/>
              <w:jc w:val="both"/>
            </w:pPr>
            <w:r>
              <w:rPr>
                <w:rFonts w:ascii="Times New Roman"/>
                <w:b w:val="false"/>
                <w:i w:val="false"/>
                <w:color w:val="000000"/>
                <w:sz w:val="20"/>
              </w:rPr>
              <w:t xml:space="preserve">3905 12 000 0, 3905 19 000 0, 3905 21 000 0, 3905 29 000 0, 3905 30 000 0, 3905 91 000 0, 3905 99 100 0, 3905 99 909 0, 3906 90 100 0, 3906 90 200 0, 3906 90 300 0, 3906 90 400 0, 3906 90 500 0, 3906 90 600 0, 3906 90 900 2, 3906 90 900 3, 3906 90 900 4, 3906 90 900 7,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3908, 3909 10 000 0, 3909 20 000 0, 3909 39 000 0, 3909 40 000 0, 3909 50, 3910 00 000 8, 3911, 3914 00 000 0, 3915 10 000 0, 3916, 3917 10, 3917 21 100 0, 3917 21 900 9, 3917 22 100 0, 3917 22 900 9, 3917 23 100 9, 3917 23 900 9, 3917 29 000 9, 3917 31 000 8, 3917 32 000 1, 3917 32 000 9, 3917 33 000 9, 3917 39 000 1, 3917 39 000 8, 3917 40 000 9, 3918, 3919, 3920 10, 3920 20 210 9, 3920 20 290 0, 3920 20 800 0, 3920 30 000, 3920 43, 3920 49, 3920 51 000 0, 3920 59, 3920 61 000 0, </w:t>
            </w:r>
          </w:p>
          <w:p>
            <w:pPr>
              <w:spacing w:after="20"/>
              <w:ind w:left="20"/>
              <w:jc w:val="both"/>
            </w:pPr>
            <w:r>
              <w:rPr>
                <w:rFonts w:ascii="Times New Roman"/>
                <w:b w:val="false"/>
                <w:i w:val="false"/>
                <w:color w:val="000000"/>
                <w:sz w:val="20"/>
              </w:rPr>
              <w:t>
3920 62, 3920 63 000 0, 3920 69 000 0, 3920 71 000 0, 3920 73, 3920 79,</w:t>
            </w:r>
          </w:p>
          <w:p>
            <w:pPr>
              <w:spacing w:after="20"/>
              <w:ind w:left="20"/>
              <w:jc w:val="both"/>
            </w:pPr>
            <w:r>
              <w:rPr>
                <w:rFonts w:ascii="Times New Roman"/>
                <w:b w:val="false"/>
                <w:i w:val="false"/>
                <w:color w:val="000000"/>
                <w:sz w:val="20"/>
              </w:rPr>
              <w:t>3920 91 000 0, 3920 92 000 0, 3920 93 000 0, 3920 94 000 0, 3920 99, 3921, 3922, 3924, 3925, 3926 10 000 0, 3926 20 000 0, 3926 40 000 0, 3926 90 500 0, 3926 90 920 0, 3926 90 970 1, 3926 90 970 3, 3926 90 970 4, 3926 90 970 7, 3926 90 970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Пластмассалар және олардан жасалған бұйымдар</w:t>
            </w:r>
          </w:p>
          <w:bookmarkEnd w:id="3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(4011 10 000, 4011 20, 4012, 4013, 4015, 4016 10 000 9, 4016 91 000 0, 4016 92 000 0, 4016 94 000 0, 4016 95 000 0, 4016 99 520 9, 4016 99 570 9, 4016 99 910 9, 4016 99 970 2, 4016 99 970 8, 4017 00 000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 резеңке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(4107 92 100 0, 4107 99 100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терiлер (табиғи үлбiрден басқа) және иленген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42 (4201 00 000 0, 4202 11, 4202 12 110 0, 4202 12 190 0, 4202 12 500 9, 4202 12 910 0, 4202 12 990 0, 4202 19, </w:t>
            </w:r>
          </w:p>
          <w:bookmarkEnd w:id="35"/>
          <w:p>
            <w:pPr>
              <w:spacing w:after="20"/>
              <w:ind w:left="20"/>
              <w:jc w:val="both"/>
            </w:pPr>
            <w:r>
              <w:rPr>
                <w:rFonts w:ascii="Times New Roman"/>
                <w:b w:val="false"/>
                <w:i w:val="false"/>
                <w:color w:val="000000"/>
                <w:sz w:val="20"/>
              </w:rPr>
              <w:t>
4202 21 000 0, 4202 22, 4202 29 000 0, 4202 31 000 0, 4202 32, 4202 39 000 0, 4202 91, 4202 92, 4202 99 000 0, 4203, 4205 00 900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Былғарыдан жасалған бұйымдар; ер-тұрман бұйымдары және әбзел; жол керек-жарақтары, әйел сөмкілері және ұқсас тауарлар; жануарлардың ішектерінен жасалған бұйымдар (жібек көбелегі фибрионынан алынған талшықтан басқа)</w:t>
            </w:r>
          </w:p>
          <w:bookmarkEnd w:id="3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(4303, 4304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Табиғи және жасанды үлбiр; одан жасалған бұйымдар</w:t>
            </w:r>
          </w:p>
          <w:bookmarkEnd w:id="3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xml:space="preserve">
44 (4401 11 000, 4401 12 000, 4401 22 000 0, 4401 31 000 0, 4401 32 000 0, 4401 39 000 0, 4401 41 000 0, </w:t>
            </w:r>
          </w:p>
          <w:bookmarkEnd w:id="38"/>
          <w:p>
            <w:pPr>
              <w:spacing w:after="20"/>
              <w:ind w:left="20"/>
              <w:jc w:val="both"/>
            </w:pPr>
            <w:r>
              <w:rPr>
                <w:rFonts w:ascii="Times New Roman"/>
                <w:b w:val="false"/>
                <w:i w:val="false"/>
                <w:color w:val="000000"/>
                <w:sz w:val="20"/>
              </w:rPr>
              <w:t xml:space="preserve">4401 49 000 0, 4402 90 000 0, 4403 11 000, 4403 12 000, </w:t>
            </w:r>
          </w:p>
          <w:p>
            <w:pPr>
              <w:spacing w:after="20"/>
              <w:ind w:left="20"/>
              <w:jc w:val="both"/>
            </w:pPr>
            <w:r>
              <w:rPr>
                <w:rFonts w:ascii="Times New Roman"/>
                <w:b w:val="false"/>
                <w:i w:val="false"/>
                <w:color w:val="000000"/>
                <w:sz w:val="20"/>
              </w:rPr>
              <w:t xml:space="preserve">4403 21, 4403 22, 4403 23,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4403 24, 4403 25, 4403 26 000 0, 4403 91, 4403 93, 4403 94 000 0, 4403 95 000 0, 4403 96 000, 4403 97 000, 4403 98 000 0, 4403 99 000, 4404, 4405 00 000 0, 4406, 4407 11, 4407 12, 4407 13 000 0, </w:t>
            </w:r>
          </w:p>
          <w:p>
            <w:pPr>
              <w:spacing w:after="20"/>
              <w:ind w:left="20"/>
              <w:jc w:val="both"/>
            </w:pPr>
            <w:r>
              <w:rPr>
                <w:rFonts w:ascii="Times New Roman"/>
                <w:b w:val="false"/>
                <w:i w:val="false"/>
                <w:color w:val="000000"/>
                <w:sz w:val="20"/>
              </w:rPr>
              <w:t xml:space="preserve">4407 14 000 0, 4407 19, </w:t>
            </w:r>
          </w:p>
          <w:p>
            <w:pPr>
              <w:spacing w:after="20"/>
              <w:ind w:left="20"/>
              <w:jc w:val="both"/>
            </w:pPr>
            <w:r>
              <w:rPr>
                <w:rFonts w:ascii="Times New Roman"/>
                <w:b w:val="false"/>
                <w:i w:val="false"/>
                <w:color w:val="000000"/>
                <w:sz w:val="20"/>
              </w:rPr>
              <w:t xml:space="preserve">4407 91, 4407 92 000 0, 4407 93, 4407 94, 4407 95, 4407 96, 4407 97, 4407 99, 4408 10, 4408 31 110 1, 4408 31 110 2, 4408 31 210 1, 4408 31 210 2, 4408 31 250 1, 4408 31 250 2, 4408 31 300 1, 4408 31 300 2, 4408 39 150 1, 4408 39 150 2, 4408 39 210 1, 4408 39 210 2, 4408 39 300 4, 4408 39 300 5, 4408 39 550 1, 4408 39 550 3, 4408 39 550 4, 4408 39 550 5, 4408 39 550 6, 4408 39 550 7, 4408 39 550 9, 4408 39 700 9, 4408 39 850 1, 4408 39 850 3, 4408 39 850 4, 4408 39 850 5, 4408 39 850 6, 4408 39 850 7, 4408 39 850 9, 4408 39 950 1, 4408 39 950 3, 4408 39 950 4, 4408 39 950 5, 4408 39 950 6, 4408 39 950 7, 4408 39 950 9, 4408 90, 4409, 4410 11 100 0, 4410 11 300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4410 11 900 0, 4410 12, 4410 19 000 1, 4410 19 000 2, 4410 19 000 8, 4410 90 000 0, 4411 14 900 0, 4412, 4413 00 000 0, 4414, 4415, 4416 00 000 0, 4417 00 000 0, 4418 11, 4418 19 000 0, </w:t>
            </w:r>
          </w:p>
          <w:p>
            <w:pPr>
              <w:spacing w:after="20"/>
              <w:ind w:left="20"/>
              <w:jc w:val="both"/>
            </w:pPr>
            <w:r>
              <w:rPr>
                <w:rFonts w:ascii="Times New Roman"/>
                <w:b w:val="false"/>
                <w:i w:val="false"/>
                <w:color w:val="000000"/>
                <w:sz w:val="20"/>
              </w:rPr>
              <w:t xml:space="preserve">4418 21, 4418 29 000 0, </w:t>
            </w:r>
          </w:p>
          <w:p>
            <w:pPr>
              <w:spacing w:after="20"/>
              <w:ind w:left="20"/>
              <w:jc w:val="both"/>
            </w:pPr>
            <w:r>
              <w:rPr>
                <w:rFonts w:ascii="Times New Roman"/>
                <w:b w:val="false"/>
                <w:i w:val="false"/>
                <w:color w:val="000000"/>
                <w:sz w:val="20"/>
              </w:rPr>
              <w:t xml:space="preserve">4418 30 000 0, 4418 40 000 0, </w:t>
            </w:r>
          </w:p>
          <w:p>
            <w:pPr>
              <w:spacing w:after="20"/>
              <w:ind w:left="20"/>
              <w:jc w:val="both"/>
            </w:pPr>
            <w:r>
              <w:rPr>
                <w:rFonts w:ascii="Times New Roman"/>
                <w:b w:val="false"/>
                <w:i w:val="false"/>
                <w:color w:val="000000"/>
                <w:sz w:val="20"/>
              </w:rPr>
              <w:t xml:space="preserve">4418 50 000 0, 4418 73 000 1, 4418 73 000 9, 4418 74 000 0, 4418 75 000 0, 4418 79 000 0, 4418 81 000 0, 4418 82 000 0, 4418 83 000 0, 4418 89 000 0, </w:t>
            </w:r>
          </w:p>
          <w:p>
            <w:pPr>
              <w:spacing w:after="20"/>
              <w:ind w:left="20"/>
              <w:jc w:val="both"/>
            </w:pPr>
            <w:r>
              <w:rPr>
                <w:rFonts w:ascii="Times New Roman"/>
                <w:b w:val="false"/>
                <w:i w:val="false"/>
                <w:color w:val="000000"/>
                <w:sz w:val="20"/>
              </w:rPr>
              <w:t xml:space="preserve">
4418 91, 4418 92 000 0, </w:t>
            </w:r>
          </w:p>
          <w:p>
            <w:pPr>
              <w:spacing w:after="20"/>
              <w:ind w:left="20"/>
              <w:jc w:val="both"/>
            </w:pPr>
            <w:r>
              <w:rPr>
                <w:rFonts w:ascii="Times New Roman"/>
                <w:b w:val="false"/>
                <w:i w:val="false"/>
                <w:color w:val="000000"/>
                <w:sz w:val="20"/>
              </w:rPr>
              <w:t>4418 99, 4419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Сүрек және одан жасалған бұйымдар; сүрек көмiрі </w:t>
            </w:r>
          </w:p>
          <w:bookmarkEnd w:id="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жасалған бұйымдар, альфалар немесе тоқу үшін өзге де материалдар; себет бұйымдар және тоқылатын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(4701 00, 4703 11 000 0, 4703 19 000 0, 4703 21 000 9, 4703 29 000, 4704, 4705 00 000 0, 4707 90 900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Сүректен немесе басқа да талшықты целлюлоза материалдарынан жасалған масса; қалыпқа түсірілетін қағаздар немесе картон (макулатура және қалдықтар)</w:t>
            </w:r>
          </w:p>
          <w:bookmarkEnd w:id="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xml:space="preserve">
48 (4802 10 000 0, 4802 40 100 0, 4802 54 000 1, 4803 00 100 0, 4803 00 310 9, 4803 00 390 0, 4803 00 900 0, 4804 11, 4804 19, 4804 21, 4804 29, 4804 31 580 0, 4804 31 800 0, 4804 39, 4804 41, 4804 42 000 0, 4804 49 000, 4804 51 000 0, 4804 52 000 0, 4804 59, 4805, 4806 10 000 0, 4808, 4809, 4810 13 000 9, 4810 19 000, 4810 22 000, 4810 29 300 0, 4810 92 300 0, 4811 10 000 0, 4811 41 200 0, 4811 49 000 0, 4811 51 000 1, 4811 60 000 0, 4812 00 000 0, 4814, 4816, 4817, 4818 10, 4818 20, 4818 30 000 0, 4818 50 000 0, 4818 90 900 9, 4819 10 000 0, </w:t>
            </w:r>
          </w:p>
          <w:bookmarkEnd w:id="41"/>
          <w:p>
            <w:pPr>
              <w:spacing w:after="20"/>
              <w:ind w:left="20"/>
              <w:jc w:val="both"/>
            </w:pPr>
            <w:r>
              <w:rPr>
                <w:rFonts w:ascii="Times New Roman"/>
                <w:b w:val="false"/>
                <w:i w:val="false"/>
                <w:color w:val="000000"/>
                <w:sz w:val="20"/>
              </w:rPr>
              <w:t>
4819 30 000, 4819 50 000 0, 4819 60 000 0, 4820, 4823 61 000 0, 4823 69, 4823 70, 4823 90 852 0, 4823 90 859 4, 4823 90 859 5, 4823 90 859 6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Қағаз және картон; қағаз массасынан, қағаздан немесе картоннан жасалған бұйымдар</w:t>
            </w:r>
          </w:p>
          <w:bookmarkEnd w:id="4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(4907 00 10, 4908, 4909 00 000 0, 4910 00 000 0, 4911 99 000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репродукциялар және баспахана өнеркәсібінің басқа да бұйымдары; қолжазбалар, машинкамен басылған мәтіндер және жоспарлар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(5111, 5112, 5113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жануарлардың жіңішке немесе жуан қылдары; иірімжіп және жылқының жалынан жасалатын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(5208 11, 5208 12 190 0, 5208 12 960 0, 5208 12 990 0, 5208 13 000 0, 5208 19 000 0, 5208 21, 5208 22, 5208 23 000 0, 5208 29 000 0, 5208 31 000 0, 5208 32, 5208 33 000 0, 5208 39 000 0, 5208 41 000 0, 5208 42 000 0, 5208 43 000 0, 5208 49 000 0, 5208 51 000 0, 5208 52 000 0, 5208 59, 5209, 5210, 5211, 5212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 қағаз иірімжібі және қағаз иірімжібінен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54 (5402 11 000 0, 5402 33 000 0, 5407 10 00, 5407 20, 5407 30 000 0, 5407 41 000 0, 5407 42 000 0, 5407 43 000 0, 5407 44 000 0, 5407 51 000 0, 5407 52 000 0, 5407 53 000 0, 5407 54 000 0, 5407 61, 5407 69, 5407 72 000 0, 5407 73 000 0, 5407 74 000 0, 5407 81 000 0, 5407 82 000 0, 5407 83 000 0, 5407 84 000 0, 5407 91 000 0, 5407 92 000 0, 5407 93 000 0, 5407 94 000 0 басқа)</w:t>
            </w:r>
          </w:p>
          <w:bookmarkEnd w:id="4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Химиялық жіптер; химиялық материалдарынан жасалған жалпақ және оған ұқсас жіптер</w:t>
            </w:r>
          </w:p>
          <w:bookmarkEnd w:id="4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(5501 11 000 0, </w:t>
            </w:r>
          </w:p>
          <w:p>
            <w:pPr>
              <w:spacing w:after="20"/>
              <w:ind w:left="20"/>
              <w:jc w:val="both"/>
            </w:pPr>
            <w:r>
              <w:rPr>
                <w:rFonts w:ascii="Times New Roman"/>
                <w:b w:val="false"/>
                <w:i w:val="false"/>
                <w:color w:val="000000"/>
                <w:sz w:val="20"/>
              </w:rPr>
              <w:t>5509 32 000 0, 5512, 5513, 5514, 5515, 5516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Химиялық талшықтар</w:t>
            </w:r>
          </w:p>
          <w:bookmarkEnd w:id="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фетр және мата емес материалдар; арнайы иірімжіп; жіңішке жіптер, жіптер, арқандар және тростар мен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(5702 20 000 0, 5702 31, 5702 32, 5702 39 000 0, 5702 41, 5702 42, 5702 49 000 0, 5702 50, 5702 91 000 0, 5702 92, 5702 99 000 0, 5703, 5704, 5705 00 300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Кілемдер және еденге төселетін өзге де тоқыма бұйымдар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(5801, 5802, 5803 00, 5804, 5805 00 000 0, 5806, 5807, 5809 00 000 0, 5810 10, 5810 91, 5810 99, 5811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Арнайы маталар; тафтинктік тоқыма материалдары; шілтерлер, гобелендер; әрлеу материалдары; кестелер</w:t>
            </w:r>
          </w:p>
          <w:bookmarkEnd w:id="4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(5904, 5905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жабындысы бар немесе қатырмаланған тоқыма материалдары; техникалық мақсаттағы тоқыма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(6001, 6002 90 000 0, 6003 10 000 0, 6003 20 000 0, 6003 30 900 0, 6003 40 000 0, 6003 90 000 0, 6004 90 000 0, 6005 21 000 0, 6005 22 000 0, 6005 23 000 0, 6005 24 000 0, 6005 35 000 0, 6005 36, 6005 37 100 0, 6005 37 900 0, 6005 38, 6005 39, 6005 41 000 0, 6005 42 000 0, 6005 43 000 0, 6005 44 000 0, 6005 90, 6006 10 000 0, 6006 21 000 0, 6006 22 000 0, 6006 23 000 0, 6006 24 000 0, 6006 90 000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Машинамен немесе қолмен тоқылған трикотаж жаймалар</w:t>
            </w:r>
          </w:p>
          <w:bookmarkEnd w:id="4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бөлгіш компрессиялық шұлық-ұйық бұйымдары (мысалы, күре тамырлары варикоздық кеңеюден зардап шегетіндерге арналған шұлықтар)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кішкентай ер балаларға арналған мақта иірімжіптен жасалған өндірістік және кәсіптік киімдер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жилеттері мен белдіктері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бөліктері (аяқ киімнің негізгі ұлтарақпен бекітілген немесе бекітілмеген қонышын қоса алғанда); салынған ұлтарақтар, ішкі ұлтандар мен ұқсас бұйымдар; шұлық-қоныштар, қоныш-байпақтар және ұқсас бұйымдар,және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жапырақтардан немесе жемістерден, өзге де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гипстен, цементтен, асбестен, слюдадан немесе ұқсас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(6901 00 000 0, 6902, 6903, 6904, 6905, 6906 00 000 0, 6907, 6910, 6911, 6912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Қыш бұйымдар</w:t>
            </w:r>
          </w:p>
          <w:bookmarkEnd w:id="4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xml:space="preserve">
70 (7001 00, 7002, 7003, 7004, 7005, 7006 00, 7007 11 100 9, 7007 11 900 0, 7007 19 100 0, 7007 19 200 0, 7007 19 800 4, 7007 19 800 8, 7007 21 200 9, 7007 21 800 9, 7007 29 000 0, 7008 00, </w:t>
            </w:r>
          </w:p>
          <w:bookmarkEnd w:id="50"/>
          <w:p>
            <w:pPr>
              <w:spacing w:after="20"/>
              <w:ind w:left="20"/>
              <w:jc w:val="both"/>
            </w:pPr>
            <w:r>
              <w:rPr>
                <w:rFonts w:ascii="Times New Roman"/>
                <w:b w:val="false"/>
                <w:i w:val="false"/>
                <w:color w:val="000000"/>
                <w:sz w:val="20"/>
              </w:rPr>
              <w:t xml:space="preserve">7009 10 000 9, 7009 91 000 0, 7009 92 000 0, 7010 20 000 0, 7010 90 100, 7010 90 210 0, 7010 90 310 0, 7010 90 410 0, 7010 90 430 0, 7010 90 450 0, 7010 90 470 0, 7010 90 510 0, 7010 90 530 0, 7010 90 550 0, 7010 90 570 0, 7010 90 610, 7010 90 670 0, 7010 90 910, 7010 90 990, 7011 10 000 0, 7011 90 000 0, 7013, </w:t>
            </w:r>
          </w:p>
          <w:p>
            <w:pPr>
              <w:spacing w:after="20"/>
              <w:ind w:left="20"/>
              <w:jc w:val="both"/>
            </w:pPr>
            <w:r>
              <w:rPr>
                <w:rFonts w:ascii="Times New Roman"/>
                <w:b w:val="false"/>
                <w:i w:val="false"/>
                <w:color w:val="000000"/>
                <w:sz w:val="20"/>
              </w:rPr>
              <w:t>7014 00 000 0, 7015 90 000 0, 7016, 7017 10 000 0,</w:t>
            </w:r>
          </w:p>
          <w:p>
            <w:pPr>
              <w:spacing w:after="20"/>
              <w:ind w:left="20"/>
              <w:jc w:val="both"/>
            </w:pPr>
            <w:r>
              <w:rPr>
                <w:rFonts w:ascii="Times New Roman"/>
                <w:b w:val="false"/>
                <w:i w:val="false"/>
                <w:color w:val="000000"/>
                <w:sz w:val="20"/>
              </w:rPr>
              <w:t xml:space="preserve">7018 20 000 0, 7018 90, </w:t>
            </w:r>
          </w:p>
          <w:p>
            <w:pPr>
              <w:spacing w:after="20"/>
              <w:ind w:left="20"/>
              <w:jc w:val="both"/>
            </w:pPr>
            <w:r>
              <w:rPr>
                <w:rFonts w:ascii="Times New Roman"/>
                <w:b w:val="false"/>
                <w:i w:val="false"/>
                <w:color w:val="000000"/>
                <w:sz w:val="20"/>
              </w:rPr>
              <w:t xml:space="preserve">7019 11 000 0, 7019 12 000 0, 7019 13 000, 7019 14 000 0, 7019 15 000 0, 7019 19 000 0, 7019 61 000 0, 7019 62 000 9, 7019 65 000 1, 7019 66 000 1, 7019 69 000 5, 7019 71 000 9, 7019 72 000 9, 7019 73 000 9, 7019 80 000 2, 7019 80 000 3, </w:t>
            </w:r>
          </w:p>
          <w:p>
            <w:pPr>
              <w:spacing w:after="20"/>
              <w:ind w:left="20"/>
              <w:jc w:val="both"/>
            </w:pPr>
            <w:r>
              <w:rPr>
                <w:rFonts w:ascii="Times New Roman"/>
                <w:b w:val="false"/>
                <w:i w:val="false"/>
                <w:color w:val="000000"/>
                <w:sz w:val="20"/>
              </w:rPr>
              <w:t>
7019 80 000 4, 7019 80 000 9, 7019 90 001 9, 7019 90 002 1, 7019 90 009, 7020 00 070 0, 7020 00 080 0, 7020 00 100 0, 7020 00 300 0, 7020 00 800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xml:space="preserve">
 Шыны және одан жасалған бұйымдар </w:t>
            </w:r>
          </w:p>
          <w:bookmarkEnd w:id="5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(7101, 7102 10 000 0, 7102 21 000 0, 7102 29 000 0, 7102 39 000 0, 7103, 7104, 7105, 7106, 7107 00 000 0, 7108, 7109 00 000 0, 7110, 7111 00 000 0, 7112, 7113, 7114, 7115, 7116, 7118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Табиғи немес қопсытылған інжу, қымбат бағалы немесе жартылай қымбат бағалы тастар, қымбат бағалы металдар, қымбат бағалы металл жалатылған металдар және олардан жасалған бұйымдар; бижутерия; тиындар</w:t>
            </w:r>
          </w:p>
          <w:bookmarkEnd w:id="5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(7213 91 490 0, 7214 20 000 0, 7214 99 310 0, 7214 99 710 0, 7214 99 790 0, 7217 10 310 0, 7217 10 390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xml:space="preserve">
73 (7301, 7302, 7303 00, 7304 11 000 5, 7304 11 000 8, 7304 19 100 9, 7304 19 300 9, 7304 19 900 9, 7304 22 000 9, 7304 23 000 9, 7304 24 000 5, 7304 24 000 9, 7304 29 100 9, 7304 29 300 9, 7304 29 900 9, 7304 31 200 8, 7304 31 800 9, 7304 39 100 0, 7304 39 520 9, 7304 39 580 9, 7304 39 920 9, 7304 39 930 0, 7304 39 980 1, 7304 41 000 8, 7304 49 100 0, 7304 49 930 9, 7304 49 950 9, 7304 49 990 0, 7304 51 120 0, 7304 51 180 0, 7304 51 810 9, 7304 51 890 9, 7304 59 100 0, 7304 59 320 0, 7304 59 380 0, 7304 59 920 9, 7304 59 930 0, 7304 59 990 0, 7304 90 000 9, 7305 11 000 8, 7305 12 000 0, 7305 19 000 0, 7305 20 000 0, 7305 31 000 0, 7305 39 000 0, 7305 90 000 0, 7306 11, 7306 19, 7306 21 000 0, 7306 29 000 0, 7306 30 190 9, 7306 30 410 9, 7306 30 490 9, 7306 30 720 9, 7306 30 770 8, 7306 30 800 0, 7306 40 200 9,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7306 40 800 8, 7306 50 200 9, 7306 50 800 9, 7306 61 100 9, 7306 61 920 9, 7306 61 990 9, 7306 69 100 9, 7306 69 900 9,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7306 90 000 9, 7307 11, 7307 19, 7307 21 000 9, </w:t>
            </w:r>
          </w:p>
          <w:p>
            <w:pPr>
              <w:spacing w:after="20"/>
              <w:ind w:left="20"/>
              <w:jc w:val="both"/>
            </w:pPr>
            <w:r>
              <w:rPr>
                <w:rFonts w:ascii="Times New Roman"/>
                <w:b w:val="false"/>
                <w:i w:val="false"/>
                <w:color w:val="000000"/>
                <w:sz w:val="20"/>
              </w:rPr>
              <w:t xml:space="preserve">7307 22, 7307 23, 7307 29 100 8, 7307 29 800 9, 7307 91 000 0, 7307 92, 7307 93, 7307 99 100 0, 7307 99 800 9, 7308, 7309 00, 7310, 7311 00, 7312 10 200 9, 7312 10 410 9, 7312 10 490 9, 7312 10 610 9, 7312 10 690 9, 7312 10 810 8, 7312 10 830 8, 7312 10 850 8, 7312 10 890 8, 7312 10 980 9, 7312 90 000 9, 7313 00 000 0, 7314, 7315, 7316 00 000 0, 7317 00 200 0, 7317 00 800 1, 7318 11 000 0, 7318 12, </w:t>
            </w:r>
          </w:p>
          <w:p>
            <w:pPr>
              <w:spacing w:after="20"/>
              <w:ind w:left="20"/>
              <w:jc w:val="both"/>
            </w:pPr>
            <w:r>
              <w:rPr>
                <w:rFonts w:ascii="Times New Roman"/>
                <w:b w:val="false"/>
                <w:i w:val="false"/>
                <w:color w:val="000000"/>
                <w:sz w:val="20"/>
              </w:rPr>
              <w:t xml:space="preserve">7318 13 000 0, 7318 14, </w:t>
            </w:r>
          </w:p>
          <w:p>
            <w:pPr>
              <w:spacing w:after="20"/>
              <w:ind w:left="20"/>
              <w:jc w:val="both"/>
            </w:pPr>
            <w:r>
              <w:rPr>
                <w:rFonts w:ascii="Times New Roman"/>
                <w:b w:val="false"/>
                <w:i w:val="false"/>
                <w:color w:val="000000"/>
                <w:sz w:val="20"/>
              </w:rPr>
              <w:t xml:space="preserve">7318 15 110 0, 7318 15 200 0, 7318 15 300 8, 7318 15 410 0, 7318 15 490 0, 7318 15 520 0, 7318 15 590 0, 7318 15 620 0, 7318 15 690 0, 7318 15 700 8, 7318 15 810 0, 7318 15 890 0, 7318 15 900 8, 7318 16 200 0, 7318 16 300 8, 7318 16 500 0, 7318 16 910 9, 7318 16 990 0, 7318 19 000 8, 7318 21 000 9, 7318 22 000 8, 7318 23 000 9, 7318 24 000 8, 7318 29 000 8, 7319, 7320 10, 7320 20 200 9, 7320 20 810 8, 7320 20 850 8, 7320 20 890 8, 7320 90 100 0, 7320 90 300 0, 7320 90 900 8, 7321, 7322 11 000 0, </w:t>
            </w:r>
          </w:p>
          <w:p>
            <w:pPr>
              <w:spacing w:after="20"/>
              <w:ind w:left="20"/>
              <w:jc w:val="both"/>
            </w:pPr>
            <w:r>
              <w:rPr>
                <w:rFonts w:ascii="Times New Roman"/>
                <w:b w:val="false"/>
                <w:i w:val="false"/>
                <w:color w:val="000000"/>
                <w:sz w:val="20"/>
              </w:rPr>
              <w:t xml:space="preserve">7322 19 000 0, 7322 90 000 9, 7323, 7324 10 000 9, </w:t>
            </w:r>
          </w:p>
          <w:p>
            <w:pPr>
              <w:spacing w:after="20"/>
              <w:ind w:left="20"/>
              <w:jc w:val="both"/>
            </w:pPr>
            <w:r>
              <w:rPr>
                <w:rFonts w:ascii="Times New Roman"/>
                <w:b w:val="false"/>
                <w:i w:val="false"/>
                <w:color w:val="000000"/>
                <w:sz w:val="20"/>
              </w:rPr>
              <w:t xml:space="preserve">7324 21 000 0, 7324 29 000 0, 7324 90 000 9, 7325 10 000 0, 7325 91 000 0, 7325 99 100 0, 7325 99 900 9, 7326 11 000 0, 7326 19 100 0, 7326 19 900 9, 7326 20 000 1, 7326 20 000 2, 7326 20 000 9, 7326 90 300 0,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7326 90 400 0, 7326 90 500 0, 7326 90 600 0, 7326 90 920 2, 7326 90 920 3, 7326 90 920 9, </w:t>
            </w:r>
          </w:p>
          <w:p>
            <w:pPr>
              <w:spacing w:after="20"/>
              <w:ind w:left="20"/>
              <w:jc w:val="both"/>
            </w:pPr>
            <w:r>
              <w:rPr>
                <w:rFonts w:ascii="Times New Roman"/>
                <w:b w:val="false"/>
                <w:i w:val="false"/>
                <w:color w:val="000000"/>
                <w:sz w:val="20"/>
              </w:rPr>
              <w:t>
7326 90 940 9, 7326 90 960 0, 7326 90 980 4, 7326 90 980 5, 7326 90 980 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Қара металдардан жасалған бұйымдар</w:t>
            </w:r>
          </w:p>
          <w:bookmarkEnd w:id="5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(7403 21 000 0, 7403 22 000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Мыс және одан жасалған бұйымдар</w:t>
            </w:r>
          </w:p>
          <w:bookmarkEnd w:id="5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(7505 11 000 0, 7505 12 000 9, 7505 21 000 0, 7505 22 000 0, 7506 10 000 0, 7506 20 000 9, 7507 11 000 0, 7507 20 000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Никель және одан жасалған бұйымдар</w:t>
            </w:r>
          </w:p>
          <w:bookmarkEnd w:id="5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(7601 20 800 2, 7601 20 800 9, 7603, 7604 10 100 9, 7604 10 900 0, 7604 21 000 0, 7604 29 100 9, 7604 29 900 0, 7605 11 000 0, 7605 19 000 0, 7605 21 000 0, 7605 29 000 9, 7606 11, 7606 12 200, 7606 12 920 1, 7606 12 920 3, 7606 12 920 8, 7606 12 930 9, 7606 12 990 0, 7606 91 000 0, 7606 92 000 0, 7607 11 110 9, 7607 11 190 9, 7607 11 900 0, 7607 19, </w:t>
            </w:r>
          </w:p>
          <w:p>
            <w:pPr>
              <w:spacing w:after="20"/>
              <w:ind w:left="20"/>
              <w:jc w:val="both"/>
            </w:pPr>
            <w:r>
              <w:rPr>
                <w:rFonts w:ascii="Times New Roman"/>
                <w:b w:val="false"/>
                <w:i w:val="false"/>
                <w:color w:val="000000"/>
                <w:sz w:val="20"/>
              </w:rPr>
              <w:t xml:space="preserve">7607 20, 7608 10 000, </w:t>
            </w:r>
          </w:p>
          <w:p>
            <w:pPr>
              <w:spacing w:after="20"/>
              <w:ind w:left="20"/>
              <w:jc w:val="both"/>
            </w:pPr>
            <w:r>
              <w:rPr>
                <w:rFonts w:ascii="Times New Roman"/>
                <w:b w:val="false"/>
                <w:i w:val="false"/>
                <w:color w:val="000000"/>
                <w:sz w:val="20"/>
              </w:rPr>
              <w:t>7608 20 200, 7608 20 810 4, 7608 20 810 8, 7608 20 890 3, 7608 20 890 7, 7609 00 000 0, 7610, 7611 00 000 0, 7612, 7613 00 000 0, 7614, 7615, 7616 10 000 0, 7616 91 000 0, 7616 99 100 2, 7616 99 100 3, 7616 99 100 4, 7616 99 100 8, 7616 99 900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Алюминий және одан жасалған бұйымдар</w:t>
            </w:r>
          </w:p>
          <w:bookmarkEnd w:id="5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(7801 10 000 0, 7801 91 000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Қорғасын және одан жасалатын бұйымдар</w:t>
            </w:r>
          </w:p>
          <w:bookmarkEnd w:id="5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одан жасалатын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xml:space="preserve">
81 (8101 10 000 0, 8101 94 000 0, 8101 96 000 0, 8101 99, 8102 10 000 0, </w:t>
            </w:r>
          </w:p>
          <w:bookmarkEnd w:id="59"/>
          <w:p>
            <w:pPr>
              <w:spacing w:after="20"/>
              <w:ind w:left="20"/>
              <w:jc w:val="both"/>
            </w:pPr>
            <w:r>
              <w:rPr>
                <w:rFonts w:ascii="Times New Roman"/>
                <w:b w:val="false"/>
                <w:i w:val="false"/>
                <w:color w:val="000000"/>
                <w:sz w:val="20"/>
              </w:rPr>
              <w:t xml:space="preserve">
8102 94 000 0, 8102 95 000 0, 8102 96 000 0, 8102 99 000 0, 8103 91 000 0, 8103 99 000 0, 8104, 8105 20 000 9, </w:t>
            </w:r>
          </w:p>
          <w:p>
            <w:pPr>
              <w:spacing w:after="20"/>
              <w:ind w:left="20"/>
              <w:jc w:val="both"/>
            </w:pPr>
            <w:r>
              <w:rPr>
                <w:rFonts w:ascii="Times New Roman"/>
                <w:b w:val="false"/>
                <w:i w:val="false"/>
                <w:color w:val="000000"/>
                <w:sz w:val="20"/>
              </w:rPr>
              <w:t xml:space="preserve">8105 90 000 9, 8106, </w:t>
            </w:r>
          </w:p>
          <w:p>
            <w:pPr>
              <w:spacing w:after="20"/>
              <w:ind w:left="20"/>
              <w:jc w:val="both"/>
            </w:pPr>
            <w:r>
              <w:rPr>
                <w:rFonts w:ascii="Times New Roman"/>
                <w:b w:val="false"/>
                <w:i w:val="false"/>
                <w:color w:val="000000"/>
                <w:sz w:val="20"/>
              </w:rPr>
              <w:t xml:space="preserve">8108 20 000, 8108 90 300 8, 8108 90 500 8, 8108 90 600 7, 8108 90 900 8, 8109 21 000 0, 8109 29 000 0, 8109 91 000 0, 8109 99 000 0, 8110 10 000 0, 8110 90 000 0, 8112 12 000 0, 8112 19 000 0, 8112 21, </w:t>
            </w:r>
          </w:p>
          <w:p>
            <w:pPr>
              <w:spacing w:after="20"/>
              <w:ind w:left="20"/>
              <w:jc w:val="both"/>
            </w:pPr>
            <w:r>
              <w:rPr>
                <w:rFonts w:ascii="Times New Roman"/>
                <w:b w:val="false"/>
                <w:i w:val="false"/>
                <w:color w:val="000000"/>
                <w:sz w:val="20"/>
              </w:rPr>
              <w:t>8112 29 000 0, 8112 31 000 0, 8112 39 000 0, 8112 41 000 9, 8112 49 000 0, 8112 51 000 0, 8112 59 000 0, 8112 69 000, 8112 92 410 0, 8112 92 810 0, 8112 92 890 0, 8112 92 910 1, 8112 92 910 9, 8112 99 400 0, 8112 99 700, 8113 00 200 0, 8113 00 900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Өзге де қымбат бағалы емес металдар; металл қышы; олардан жасалатын бұйымдар</w:t>
            </w:r>
          </w:p>
          <w:bookmarkEnd w:id="6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(8201, 8203, 8207 19 900 1, 8210 00 000 0, 8211, 8212, 8213 00 000 0, 8214, 8215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құрал-жабдықтар, керек-жарақтар, пышақ бұйымдары, қасықтар және шанышқылар; олардың қымбат бағалы емес металдардан жасалған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(8301 10 000 0, 8301 20 000 9, 8301 30 000 0, 8301 40, 8301 50 000 0, 8301 60 000 9, 8301 70 000 0, 8302 30 000 9, 8302 41, 8302 50 000 0, 8302 60 000 9, 8303 00, 8304 00 000 0, 8305, 8306, 8307 10 000 9, 8307 90 000 9, 8308 20 000 0, 8309, 8310 00 000 0, 8311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Қымбат бағалы емес металдардан жасалған өзге де бұйымдар</w:t>
            </w:r>
          </w:p>
          <w:bookmarkEnd w:id="6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xml:space="preserve">
84 (8401, 8402 11 000 9, 8402 12 000 9, 8403, 8406 10 000 0, 8406 81 000 0, 8406 82 000 0, 8406 90 900 0,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8407 10 000 2, 8407 10 000 3, 8407 10 000 7, 8407 21, 8407 29 000 0, 8407 31 000 0,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8407 32, 8407 33, 8407 34 300 9, 8407 34 910 9, 8407 34 990 8, 8407 90 900 9, 8408 20 310 9, 8408 20 350 9, 8408 20 370 9, 8408 20 510 8, 8408 20 550 8, 8408 20 579 9, 8408 90 210 0, 8408 90 270 9, 8408 90 410 9, 8408 90 430 9, 8408 90 450 9, 8408 90 470 9, 8408 90 610 9, 8408 90 810 9, 8409 99 000 9, 8410, 8411 11 000 9, 8411 12 100 9, 8411 12 300 4, 8411 12 300 6, 8411 12 300 9, 8411 12 800 9, 8411 21 000 9, 8411 22 200 3, 8411 22 200 8, 8411 22 800 2, 8411 22 800 8, 8411 81 000 2,</w:t>
            </w:r>
          </w:p>
          <w:p>
            <w:pPr>
              <w:spacing w:after="20"/>
              <w:ind w:left="20"/>
              <w:jc w:val="both"/>
            </w:pPr>
            <w:r>
              <w:rPr>
                <w:rFonts w:ascii="Times New Roman"/>
                <w:b w:val="false"/>
                <w:i w:val="false"/>
                <w:color w:val="000000"/>
                <w:sz w:val="20"/>
              </w:rPr>
              <w:t xml:space="preserve">8411 81 000 3, 8411 81 000 8, 8411 82 800 9, 8412 10 000 9, 8412 21 200 9, 8412 21 800 8, 8412 31 000 9, 8412 39 000 9, 8412 80 100 0, 8412 80 800 9, 8412 90 200 9, 8412 90 400 1, 8412 90 400 8, 8412 90 800 9, 8414 30 200 9, 8418 10 200 1, 8418 10 200 8, 8418 10 800 1, 8418 10 800 8, 8418 10 900 0, 8418 21, 8418 29 000 0, </w:t>
            </w:r>
          </w:p>
          <w:p>
            <w:pPr>
              <w:spacing w:after="20"/>
              <w:ind w:left="20"/>
              <w:jc w:val="both"/>
            </w:pPr>
            <w:r>
              <w:rPr>
                <w:rFonts w:ascii="Times New Roman"/>
                <w:b w:val="false"/>
                <w:i w:val="false"/>
                <w:color w:val="000000"/>
                <w:sz w:val="20"/>
              </w:rPr>
              <w:t xml:space="preserve">8418 30, 8418 40, 8418 50, 8418 61 001, 8418 61 009 9, 8418 69 000 8, 8418 91 000 0, 8418 99, 8423 10, 8424 89 000 1, 8426 20 000 0, 8426 30 000 9, 8426 49 009 1, 8429 19 000 1, 8429 30 000 0, 8429 40 300 0, 8429 51 990 0, 8429 59 000 0, 8430 20 000 0, 8430 50 000 9, 8430 69 000 2, 8433 51 000 9, 8450 11, 8450 12 000 0, 8450 19 000 0, 8454 20 000 0, 8457 10 900 8, 8457 20 000 0, 8457 30, </w:t>
            </w:r>
          </w:p>
          <w:p>
            <w:pPr>
              <w:spacing w:after="20"/>
              <w:ind w:left="20"/>
              <w:jc w:val="both"/>
            </w:pPr>
            <w:r>
              <w:rPr>
                <w:rFonts w:ascii="Times New Roman"/>
                <w:b w:val="false"/>
                <w:i w:val="false"/>
                <w:color w:val="000000"/>
                <w:sz w:val="20"/>
              </w:rPr>
              <w:t xml:space="preserve">8458 19 000 0, 8458 91 200 9, 8458 91 800 9, 8458 99 000 9, 8459 10 000 0, 8459 21 000 0,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8459 29 000 0, 8459 39 000 0, 8459 41 000 9, 8459 49 000 0, 8459 51 000 0, 8459 59 000 0,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8459 61 100 0, 8459 61 900 9, 8459 69, 8459 70 000, </w:t>
            </w:r>
          </w:p>
          <w:p>
            <w:pPr>
              <w:spacing w:after="20"/>
              <w:ind w:left="20"/>
              <w:jc w:val="both"/>
            </w:pPr>
            <w:r>
              <w:rPr>
                <w:rFonts w:ascii="Times New Roman"/>
                <w:b w:val="false"/>
                <w:i w:val="false"/>
                <w:color w:val="000000"/>
                <w:sz w:val="20"/>
              </w:rPr>
              <w:t>8460 12 100 9, 8460 12 900 9, 8460 19 100 0, 8460 19 900 9, 8460 22 900 0, 8460 23 900 0,</w:t>
            </w:r>
          </w:p>
          <w:p>
            <w:pPr>
              <w:spacing w:after="20"/>
              <w:ind w:left="20"/>
              <w:jc w:val="both"/>
            </w:pPr>
            <w:r>
              <w:rPr>
                <w:rFonts w:ascii="Times New Roman"/>
                <w:b w:val="false"/>
                <w:i w:val="false"/>
                <w:color w:val="000000"/>
                <w:sz w:val="20"/>
              </w:rPr>
              <w:t>8460 24 900 9, 8460 29 200 1,</w:t>
            </w:r>
          </w:p>
          <w:p>
            <w:pPr>
              <w:spacing w:after="20"/>
              <w:ind w:left="20"/>
              <w:jc w:val="both"/>
            </w:pPr>
            <w:r>
              <w:rPr>
                <w:rFonts w:ascii="Times New Roman"/>
                <w:b w:val="false"/>
                <w:i w:val="false"/>
                <w:color w:val="000000"/>
                <w:sz w:val="20"/>
              </w:rPr>
              <w:t xml:space="preserve">8460 29 200 8, 8460 29 800 9, 8460 31 000 9, 8460 39 000 0, 8460 40, 8460 90 100 0, </w:t>
            </w:r>
          </w:p>
          <w:p>
            <w:pPr>
              <w:spacing w:after="20"/>
              <w:ind w:left="20"/>
              <w:jc w:val="both"/>
            </w:pPr>
            <w:r>
              <w:rPr>
                <w:rFonts w:ascii="Times New Roman"/>
                <w:b w:val="false"/>
                <w:i w:val="false"/>
                <w:color w:val="000000"/>
                <w:sz w:val="20"/>
              </w:rPr>
              <w:t xml:space="preserve">8460 90 900 9, 8461 20 000 9, 8461 30 100 9, 8461 30 900 0, 8461 50 110 0, 8461 50 190 9, 8461 50 900 9, 8461 90 000 0, 8462 11 000 0, 8462 19 000 0, </w:t>
            </w:r>
          </w:p>
          <w:p>
            <w:pPr>
              <w:spacing w:after="20"/>
              <w:ind w:left="20"/>
              <w:jc w:val="both"/>
            </w:pPr>
            <w:r>
              <w:rPr>
                <w:rFonts w:ascii="Times New Roman"/>
                <w:b w:val="false"/>
                <w:i w:val="false"/>
                <w:color w:val="000000"/>
                <w:sz w:val="20"/>
              </w:rPr>
              <w:t xml:space="preserve">8462 22 000 2, 8462 22 000 9, 8462 23 000 3, 8462 23 000 9, 8462 24 000 9, 8462 25 000 0, 8462 26 000 2, 8462 26 000 9, </w:t>
            </w:r>
          </w:p>
          <w:p>
            <w:pPr>
              <w:spacing w:after="20"/>
              <w:ind w:left="20"/>
              <w:jc w:val="both"/>
            </w:pPr>
            <w:r>
              <w:rPr>
                <w:rFonts w:ascii="Times New Roman"/>
                <w:b w:val="false"/>
                <w:i w:val="false"/>
                <w:color w:val="000000"/>
                <w:sz w:val="20"/>
              </w:rPr>
              <w:t>8462 29 000 0, 8462 32 000 9, 8462 33 000 0, 8462 39 000 0,</w:t>
            </w:r>
          </w:p>
          <w:p>
            <w:pPr>
              <w:spacing w:after="20"/>
              <w:ind w:left="20"/>
              <w:jc w:val="both"/>
            </w:pPr>
            <w:r>
              <w:rPr>
                <w:rFonts w:ascii="Times New Roman"/>
                <w:b w:val="false"/>
                <w:i w:val="false"/>
                <w:color w:val="000000"/>
                <w:sz w:val="20"/>
              </w:rPr>
              <w:t>8462 42 000 6, 8462 42 000 9,</w:t>
            </w:r>
          </w:p>
          <w:p>
            <w:pPr>
              <w:spacing w:after="20"/>
              <w:ind w:left="20"/>
              <w:jc w:val="both"/>
            </w:pPr>
            <w:r>
              <w:rPr>
                <w:rFonts w:ascii="Times New Roman"/>
                <w:b w:val="false"/>
                <w:i w:val="false"/>
                <w:color w:val="000000"/>
                <w:sz w:val="20"/>
              </w:rPr>
              <w:t>8462 49 000, 8462 51 000 4,</w:t>
            </w:r>
          </w:p>
          <w:p>
            <w:pPr>
              <w:spacing w:after="20"/>
              <w:ind w:left="20"/>
              <w:jc w:val="both"/>
            </w:pPr>
            <w:r>
              <w:rPr>
                <w:rFonts w:ascii="Times New Roman"/>
                <w:b w:val="false"/>
                <w:i w:val="false"/>
                <w:color w:val="000000"/>
                <w:sz w:val="20"/>
              </w:rPr>
              <w:t xml:space="preserve">8462 51 000 9, 8462 59 000, 8462 61 001 3, 8462 61 001 5, 8462 61 001 9, 8462 61 009 3, 8462 61 009 4, 8462 61 009 5, 8462 61 009 6, 8462 61 009 9, 8462 62 001 1, 8462 62 001 2, 8462 62 001 4, 8462 62 001 5, 8462 62 001 7, 8462 62 001 9, 8462 62 009 1, 8462 62 009 2, 8462 62 009 3, 8462 62 009 4, 8462 62 009 5, 8462 62 009 7, 8462 62 009 9, 8462 63 001 1, 8462 63 001 2, 8462 63 001 4, 8462 63 001 5, 8462 63 001 7, 8462 63 001 9, 8462 63 009 1, 8462 63 009 2, 8462 63 009 3, 8462 63 009 4, 8462 63 009 5, 8462 63 009 7, 8462 63 009 9, 8462 69 001 1, 8462 69 001 2, 8462 69 001 4, 8462 69 001 5, 8462 69 001 7, 8462 69 001 9, 8462 69 009 1, 8462 69 009 2, 8462 69 009 3, 8462 69 009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8462 69 009 5, 8462 69 009 7, 8462 69 009 9, 8462 90 001 1, 8462 90 001 2, 8462 90 001 4, </w:t>
            </w:r>
          </w:p>
          <w:p>
            <w:pPr>
              <w:spacing w:after="20"/>
              <w:ind w:left="20"/>
              <w:jc w:val="both"/>
            </w:pPr>
            <w:r>
              <w:rPr>
                <w:rFonts w:ascii="Times New Roman"/>
                <w:b w:val="false"/>
                <w:i w:val="false"/>
                <w:color w:val="000000"/>
                <w:sz w:val="20"/>
              </w:rPr>
              <w:t>
8462 90 001 5, 8462 90 001 6, 8462 90 001 8, 8462 90 001 9, 8462 90 009 1, 8462 90 009 2, 8462 90 009 3, 8462 90 009 4, 8462 90 009 5, 8462 90 009 7, 8462 90 009 8, 8462 90 009 9,</w:t>
            </w:r>
          </w:p>
          <w:p>
            <w:pPr>
              <w:spacing w:after="20"/>
              <w:ind w:left="20"/>
              <w:jc w:val="both"/>
            </w:pPr>
            <w:r>
              <w:rPr>
                <w:rFonts w:ascii="Times New Roman"/>
                <w:b w:val="false"/>
                <w:i w:val="false"/>
                <w:color w:val="000000"/>
                <w:sz w:val="20"/>
              </w:rPr>
              <w:t xml:space="preserve">8467 11, 8467 19 000 0, </w:t>
            </w:r>
          </w:p>
          <w:p>
            <w:pPr>
              <w:spacing w:after="20"/>
              <w:ind w:left="20"/>
              <w:jc w:val="both"/>
            </w:pPr>
            <w:r>
              <w:rPr>
                <w:rFonts w:ascii="Times New Roman"/>
                <w:b w:val="false"/>
                <w:i w:val="false"/>
                <w:color w:val="000000"/>
                <w:sz w:val="20"/>
              </w:rPr>
              <w:t>8467 21, 8467 22, 8467 29, 8467 81 000 0, 8467 89 000 0, 8467 92 000 0, 8467 99 000 9, 8476, 8481 10 050 0, 8481 10 190 8, 8481 10 990 2, 8481 10 990 8, 8481 20 100 9, 8481 20 900 9, 8481 30 910 8, 8481 30 990 2, 8481 30 990 8, 8481 40 100 0, 8481 40 900 9, 8481 80 110 0, 8481 80 310 0, 8481 80 390 0, 8481 80 400 0, 8481 80 510 0, 8481 80 599 0, 8481 80 610 0, 8481 80 639 0, 8481 80 690 0, 8481 80 710 0, 8481 80 790 0, 8481 80 819 9, 8481 80 850 8, 8481 80 870 0, 8481 80 990 3, 8481 80 990 7, 8481 90 000 0, 8482 10 100 9, 8482 10 900 1, 8482 10 900 8, 8482 20 000 9, 8482 30 000 9, 8482 40 000 9, 8482 50 000 9, 8482 80 000 9, 8482 91, 8482 99 000 0, 8483 10 290 9, 8483 10 950 0, 8483 30 320 9, 8483 40 250 0, 8483 90 890 9, 8486 40 000 2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xml:space="preserve">
Ядролық реакторлар, қазандар, жабдықтар мен механикалық құрылғылар; олардың бөлiктерi </w:t>
            </w:r>
          </w:p>
          <w:bookmarkEnd w:id="63"/>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xml:space="preserve">
85 (8501 10 100 9, 8501 10 910 0, 8501 10 930 0, 8501 10 990 0, 8501 20 000 9, 8501 32 000 2, 8501 33 000 5, 8501 40 200 4, 8501 40 800 2, 8501 52 200 1, 8501 52 900 2, 8504 21 000 0, 8504 22, 8504 23 000, 8504 31 210, 8504 31 290, 8504 31 800 2, 8504 31 800 3, 8504 31 800 7,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8504 32 000 2, 8504 32 000 9, 8504 33 000 9, 8504 34 000 0, 8505 11 000 0, 8505 19,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8505 20 000 0, 8505 90 200 9, 8505 90 500 0, 8506, 8507 10 200 3, 8507 10 200 9, 8507 10 800 9, 8509 40 000 0, 8511 10 000 9, 8511 20 000 8, 8511 30 000 8, 8511 40 000 8, 8511 50 000 8, 8511 80 000 8, 8511 90 000 9, 8512 10 000 0, 8512 20 000 9, 8512 30 100 9, 8512 30 900 9, 8512 40 000 9, 8512 90 200 0, 8512 90 900 8, 8516 10, 8516 21 000 0, 8516 29, 8516 31 000, 8516 32 000 0, 8516 33 000 0, 8516 40 000 0, 8516 50 000 0, 8516 60, 8516 71 000 0, 8516 72 000 0, 8516 79, 8516 80 200 9, 8516 80 800 0, 8518 22 000 9, 8518 40 800 8, 8519 20, 8519 30 000 0, </w:t>
            </w:r>
          </w:p>
          <w:p>
            <w:pPr>
              <w:spacing w:after="20"/>
              <w:ind w:left="20"/>
              <w:jc w:val="both"/>
            </w:pPr>
            <w:r>
              <w:rPr>
                <w:rFonts w:ascii="Times New Roman"/>
                <w:b w:val="false"/>
                <w:i w:val="false"/>
                <w:color w:val="000000"/>
                <w:sz w:val="20"/>
              </w:rPr>
              <w:t xml:space="preserve">8519 81 110 0, 8519 81 150 0, 8519 81 210 0, 8519 81 250 0, 8519 81 310 0, 8519 81 350 0, 8519 81 450 0, 8519 81 510 0, 8519 81 550, 8519 81 610, 8519 81 650, 8519 81 750, </w:t>
            </w:r>
          </w:p>
          <w:p>
            <w:pPr>
              <w:spacing w:after="20"/>
              <w:ind w:left="20"/>
              <w:jc w:val="both"/>
            </w:pPr>
            <w:r>
              <w:rPr>
                <w:rFonts w:ascii="Times New Roman"/>
                <w:b w:val="false"/>
                <w:i w:val="false"/>
                <w:color w:val="000000"/>
                <w:sz w:val="20"/>
              </w:rPr>
              <w:t xml:space="preserve">8519 81 810, 8519 81 850, </w:t>
            </w:r>
          </w:p>
          <w:p>
            <w:pPr>
              <w:spacing w:after="20"/>
              <w:ind w:left="20"/>
              <w:jc w:val="both"/>
            </w:pPr>
            <w:r>
              <w:rPr>
                <w:rFonts w:ascii="Times New Roman"/>
                <w:b w:val="false"/>
                <w:i w:val="false"/>
                <w:color w:val="000000"/>
                <w:sz w:val="20"/>
              </w:rPr>
              <w:t xml:space="preserve">8519 81 950 9, 8519 89 110 0, 8519 89 150 0, 8519 89 190 0, 8519 89 900 9, 8521 10 950 9, 8521 90 000 9, 8523 29 390, 8523 49 310 0, 8523 49 390 0, 8523 49 990 0, 8523 51 990 0, 8523 80 990 0, 8524 11 001 4, 8524 11 002 3, 8524 11 003 2, 8524 11 003 6, 8524 11 004 1, 8524 11 004 2, 8524 11 004 6, 8524 11 005 7, 8524 11 006 9, 8524 11 007 1, 8524 11 007 2, 8524 11 007 3, 8524 11 007 5, 8524 12 001 4, 8524 12 002 3, 8524 12 003 2, 8524 12 003 6, 8524 12 004 1, 8524 12 004 2, 8524 12 004 6, 8524 12 005 7, 8524 12 006 9, 8524 12 007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8524 12 007 2, 8524 12 007 3, 8524 12 007 5, 8524 19 001 4, 8524 19 002 3, 8524 19 003 2,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8524 19 003 6, 8524 19 004 1, 8524 19 004 2, 8524 19 004 6, 8524 19 005 7, 8524 19 006 9, 8524 19 007 1, 8524 19 007 2, 8524 19 007 3, 8524 19 007 5, 8524 91 001 4, 8524 91 002 3, 8524 91 003 2, 8524 91 003 6, 8524 91 004 1, 8524 91 004 2, 8524 91 004 6, 8524 91 005 7, 8524 91 006 9, 8524 91 007 1, 8524 91 007 2, 8524 91 007 3, 8524 91 007 5, 8524 92 001 4, 8524 92 002 3, 8524 92 003 2, 8524 92 003 6, 8524 92 004 1, 8524 92 004 2, 8524 92 004 6, 8524 92 005 7, 8524 92 006 9, 8524 92 007 1, 8524 92 007 2, 8524 92 007 3, 8524 92 007 5, 8524 99 001 4, 8524 99 002 3, 8524 99 003 2, 8524 99 003 6, 8524 99 004 1, 8524 99 004 2, 8524 99 004 6, 8524 99 005 7, 8524 99 006 9, 8524 99 007 1, 8524 99 007 2, 8524 99 007 3, 8524 99 007 5, 8527 12 900 0, 8527 13 990 0, 8527 19 000 0, 8527 21 590 9, 8527 21 980 0, 8527 29 000 9, 8527 91 190 0, 8527 91 990 0, 8527 92, </w:t>
            </w:r>
          </w:p>
          <w:p>
            <w:pPr>
              <w:spacing w:after="20"/>
              <w:ind w:left="20"/>
              <w:jc w:val="both"/>
            </w:pPr>
            <w:r>
              <w:rPr>
                <w:rFonts w:ascii="Times New Roman"/>
                <w:b w:val="false"/>
                <w:i w:val="false"/>
                <w:color w:val="000000"/>
                <w:sz w:val="20"/>
              </w:rPr>
              <w:t xml:space="preserve">8527 99 000 0, 8528 62 400 0, 8528 62 900 9, 8528 69, </w:t>
            </w:r>
          </w:p>
          <w:p>
            <w:pPr>
              <w:spacing w:after="20"/>
              <w:ind w:left="20"/>
              <w:jc w:val="both"/>
            </w:pPr>
            <w:r>
              <w:rPr>
                <w:rFonts w:ascii="Times New Roman"/>
                <w:b w:val="false"/>
                <w:i w:val="false"/>
                <w:color w:val="000000"/>
                <w:sz w:val="20"/>
              </w:rPr>
              <w:t xml:space="preserve">8528 71 110 0, 8528 71 190 0, 8528 71 910 0, 8528 71 990 0, 8528 72, 8528 73 000 0, </w:t>
            </w:r>
          </w:p>
          <w:p>
            <w:pPr>
              <w:spacing w:after="20"/>
              <w:ind w:left="20"/>
              <w:jc w:val="both"/>
            </w:pPr>
            <w:r>
              <w:rPr>
                <w:rFonts w:ascii="Times New Roman"/>
                <w:b w:val="false"/>
                <w:i w:val="false"/>
                <w:color w:val="000000"/>
                <w:sz w:val="20"/>
              </w:rPr>
              <w:t xml:space="preserve">8529 90 101 4, 8529 90 102 3, 8529 90 103 2, 8529 90 103 6, 8529 90 104 1, 8529 90 104 2, 8529 90 104 6, 8529 90 105 7, 8529 90 106 9, 8529 90 107 1, 8529 90 107 2, 8529 90 107 3, 8529 90 107 5, 8535, 8536 10, </w:t>
            </w:r>
          </w:p>
          <w:p>
            <w:pPr>
              <w:spacing w:after="20"/>
              <w:ind w:left="20"/>
              <w:jc w:val="both"/>
            </w:pPr>
            <w:r>
              <w:rPr>
                <w:rFonts w:ascii="Times New Roman"/>
                <w:b w:val="false"/>
                <w:i w:val="false"/>
                <w:color w:val="000000"/>
                <w:sz w:val="20"/>
              </w:rPr>
              <w:t xml:space="preserve">8536 20 100 7, 8536 20 900 7, 8536 30, 8536 41, </w:t>
            </w:r>
          </w:p>
          <w:p>
            <w:pPr>
              <w:spacing w:after="20"/>
              <w:ind w:left="20"/>
              <w:jc w:val="both"/>
            </w:pPr>
            <w:r>
              <w:rPr>
                <w:rFonts w:ascii="Times New Roman"/>
                <w:b w:val="false"/>
                <w:i w:val="false"/>
                <w:color w:val="000000"/>
                <w:sz w:val="20"/>
              </w:rPr>
              <w:t xml:space="preserve">8536 49 000 0, 8536 50 110 9, 8536 50 150 9, 8536 50 190 6,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8536 50 800 2, 8536 50 800 8,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8536 61, 8536 69 900 8, </w:t>
            </w:r>
          </w:p>
          <w:p>
            <w:pPr>
              <w:spacing w:after="20"/>
              <w:ind w:left="20"/>
              <w:jc w:val="both"/>
            </w:pPr>
            <w:r>
              <w:rPr>
                <w:rFonts w:ascii="Times New Roman"/>
                <w:b w:val="false"/>
                <w:i w:val="false"/>
                <w:color w:val="000000"/>
                <w:sz w:val="20"/>
              </w:rPr>
              <w:t xml:space="preserve">8536 70 000 1, 8536 70 000 3,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8536 90 010 0, 8539 10 000 9, </w:t>
            </w:r>
          </w:p>
          <w:p>
            <w:pPr>
              <w:spacing w:after="20"/>
              <w:ind w:left="20"/>
              <w:jc w:val="both"/>
            </w:pPr>
            <w:r>
              <w:rPr>
                <w:rFonts w:ascii="Times New Roman"/>
                <w:b w:val="false"/>
                <w:i w:val="false"/>
                <w:color w:val="000000"/>
                <w:sz w:val="20"/>
              </w:rPr>
              <w:t xml:space="preserve">
8539 21 300 9, 8539 21 920 0, 8539 21 980 0, 8539 22, </w:t>
            </w:r>
          </w:p>
          <w:p>
            <w:pPr>
              <w:spacing w:after="20"/>
              <w:ind w:left="20"/>
              <w:jc w:val="both"/>
            </w:pPr>
            <w:r>
              <w:rPr>
                <w:rFonts w:ascii="Times New Roman"/>
                <w:b w:val="false"/>
                <w:i w:val="false"/>
                <w:color w:val="000000"/>
                <w:sz w:val="20"/>
              </w:rPr>
              <w:t xml:space="preserve">8539 29 300 9, 8539 29 920 0, 8539 29 980 0, 8539 31, </w:t>
            </w:r>
          </w:p>
          <w:p>
            <w:pPr>
              <w:spacing w:after="20"/>
              <w:ind w:left="20"/>
              <w:jc w:val="both"/>
            </w:pPr>
            <w:r>
              <w:rPr>
                <w:rFonts w:ascii="Times New Roman"/>
                <w:b w:val="false"/>
                <w:i w:val="false"/>
                <w:color w:val="000000"/>
                <w:sz w:val="20"/>
              </w:rPr>
              <w:t xml:space="preserve">8539 32, 8539 41 000 0, </w:t>
            </w:r>
          </w:p>
          <w:p>
            <w:pPr>
              <w:spacing w:after="20"/>
              <w:ind w:left="20"/>
              <w:jc w:val="both"/>
            </w:pPr>
            <w:r>
              <w:rPr>
                <w:rFonts w:ascii="Times New Roman"/>
                <w:b w:val="false"/>
                <w:i w:val="false"/>
                <w:color w:val="000000"/>
                <w:sz w:val="20"/>
              </w:rPr>
              <w:t xml:space="preserve">8539 49 000 0,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8539 90 800 2, 8540 20, 8540 40 000 0, </w:t>
            </w:r>
          </w:p>
          <w:p>
            <w:pPr>
              <w:spacing w:after="20"/>
              <w:ind w:left="20"/>
              <w:jc w:val="both"/>
            </w:pPr>
            <w:r>
              <w:rPr>
                <w:rFonts w:ascii="Times New Roman"/>
                <w:b w:val="false"/>
                <w:i w:val="false"/>
                <w:color w:val="000000"/>
                <w:sz w:val="20"/>
              </w:rPr>
              <w:t xml:space="preserve">8540 60 000 0, 8540 71 000 1, 8540 71 000 9, 8540 79 000 1, 8540 81 000 0, 8540 89 000 0, 8540 99 000 0, 8544 11, </w:t>
            </w:r>
          </w:p>
          <w:p>
            <w:pPr>
              <w:spacing w:after="20"/>
              <w:ind w:left="20"/>
              <w:jc w:val="both"/>
            </w:pPr>
            <w:r>
              <w:rPr>
                <w:rFonts w:ascii="Times New Roman"/>
                <w:b w:val="false"/>
                <w:i w:val="false"/>
                <w:color w:val="000000"/>
                <w:sz w:val="20"/>
              </w:rPr>
              <w:t xml:space="preserve">8544 19 000, 8544 30 000 7, 8544 42 900 7, 8544 49 910 1, 8544 49 910 8, 8544 49 930 1, 8544 49 930 9, 8544 49 950 9, 8544 49 990 0, 8544 60, </w:t>
            </w:r>
          </w:p>
          <w:p>
            <w:pPr>
              <w:spacing w:after="20"/>
              <w:ind w:left="20"/>
              <w:jc w:val="both"/>
            </w:pPr>
            <w:r>
              <w:rPr>
                <w:rFonts w:ascii="Times New Roman"/>
                <w:b w:val="false"/>
                <w:i w:val="false"/>
                <w:color w:val="000000"/>
                <w:sz w:val="20"/>
              </w:rPr>
              <w:t>8545 11 008 9, 8545 20 000 1, 8545 20 000 9, 8545 90, 8546, 8547 10 000 0, 8547 90 000 0, 8549 21 000 0, 8549 29 000 0, 8549 31 000 1, 8549 91 000 1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машинкалары мен жабдықтар, олардың бөлiктepi; дыбыс жазғыш және дыбыс шығарғыш аппараттар, телевизиялық бейнені мен дыбысты жазуға және шығаруға арналған аппараттар, олардың бөлiктерi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(8601, 8602 90 000 0, 8604 00 000 0, 8605 00 000 2, 8605 00 000 3, 8605 00 000 5, 8605 00 000 6, 8605 00 000 8, 8606, 8608 00 000 1, 8609 00 900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Темір жол локомотивтері немесе трамвайдың моторлы вагондары, жылжымалы құрам және олардың бөліктері; жол жабдықтары мен темір жолдарға немесе трамвай жолдарына арналған құрылғылар және олардың бөліктері; барлық түрдегі механикалық (электромеханикалықты қоса алғанда) белгі беру жабдықтары</w:t>
            </w:r>
          </w:p>
          <w:bookmarkEnd w:id="6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xml:space="preserve">
87 (8701 10 000 0, </w:t>
            </w:r>
          </w:p>
          <w:bookmarkEnd w:id="66"/>
          <w:p>
            <w:pPr>
              <w:spacing w:after="20"/>
              <w:ind w:left="20"/>
              <w:jc w:val="both"/>
            </w:pPr>
            <w:r>
              <w:rPr>
                <w:rFonts w:ascii="Times New Roman"/>
                <w:b w:val="false"/>
                <w:i w:val="false"/>
                <w:color w:val="000000"/>
                <w:sz w:val="20"/>
              </w:rPr>
              <w:t>8701 21 101 9, 8701 21 109 0,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8701 21 90, 8701 22 101 9,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8701 22 109 0, 8701 22 90, </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8701 23 101 9, 8701 23 109 0, 8701 23 90, 8701 24,</w:t>
            </w:r>
          </w:p>
          <w:p>
            <w:pPr>
              <w:spacing w:after="20"/>
              <w:ind w:left="20"/>
              <w:jc w:val="both"/>
            </w:pPr>
            <w:r>
              <w:rPr>
                <w:rFonts w:ascii="Times New Roman"/>
                <w:b w:val="false"/>
                <w:i w:val="false"/>
                <w:color w:val="000000"/>
                <w:sz w:val="20"/>
              </w:rPr>
              <w:t xml:space="preserve">8701 29 101 9, 8701 29 109 0, 8701 29 90, 8701 30 000 9, 8701 91 500 0, 8701 91 900 0, 8701 92, 8701 93, </w:t>
            </w:r>
          </w:p>
          <w:p>
            <w:pPr>
              <w:spacing w:after="20"/>
              <w:ind w:left="20"/>
              <w:jc w:val="both"/>
            </w:pPr>
            <w:r>
              <w:rPr>
                <w:rFonts w:ascii="Times New Roman"/>
                <w:b w:val="false"/>
                <w:i w:val="false"/>
                <w:color w:val="000000"/>
                <w:sz w:val="20"/>
              </w:rPr>
              <w:t xml:space="preserve">8701 94 100 9, 8701 94 500 0, 8701 94 900 0, 8701 95 100 9, 8701 95 500 0, 8701 95 900 0, 8702 10 112 0, 8702 10 119 3, 8702 10 119 9, 8702 10 192, 8702 10 199, 8702 10 912 0, 8702 10 919 9, 8702 10 992, 8702 10 999 3, 8702 10 999 4, 8702 10 999 8, 8702 20 112, 8702 20 119 2, 8702 20 119 3, 8702 20 119 4, 8702 20 119 8, 8702 20 119 9, 8702 20 192, 8702 20 199, 8702 20 912 0, 8702 20 919 2, 8702 20 919 8, 8702 20 919 9, 8702 20 992, 8702 20 999 1, 8702 20 999 2, 8702 20 999 3, 8702 20 999 4, 8702 20 999 6, 8702 20 999 8, 8702 20 999 9, 8702 30 112 0, 8702 30 119, 8702 30 192, </w:t>
            </w:r>
          </w:p>
          <w:p>
            <w:pPr>
              <w:spacing w:after="20"/>
              <w:ind w:left="20"/>
              <w:jc w:val="both"/>
            </w:pPr>
            <w:r>
              <w:rPr>
                <w:rFonts w:ascii="Times New Roman"/>
                <w:b w:val="false"/>
                <w:i w:val="false"/>
                <w:color w:val="000000"/>
                <w:sz w:val="20"/>
              </w:rPr>
              <w:t xml:space="preserve">8702 30 199, 8702 30 912 0, 8702 30 919, 8702 30 992, </w:t>
            </w:r>
          </w:p>
          <w:p>
            <w:pPr>
              <w:spacing w:after="20"/>
              <w:ind w:left="20"/>
              <w:jc w:val="both"/>
            </w:pPr>
            <w:r>
              <w:rPr>
                <w:rFonts w:ascii="Times New Roman"/>
                <w:b w:val="false"/>
                <w:i w:val="false"/>
                <w:color w:val="000000"/>
                <w:sz w:val="20"/>
              </w:rPr>
              <w:t xml:space="preserve">8702 30 999, 8702 40 000 2, 8702 40 000 9, 8702 90 112 0, 8702 90 119 0, 8702 90 192, 8702 90 199, 8702 90 312 0, 8702 90 319 0, 8702 90 392, 8702 90 399, 8702 90 802 0, 8702 90 809 0, 8703 21 109 9, 8703 21 909, 8703 22 109, </w:t>
            </w:r>
          </w:p>
          <w:p>
            <w:pPr>
              <w:spacing w:after="20"/>
              <w:ind w:left="20"/>
              <w:jc w:val="both"/>
            </w:pPr>
            <w:r>
              <w:rPr>
                <w:rFonts w:ascii="Times New Roman"/>
                <w:b w:val="false"/>
                <w:i w:val="false"/>
                <w:color w:val="000000"/>
                <w:sz w:val="20"/>
              </w:rPr>
              <w:t xml:space="preserve">8703 22 909, 8703 23 110 0, 8703 23 194 0, 8703 23 198, 8703 23 904, 8703 23 908, </w:t>
            </w:r>
          </w:p>
          <w:p>
            <w:pPr>
              <w:spacing w:after="20"/>
              <w:ind w:left="20"/>
              <w:jc w:val="both"/>
            </w:pPr>
            <w:r>
              <w:rPr>
                <w:rFonts w:ascii="Times New Roman"/>
                <w:b w:val="false"/>
                <w:i w:val="false"/>
                <w:color w:val="000000"/>
                <w:sz w:val="20"/>
              </w:rPr>
              <w:t xml:space="preserve">8703 24 109, 8703 24 909, </w:t>
            </w:r>
          </w:p>
          <w:p>
            <w:pPr>
              <w:spacing w:after="20"/>
              <w:ind w:left="20"/>
              <w:jc w:val="both"/>
            </w:pPr>
            <w:r>
              <w:rPr>
                <w:rFonts w:ascii="Times New Roman"/>
                <w:b w:val="false"/>
                <w:i w:val="false"/>
                <w:color w:val="000000"/>
                <w:sz w:val="20"/>
              </w:rPr>
              <w:t xml:space="preserve">8703 31 109 0, 8703 31 909, 8703 32 110 0, 8703 32 199 0, 8703 32 909, 8703 33 110 0, 8703 33 199 0, 8703 33 909, 8703 40 109 2, 8703 40 109 8, 8703 40 109 9, 8703 40 209,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8703 40 309, 8703 40 409, </w:t>
            </w:r>
          </w:p>
          <w:p>
            <w:pPr>
              <w:spacing w:after="20"/>
              <w:ind w:left="20"/>
              <w:jc w:val="both"/>
            </w:pPr>
            <w:r>
              <w:rPr>
                <w:rFonts w:ascii="Times New Roman"/>
                <w:b w:val="false"/>
                <w:i w:val="false"/>
                <w:color w:val="000000"/>
                <w:sz w:val="20"/>
              </w:rPr>
              <w:t xml:space="preserve">8703 40 510, 8703 40 592,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8703 40 599, 8703 40 602, </w:t>
            </w:r>
          </w:p>
          <w:p>
            <w:pPr>
              <w:spacing w:after="20"/>
              <w:ind w:left="20"/>
              <w:jc w:val="both"/>
            </w:pPr>
            <w:r>
              <w:rPr>
                <w:rFonts w:ascii="Times New Roman"/>
                <w:b w:val="false"/>
                <w:i w:val="false"/>
                <w:color w:val="000000"/>
                <w:sz w:val="20"/>
              </w:rPr>
              <w:t xml:space="preserve">8703 40 603, 8703 40 609, </w:t>
            </w:r>
          </w:p>
          <w:p>
            <w:pPr>
              <w:spacing w:after="20"/>
              <w:ind w:left="20"/>
              <w:jc w:val="both"/>
            </w:pPr>
            <w:r>
              <w:rPr>
                <w:rFonts w:ascii="Times New Roman"/>
                <w:b w:val="false"/>
                <w:i w:val="false"/>
                <w:color w:val="000000"/>
                <w:sz w:val="20"/>
              </w:rPr>
              <w:t xml:space="preserve">8703 40 709, 8703 40 809, </w:t>
            </w:r>
          </w:p>
          <w:p>
            <w:pPr>
              <w:spacing w:after="20"/>
              <w:ind w:left="20"/>
              <w:jc w:val="both"/>
            </w:pPr>
            <w:r>
              <w:rPr>
                <w:rFonts w:ascii="Times New Roman"/>
                <w:b w:val="false"/>
                <w:i w:val="false"/>
                <w:color w:val="000000"/>
                <w:sz w:val="20"/>
              </w:rPr>
              <w:t xml:space="preserve">8703 50 109, 8703 50 209, </w:t>
            </w:r>
          </w:p>
          <w:p>
            <w:pPr>
              <w:spacing w:after="20"/>
              <w:ind w:left="20"/>
              <w:jc w:val="both"/>
            </w:pPr>
            <w:r>
              <w:rPr>
                <w:rFonts w:ascii="Times New Roman"/>
                <w:b w:val="false"/>
                <w:i w:val="false"/>
                <w:color w:val="000000"/>
                <w:sz w:val="20"/>
              </w:rPr>
              <w:t xml:space="preserve">8703 50 310, 8703 50 399, </w:t>
            </w:r>
          </w:p>
          <w:p>
            <w:pPr>
              <w:spacing w:after="20"/>
              <w:ind w:left="20"/>
              <w:jc w:val="both"/>
            </w:pPr>
            <w:r>
              <w:rPr>
                <w:rFonts w:ascii="Times New Roman"/>
                <w:b w:val="false"/>
                <w:i w:val="false"/>
                <w:color w:val="000000"/>
                <w:sz w:val="20"/>
              </w:rPr>
              <w:t xml:space="preserve">8703 50 409, 8703 50 510, </w:t>
            </w:r>
          </w:p>
          <w:p>
            <w:pPr>
              <w:spacing w:after="20"/>
              <w:ind w:left="20"/>
              <w:jc w:val="both"/>
            </w:pPr>
            <w:r>
              <w:rPr>
                <w:rFonts w:ascii="Times New Roman"/>
                <w:b w:val="false"/>
                <w:i w:val="false"/>
                <w:color w:val="000000"/>
                <w:sz w:val="20"/>
              </w:rPr>
              <w:t xml:space="preserve">8703 50 599, 8703 50 609, </w:t>
            </w:r>
          </w:p>
          <w:p>
            <w:pPr>
              <w:spacing w:after="20"/>
              <w:ind w:left="20"/>
              <w:jc w:val="both"/>
            </w:pPr>
            <w:r>
              <w:rPr>
                <w:rFonts w:ascii="Times New Roman"/>
                <w:b w:val="false"/>
                <w:i w:val="false"/>
                <w:color w:val="000000"/>
                <w:sz w:val="20"/>
              </w:rPr>
              <w:t xml:space="preserve">8703 60 109 2, 8703 60 109 8, 8703 60 109 9, 8703 60 209, 8703 60 309, 8703 60 409, </w:t>
            </w:r>
          </w:p>
          <w:p>
            <w:pPr>
              <w:spacing w:after="20"/>
              <w:ind w:left="20"/>
              <w:jc w:val="both"/>
            </w:pPr>
            <w:r>
              <w:rPr>
                <w:rFonts w:ascii="Times New Roman"/>
                <w:b w:val="false"/>
                <w:i w:val="false"/>
                <w:color w:val="000000"/>
                <w:sz w:val="20"/>
              </w:rPr>
              <w:t xml:space="preserve">8703 60 510, 8703 60 592, </w:t>
            </w:r>
          </w:p>
          <w:p>
            <w:pPr>
              <w:spacing w:after="20"/>
              <w:ind w:left="20"/>
              <w:jc w:val="both"/>
            </w:pPr>
            <w:r>
              <w:rPr>
                <w:rFonts w:ascii="Times New Roman"/>
                <w:b w:val="false"/>
                <w:i w:val="false"/>
                <w:color w:val="000000"/>
                <w:sz w:val="20"/>
              </w:rPr>
              <w:t xml:space="preserve">8703 60 599, 8703 60 602, </w:t>
            </w:r>
          </w:p>
          <w:p>
            <w:pPr>
              <w:spacing w:after="20"/>
              <w:ind w:left="20"/>
              <w:jc w:val="both"/>
            </w:pPr>
            <w:r>
              <w:rPr>
                <w:rFonts w:ascii="Times New Roman"/>
                <w:b w:val="false"/>
                <w:i w:val="false"/>
                <w:color w:val="000000"/>
                <w:sz w:val="20"/>
              </w:rPr>
              <w:t xml:space="preserve">8703 60 603, 8703 60 609, </w:t>
            </w:r>
          </w:p>
          <w:p>
            <w:pPr>
              <w:spacing w:after="20"/>
              <w:ind w:left="20"/>
              <w:jc w:val="both"/>
            </w:pPr>
            <w:r>
              <w:rPr>
                <w:rFonts w:ascii="Times New Roman"/>
                <w:b w:val="false"/>
                <w:i w:val="false"/>
                <w:color w:val="000000"/>
                <w:sz w:val="20"/>
              </w:rPr>
              <w:t xml:space="preserve">8703 60 709, 8703 60 809, </w:t>
            </w:r>
          </w:p>
          <w:p>
            <w:pPr>
              <w:spacing w:after="20"/>
              <w:ind w:left="20"/>
              <w:jc w:val="both"/>
            </w:pPr>
            <w:r>
              <w:rPr>
                <w:rFonts w:ascii="Times New Roman"/>
                <w:b w:val="false"/>
                <w:i w:val="false"/>
                <w:color w:val="000000"/>
                <w:sz w:val="20"/>
              </w:rPr>
              <w:t xml:space="preserve">8703 70 109, 8703 70 209, </w:t>
            </w:r>
          </w:p>
          <w:p>
            <w:pPr>
              <w:spacing w:after="20"/>
              <w:ind w:left="20"/>
              <w:jc w:val="both"/>
            </w:pPr>
            <w:r>
              <w:rPr>
                <w:rFonts w:ascii="Times New Roman"/>
                <w:b w:val="false"/>
                <w:i w:val="false"/>
                <w:color w:val="000000"/>
                <w:sz w:val="20"/>
              </w:rPr>
              <w:t xml:space="preserve">8703 70 310, 8703 70 399, </w:t>
            </w:r>
          </w:p>
          <w:p>
            <w:pPr>
              <w:spacing w:after="20"/>
              <w:ind w:left="20"/>
              <w:jc w:val="both"/>
            </w:pPr>
            <w:r>
              <w:rPr>
                <w:rFonts w:ascii="Times New Roman"/>
                <w:b w:val="false"/>
                <w:i w:val="false"/>
                <w:color w:val="000000"/>
                <w:sz w:val="20"/>
              </w:rPr>
              <w:t xml:space="preserve">8703 70 409, 8703 70 510, </w:t>
            </w:r>
          </w:p>
          <w:p>
            <w:pPr>
              <w:spacing w:after="20"/>
              <w:ind w:left="20"/>
              <w:jc w:val="both"/>
            </w:pPr>
            <w:r>
              <w:rPr>
                <w:rFonts w:ascii="Times New Roman"/>
                <w:b w:val="false"/>
                <w:i w:val="false"/>
                <w:color w:val="000000"/>
                <w:sz w:val="20"/>
              </w:rPr>
              <w:t xml:space="preserve">8703 70 599, 8703 70 609, </w:t>
            </w:r>
          </w:p>
          <w:p>
            <w:pPr>
              <w:spacing w:after="20"/>
              <w:ind w:left="20"/>
              <w:jc w:val="both"/>
            </w:pPr>
            <w:r>
              <w:rPr>
                <w:rFonts w:ascii="Times New Roman"/>
                <w:b w:val="false"/>
                <w:i w:val="false"/>
                <w:color w:val="000000"/>
                <w:sz w:val="20"/>
              </w:rPr>
              <w:t xml:space="preserve">8703 80 000 2, 8703 80 000 9, 8703 90 009 0, 8704 10 101 9, 8704 10 102 2, 8704 21, </w:t>
            </w:r>
          </w:p>
          <w:p>
            <w:pPr>
              <w:spacing w:after="20"/>
              <w:ind w:left="20"/>
              <w:jc w:val="both"/>
            </w:pPr>
            <w:r>
              <w:rPr>
                <w:rFonts w:ascii="Times New Roman"/>
                <w:b w:val="false"/>
                <w:i w:val="false"/>
                <w:color w:val="000000"/>
                <w:sz w:val="20"/>
              </w:rPr>
              <w:t xml:space="preserve">8704 22 200 0, 8704 22 920 1, 8704 22 920 9, 8704 22 980, 8704 23 200 0, 8704 23 980, 8704 31, 8704 32, 8704 41 100, 8704 41 310, 8704 41 390, </w:t>
            </w:r>
          </w:p>
          <w:p>
            <w:pPr>
              <w:spacing w:after="20"/>
              <w:ind w:left="20"/>
              <w:jc w:val="both"/>
            </w:pPr>
            <w:r>
              <w:rPr>
                <w:rFonts w:ascii="Times New Roman"/>
                <w:b w:val="false"/>
                <w:i w:val="false"/>
                <w:color w:val="000000"/>
                <w:sz w:val="20"/>
              </w:rPr>
              <w:t xml:space="preserve">8704 41 910, 8704 41 990, </w:t>
            </w:r>
          </w:p>
          <w:p>
            <w:pPr>
              <w:spacing w:after="20"/>
              <w:ind w:left="20"/>
              <w:jc w:val="both"/>
            </w:pPr>
            <w:r>
              <w:rPr>
                <w:rFonts w:ascii="Times New Roman"/>
                <w:b w:val="false"/>
                <w:i w:val="false"/>
                <w:color w:val="000000"/>
                <w:sz w:val="20"/>
              </w:rPr>
              <w:t xml:space="preserve">8704 42 100, 8704 42 910 1, 8704 42 910 3, 8704 42 910 9, 8704 42 990, 8704 43 100, </w:t>
            </w:r>
          </w:p>
          <w:p>
            <w:pPr>
              <w:spacing w:after="20"/>
              <w:ind w:left="20"/>
              <w:jc w:val="both"/>
            </w:pPr>
            <w:r>
              <w:rPr>
                <w:rFonts w:ascii="Times New Roman"/>
                <w:b w:val="false"/>
                <w:i w:val="false"/>
                <w:color w:val="000000"/>
                <w:sz w:val="20"/>
              </w:rPr>
              <w:t xml:space="preserve">8704 43 910 9, 8704 43 990, 8704 51 100, 8704 51 310, </w:t>
            </w:r>
          </w:p>
          <w:p>
            <w:pPr>
              <w:spacing w:after="20"/>
              <w:ind w:left="20"/>
              <w:jc w:val="both"/>
            </w:pPr>
            <w:r>
              <w:rPr>
                <w:rFonts w:ascii="Times New Roman"/>
                <w:b w:val="false"/>
                <w:i w:val="false"/>
                <w:color w:val="000000"/>
                <w:sz w:val="20"/>
              </w:rPr>
              <w:t xml:space="preserve">8704 51 390, 8704 51 910, </w:t>
            </w:r>
          </w:p>
          <w:p>
            <w:pPr>
              <w:spacing w:after="20"/>
              <w:ind w:left="20"/>
              <w:jc w:val="both"/>
            </w:pPr>
            <w:r>
              <w:rPr>
                <w:rFonts w:ascii="Times New Roman"/>
                <w:b w:val="false"/>
                <w:i w:val="false"/>
                <w:color w:val="000000"/>
                <w:sz w:val="20"/>
              </w:rPr>
              <w:t xml:space="preserve">8704 51 990, 8704 52 100, </w:t>
            </w:r>
          </w:p>
          <w:p>
            <w:pPr>
              <w:spacing w:after="20"/>
              <w:ind w:left="20"/>
              <w:jc w:val="both"/>
            </w:pPr>
            <w:r>
              <w:rPr>
                <w:rFonts w:ascii="Times New Roman"/>
                <w:b w:val="false"/>
                <w:i w:val="false"/>
                <w:color w:val="000000"/>
                <w:sz w:val="20"/>
              </w:rPr>
              <w:t xml:space="preserve">8704 52 910, 8704 52 990, </w:t>
            </w:r>
          </w:p>
          <w:p>
            <w:pPr>
              <w:spacing w:after="20"/>
              <w:ind w:left="20"/>
              <w:jc w:val="both"/>
            </w:pPr>
            <w:r>
              <w:rPr>
                <w:rFonts w:ascii="Times New Roman"/>
                <w:b w:val="false"/>
                <w:i w:val="false"/>
                <w:color w:val="000000"/>
                <w:sz w:val="20"/>
              </w:rPr>
              <w:t xml:space="preserve">8704 60 000 0, 8704 90 000 0, 8705 10 009, 8705 20 000, </w:t>
            </w:r>
          </w:p>
          <w:p>
            <w:pPr>
              <w:spacing w:after="20"/>
              <w:ind w:left="20"/>
              <w:jc w:val="both"/>
            </w:pPr>
            <w:r>
              <w:rPr>
                <w:rFonts w:ascii="Times New Roman"/>
                <w:b w:val="false"/>
                <w:i w:val="false"/>
                <w:color w:val="000000"/>
                <w:sz w:val="20"/>
              </w:rPr>
              <w:t xml:space="preserve">8705 30 000 5, 8705 40 000, 8705 90 300, 8705 90 800, </w:t>
            </w:r>
          </w:p>
          <w:p>
            <w:pPr>
              <w:spacing w:after="20"/>
              <w:ind w:left="20"/>
              <w:jc w:val="both"/>
            </w:pPr>
            <w:r>
              <w:rPr>
                <w:rFonts w:ascii="Times New Roman"/>
                <w:b w:val="false"/>
                <w:i w:val="false"/>
                <w:color w:val="000000"/>
                <w:sz w:val="20"/>
              </w:rPr>
              <w:t xml:space="preserve">8706 00 119 0, 8706 00 190, 8706 00 910 9, 8706 00 990, 8707 10 900 0, 8707 90, </w:t>
            </w:r>
          </w:p>
          <w:p>
            <w:pPr>
              <w:spacing w:after="20"/>
              <w:ind w:left="20"/>
              <w:jc w:val="both"/>
            </w:pPr>
            <w:r>
              <w:rPr>
                <w:rFonts w:ascii="Times New Roman"/>
                <w:b w:val="false"/>
                <w:i w:val="false"/>
                <w:color w:val="000000"/>
                <w:sz w:val="20"/>
              </w:rPr>
              <w:t xml:space="preserve">8708 30 990 9, 8708 40 500 9, 8708 40 990 9, 8708 50 350 9, 8708 70 990 9, 8708 80 350 2, 8708 93 900 9, 8708 99 970 9,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8709 11, 8709 19, </w:t>
            </w:r>
          </w:p>
          <w:p>
            <w:pPr>
              <w:spacing w:after="20"/>
              <w:ind w:left="20"/>
              <w:jc w:val="both"/>
            </w:pPr>
            <w:r>
              <w:rPr>
                <w:rFonts w:ascii="Times New Roman"/>
                <w:b w:val="false"/>
                <w:i w:val="false"/>
                <w:color w:val="000000"/>
                <w:sz w:val="20"/>
              </w:rPr>
              <w:t xml:space="preserve">
8710 00 000 0, 8711, 8712 00, 8714 10, 8716 10, </w:t>
            </w:r>
          </w:p>
          <w:p>
            <w:pPr>
              <w:spacing w:after="20"/>
              <w:ind w:left="20"/>
              <w:jc w:val="both"/>
            </w:pPr>
            <w:r>
              <w:rPr>
                <w:rFonts w:ascii="Times New Roman"/>
                <w:b w:val="false"/>
                <w:i w:val="false"/>
                <w:color w:val="000000"/>
                <w:sz w:val="20"/>
              </w:rPr>
              <w:t>8716 20 000 0, 8716 31 000 0, 8716 39, 8716 40 000 0, 8716 80 000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Теміржол немесе трамвай жылжымалы құрамынан басқа, жермен жүретін көлік құралдары және олардың бөліктері мен керек-жарақтары</w:t>
            </w:r>
          </w:p>
          <w:bookmarkEnd w:id="6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(8801 00, 8802 11 000, 8802 12 000, 8802 20 000, 8802 30 000 3, 8802 30 000 7, 8802 40 001 5, 8802 40 001 6, 8802 40 001 7, 8802 40 001 8, 8802 40 003 3, 8802 40 003 4, 8802 40 003 5, 8802 40 003 6, 8802 40 003 8, 8802 40 003 9, 8802 40 004 4, 8802 40 004 5, 8802 40 004 8, 8802 40 004 9, 8802 40 009 4, 8802 40 009 5, 8802 40 009 7, 8802 40 009 8, 8802 60, 8804 00 000 0, 8805 10, 8805 21 000 0, 8805 29 000 8, 8806 10 001, 8806 10 002 0, 8806 10 003 9, 8806 10 004 2, 8806 10 004 3, 8806 10 004 9, 8806 10 005 1, 8806 10 005 2, 8806 10 005 9, 8806 10 006 1, 8806 10 006 2, 8806 10 006 9, 8806 10 009 9, 8806 21 000, 8806 22 000, </w:t>
            </w:r>
          </w:p>
          <w:p>
            <w:pPr>
              <w:spacing w:after="20"/>
              <w:ind w:left="20"/>
              <w:jc w:val="both"/>
            </w:pPr>
            <w:r>
              <w:rPr>
                <w:rFonts w:ascii="Times New Roman"/>
                <w:b w:val="false"/>
                <w:i w:val="false"/>
                <w:color w:val="000000"/>
                <w:sz w:val="20"/>
              </w:rPr>
              <w:t xml:space="preserve">8806 23 000, 8806 24 000, </w:t>
            </w:r>
          </w:p>
          <w:p>
            <w:pPr>
              <w:spacing w:after="20"/>
              <w:ind w:left="20"/>
              <w:jc w:val="both"/>
            </w:pPr>
            <w:r>
              <w:rPr>
                <w:rFonts w:ascii="Times New Roman"/>
                <w:b w:val="false"/>
                <w:i w:val="false"/>
                <w:color w:val="000000"/>
                <w:sz w:val="20"/>
              </w:rPr>
              <w:t xml:space="preserve">8806 29 001, 8806 29 002 1, 8806 29 002 2, 8806 29 002 3, 8806 29 002 4, 8806 29 002 5, 8806 29 002 7, 8806 29 002 9, 8806 91 000, 8806 92 000, </w:t>
            </w:r>
          </w:p>
          <w:p>
            <w:pPr>
              <w:spacing w:after="20"/>
              <w:ind w:left="20"/>
              <w:jc w:val="both"/>
            </w:pPr>
            <w:r>
              <w:rPr>
                <w:rFonts w:ascii="Times New Roman"/>
                <w:b w:val="false"/>
                <w:i w:val="false"/>
                <w:color w:val="000000"/>
                <w:sz w:val="20"/>
              </w:rPr>
              <w:t>8806 93 000, 8806 94 000, 8806 99 001, 8806 99 002 1, 8806 99 002 2, 8806 99 002 3, 8806 99 002 4, 8806 99 002 5, 8806 99 002 7, 8806 99 002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Ұшу аппараттары, ғарыш аппараттары және олардың бөлшектері</w:t>
            </w:r>
          </w:p>
          <w:bookmarkEnd w:id="6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89 (8903, 8904 00 990 0, 8905 20 000 0, 8905 90, 8906, 8907 90 000, 8908 00 000 0 басқа)</w:t>
            </w:r>
          </w:p>
          <w:bookmarkEnd w:id="6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жүзгіш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(9001 10 100 0, </w:t>
            </w:r>
          </w:p>
          <w:p>
            <w:pPr>
              <w:spacing w:after="20"/>
              <w:ind w:left="20"/>
              <w:jc w:val="both"/>
            </w:pPr>
            <w:r>
              <w:rPr>
                <w:rFonts w:ascii="Times New Roman"/>
                <w:b w:val="false"/>
                <w:i w:val="false"/>
                <w:color w:val="000000"/>
                <w:sz w:val="20"/>
              </w:rPr>
              <w:t xml:space="preserve">9001 10 900 9, 9001 20 000 0, 9001 40 200 0, 9001 40 800 0, 9001 50 200 0, 9001 50 800 0, 9001 90 000 9, 9002 11 000 0, 9002 19 000 0, 9002 20 000 0, 9002 90 000 9, 9003 11 000 0, 9003 19 000, 9003 90 000 1, 9005, 9006 40 000 0, 9006 53 100 0, 9006 53 800 9, 9006 59 000 9, 9006 61 000 0, 9006 69 000, 9006 91 000 0, 9006 99 000 0, 9007 10 000 0, 9007 20 000 0, 9008 50 000 0, 9015 10, 9015 20, 9015 30, 9016 00, 9017 10 900 0, </w:t>
            </w:r>
          </w:p>
          <w:p>
            <w:pPr>
              <w:spacing w:after="20"/>
              <w:ind w:left="20"/>
              <w:jc w:val="both"/>
            </w:pPr>
            <w:r>
              <w:rPr>
                <w:rFonts w:ascii="Times New Roman"/>
                <w:b w:val="false"/>
                <w:i w:val="false"/>
                <w:color w:val="000000"/>
                <w:sz w:val="20"/>
              </w:rPr>
              <w:t xml:space="preserve">9017 20 100 0, 9017 20 390 0, 9017 20 900 0, 9017 30 000 0, 9017 80, 9017 90 000 9, </w:t>
            </w:r>
          </w:p>
          <w:p>
            <w:pPr>
              <w:spacing w:after="20"/>
              <w:ind w:left="20"/>
              <w:jc w:val="both"/>
            </w:pPr>
            <w:r>
              <w:rPr>
                <w:rFonts w:ascii="Times New Roman"/>
                <w:b w:val="false"/>
                <w:i w:val="false"/>
                <w:color w:val="000000"/>
                <w:sz w:val="20"/>
              </w:rPr>
              <w:t>9018 31 100 9, 9018 31 900 9, 9018 90 500 1, 9021 10 800 3, 9021 10 800 4, 9021 29 000 3, 9021 29 000 4, 9022 19 000 0, 9028 30 110 0, 9028 90 100 0, 9029 10 000 9, 9029 20 310 9, 9029 20 380 9, 9029 90 000 9, 9030 10 000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кинемотографиялық, өлшеу, бақылау, дәл өлшеу, медициналық немесе хирургиялық құрал-жабдықтар мен аппараттар; олардың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(9101, 9102, 9103, 9104 00 000 8, 9105, 9106, 9107 00 000 0, 9108 20 000 0, 9108 90 000 0, 9109 90 000 9, 9110, 9111, 9112, 9113, 9114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Барлық түрдегі сағаттар және олардың бөлшектері</w:t>
            </w:r>
          </w:p>
          <w:bookmarkEnd w:id="7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(9201 10, 9207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Музыкалық аспаптар; олардың бөлшектері мен керек-жарақтары</w:t>
            </w:r>
          </w:p>
          <w:bookmarkEnd w:id="7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94 (9401 20 000 9, 9401 31 000 0, 9401 39 000 0, 9401 41 000 0, 9401 49 000 0, 9401 61 000 0, 9401 69 000 0, 9401 71 000 9, 9401 79 000 9, 9401 80 000 9, 9401 91 000 9, 9401 99 000 9, 9402 10 000 9, 9403 10, 9403 20, 9403 30,</w:t>
            </w:r>
          </w:p>
          <w:bookmarkEnd w:id="72"/>
          <w:p>
            <w:pPr>
              <w:spacing w:after="20"/>
              <w:ind w:left="20"/>
              <w:jc w:val="both"/>
            </w:pPr>
            <w:r>
              <w:rPr>
                <w:rFonts w:ascii="Times New Roman"/>
                <w:b w:val="false"/>
                <w:i w:val="false"/>
                <w:color w:val="000000"/>
                <w:sz w:val="20"/>
              </w:rPr>
              <w:t xml:space="preserve">
9403 40, 9403 50 000, 9403 60, 9403 70 000, 9403 91 000 0,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9403 99 000 1, 9404, 9405 11 001 3, 9405 11 001 4, 9405 11 001 5, 9405 11 001 9, 9405 11 002 2, 9405 11 002 9, 9405 11 003 3, 9405 11 003 9, 9405 19 001 2, 9405 19 001 5, 9405 19 001 9, 9405 19 002 9, </w:t>
            </w:r>
          </w:p>
          <w:p>
            <w:pPr>
              <w:spacing w:after="20"/>
              <w:ind w:left="20"/>
              <w:jc w:val="both"/>
            </w:pPr>
            <w:r>
              <w:rPr>
                <w:rFonts w:ascii="Times New Roman"/>
                <w:b w:val="false"/>
                <w:i w:val="false"/>
                <w:color w:val="000000"/>
                <w:sz w:val="20"/>
              </w:rPr>
              <w:t>
9405 19 003 2, 9405 19 003 9, 9405 21 001 2, 9405 21 001 3, 9405 21 001 4, 9405 21 001 9, 9405 21 002 2, 9405 21 002 9, 9405 21 003 2, 9405 21 003 9, 9405 29 001 2, 9405 29 001 4, 9405 29 001 9, 9405 29 002 9, 9405 29 003 2, 9405 29 003 9, 9405 31 000 0, 9405 39 000 0,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 9405 50 000 0, 9405 61 000 2, 9405 61 000 3, 9405 61 000 5, 9405 61 000 9, 9405 69 000 2, 9405 69 000 9, 9405 91 100 0, 9405 91 900 9, 9405 92 000 8, 9405 99 000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төсек керек-жарақтары, матрацтар, матрацтық негіздері, диван жастықтары және ұқсас жиһаздық керек-жарақтары; басқа жерде аталмаған немесе енгізілмеген шамдар мен жарықтандыру жабдықтары; жарық шашатын маңдайша жазулар, аты немесе атауы немесе мекен-жайы көрсетілген жарық шашатын табличкалар және ұқсас бұйымдар; жиналмалы құрылыс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xml:space="preserve">
95 (9503 00, 9504 20 000, 9504 30 100 0, 9504 30 200 1, 9504 30 900 0, 9504 40 000 0, 9504 50 000 1, 9504 50 000 2, 9504 90 800 1, 9505, 9506 11 100 0, 9506 11 800 0,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9506 19 000 0, 9506 21 000 0, 9506 29 000 0, 9506 31 000 0, 9506 32 000 0, 9506 39, 9506 40 000 9, 9506 59 000 0, </w:t>
            </w:r>
          </w:p>
          <w:p>
            <w:pPr>
              <w:spacing w:after="20"/>
              <w:ind w:left="20"/>
              <w:jc w:val="both"/>
            </w:pPr>
            <w:r>
              <w:rPr>
                <w:rFonts w:ascii="Times New Roman"/>
                <w:b w:val="false"/>
                <w:i w:val="false"/>
                <w:color w:val="000000"/>
                <w:sz w:val="20"/>
              </w:rPr>
              <w:t>
9506 69, 9506 99 100 0, 9507, 9508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ойындар және спорт мүкәммәлі; олардың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(9605 00 000 0, 9607, 9608, 9610 00 000 0, 9611 00 000 0, 9613, 9615 19 000 0, 9615 90 000 0, 9616, 9618 00 000 0, 9619 00 400 0, 9619 00 500, 9619 00 710 9, 9619 00 750 9, 9619 00 790 9, 9619 00 810 9, 9619 00 890 9, 9620 00 000 2, 9620 00 000 5, 9620 00 000 6, 9620 00 000 7, 9620 00 000 8, 9620 00 000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дайын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шығармалары, коллекциялық заттар және антиквариат </w:t>
            </w:r>
          </w:p>
        </w:tc>
      </w:tr>
    </w:tbl>
    <w:bookmarkStart w:name="z107" w:id="74"/>
    <w:p>
      <w:pPr>
        <w:spacing w:after="0"/>
        <w:ind w:left="0"/>
        <w:jc w:val="both"/>
      </w:pPr>
      <w:r>
        <w:rPr>
          <w:rFonts w:ascii="Times New Roman"/>
          <w:b w:val="false"/>
          <w:i w:val="false"/>
          <w:color w:val="000000"/>
          <w:sz w:val="28"/>
        </w:rPr>
        <w:t>
      ______________________</w:t>
      </w:r>
    </w:p>
    <w:bookmarkEnd w:id="74"/>
    <w:bookmarkStart w:name="z108"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Осы тізбені қолдану мақсатында тек ЕАЭО СЭҚ ТН кодын басшылыққа алу ұсынылады, тауар атауы пайдалануға ыңғайлы болғандығы үшін жазылған.</w:t>
      </w:r>
    </w:p>
    <w:bookmarkEnd w:id="75"/>
    <w:bookmarkStart w:name="z109"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Аталған позицияны қолдану кезінде ЕАЭО СЭҚ ТН коды тәрізді тауар атауын да басшылыққа алу ұсынылады.".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