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7621" w14:textId="7e8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5 қазандағы № 98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55-тармағына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2016 жылғы 30 қарашадағы № 157 шешімімен бекітілген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Армения Республикасынан</w:t>
            </w:r>
          </w:p>
          <w:bookmarkEnd w:id="4"/>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Беларусь Республикасынан</w:t>
            </w:r>
          </w:p>
          <w:bookmarkEnd w:id="5"/>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Қазақстан Республикасынан</w:t>
            </w:r>
          </w:p>
          <w:bookmarkEnd w:id="6"/>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Қырғыз Республикасынан</w:t>
            </w:r>
          </w:p>
          <w:bookmarkEnd w:id="7"/>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Ресей Федерациясынан</w:t>
            </w:r>
          </w:p>
          <w:bookmarkEnd w:id="8"/>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5 қазандағы</w:t>
            </w:r>
            <w:r>
              <w:br/>
            </w:r>
            <w:r>
              <w:rPr>
                <w:rFonts w:ascii="Times New Roman"/>
                <w:b w:val="false"/>
                <w:i w:val="false"/>
                <w:color w:val="000000"/>
                <w:sz w:val="20"/>
              </w:rPr>
              <w:t>№ 98 шешіміне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енгізілетін </w:t>
      </w:r>
    </w:p>
    <w:bookmarkEnd w:id="9"/>
    <w:bookmarkStart w:name="z12" w:id="10"/>
    <w:p>
      <w:pPr>
        <w:spacing w:after="0"/>
        <w:ind w:left="0"/>
        <w:jc w:val="left"/>
      </w:pPr>
      <w:r>
        <w:rPr>
          <w:rFonts w:ascii="Times New Roman"/>
          <w:b/>
          <w:i w:val="false"/>
          <w:color w:val="000000"/>
        </w:rPr>
        <w:t xml:space="preserve"> ӨЗГЕРІСТЕР</w:t>
      </w:r>
    </w:p>
    <w:bookmarkEnd w:id="10"/>
    <w:bookmarkStart w:name="z13" w:id="11"/>
    <w:p>
      <w:pPr>
        <w:spacing w:after="0"/>
        <w:ind w:left="0"/>
        <w:jc w:val="both"/>
      </w:pPr>
      <w:r>
        <w:rPr>
          <w:rFonts w:ascii="Times New Roman"/>
          <w:b w:val="false"/>
          <w:i w:val="false"/>
          <w:color w:val="000000"/>
          <w:sz w:val="28"/>
        </w:rPr>
        <w:t>
      1.      19-тармақтағы "түйнектік үлгілерінен" және "түйнектерден" деген сөздер алып тасталсын.</w:t>
      </w:r>
    </w:p>
    <w:bookmarkEnd w:id="11"/>
    <w:bookmarkStart w:name="z14" w:id="12"/>
    <w:p>
      <w:pPr>
        <w:spacing w:after="0"/>
        <w:ind w:left="0"/>
        <w:jc w:val="both"/>
      </w:pPr>
      <w:r>
        <w:rPr>
          <w:rFonts w:ascii="Times New Roman"/>
          <w:b w:val="false"/>
          <w:i w:val="false"/>
          <w:color w:val="000000"/>
          <w:sz w:val="28"/>
        </w:rPr>
        <w:t>
      2. 1-кестеде:</w:t>
      </w:r>
    </w:p>
    <w:bookmarkEnd w:id="12"/>
    <w:bookmarkStart w:name="z15" w:id="13"/>
    <w:p>
      <w:pPr>
        <w:spacing w:after="0"/>
        <w:ind w:left="0"/>
        <w:jc w:val="both"/>
      </w:pPr>
      <w:r>
        <w:rPr>
          <w:rFonts w:ascii="Times New Roman"/>
          <w:b w:val="false"/>
          <w:i w:val="false"/>
          <w:color w:val="000000"/>
          <w:sz w:val="28"/>
        </w:rPr>
        <w:t>
      а) екінші бағанда:</w:t>
      </w:r>
    </w:p>
    <w:bookmarkEnd w:id="13"/>
    <w:bookmarkStart w:name="z16" w:id="14"/>
    <w:p>
      <w:pPr>
        <w:spacing w:after="0"/>
        <w:ind w:left="0"/>
        <w:jc w:val="both"/>
      </w:pPr>
      <w:r>
        <w:rPr>
          <w:rFonts w:ascii="Times New Roman"/>
          <w:b w:val="false"/>
          <w:i w:val="false"/>
          <w:color w:val="000000"/>
          <w:sz w:val="28"/>
        </w:rPr>
        <w:t>
      7-тармақ "Итжидек" деген сөз "Нақты картоп тұқымдарынан басқа (Solanum tuberosum), итжидек" деген сөздермен ауыстырылсын;</w:t>
      </w:r>
    </w:p>
    <w:bookmarkEnd w:id="14"/>
    <w:bookmarkStart w:name="z17" w:id="15"/>
    <w:p>
      <w:pPr>
        <w:spacing w:after="0"/>
        <w:ind w:left="0"/>
        <w:jc w:val="both"/>
      </w:pPr>
      <w:r>
        <w:rPr>
          <w:rFonts w:ascii="Times New Roman"/>
          <w:b w:val="false"/>
          <w:i w:val="false"/>
          <w:color w:val="000000"/>
          <w:sz w:val="28"/>
        </w:rPr>
        <w:t>
      9-тармақтағы "0904-тен," деген сөздер алып тасталсын;</w:t>
      </w:r>
    </w:p>
    <w:bookmarkEnd w:id="15"/>
    <w:bookmarkStart w:name="z18" w:id="16"/>
    <w:p>
      <w:pPr>
        <w:spacing w:after="0"/>
        <w:ind w:left="0"/>
        <w:jc w:val="both"/>
      </w:pPr>
      <w:r>
        <w:rPr>
          <w:rFonts w:ascii="Times New Roman"/>
          <w:b w:val="false"/>
          <w:i w:val="false"/>
          <w:color w:val="000000"/>
          <w:sz w:val="28"/>
        </w:rPr>
        <w:t>
      20-тармақтағы ", қарапайым қызыл шие (Prunus avium), қарапайым шие (Cerasus vulgaris, Prunus cerasus)" деген сөздер алып тасталсын;</w:t>
      </w:r>
    </w:p>
    <w:bookmarkEnd w:id="16"/>
    <w:p>
      <w:pPr>
        <w:spacing w:after="0"/>
        <w:ind w:left="0"/>
        <w:jc w:val="both"/>
      </w:pPr>
      <w:bookmarkStart w:name="z19" w:id="17"/>
      <w:r>
        <w:rPr>
          <w:rFonts w:ascii="Times New Roman"/>
          <w:b w:val="false"/>
          <w:i w:val="false"/>
          <w:color w:val="000000"/>
          <w:sz w:val="28"/>
        </w:rPr>
        <w:t xml:space="preserve">
      35-тармақтағы "Thuja, Taxus, Pinus" деген сөздер </w:t>
      </w:r>
    </w:p>
    <w:bookmarkEnd w:id="17"/>
    <w:p>
      <w:pPr>
        <w:spacing w:after="0"/>
        <w:ind w:left="0"/>
        <w:jc w:val="both"/>
      </w:pPr>
      <w:r>
        <w:rPr>
          <w:rFonts w:ascii="Times New Roman"/>
          <w:b w:val="false"/>
          <w:i w:val="false"/>
          <w:color w:val="000000"/>
          <w:sz w:val="28"/>
        </w:rPr>
        <w:t>"туя Thuja және тис Taxus" деген сөздермен ауыстырылсын;</w:t>
      </w:r>
    </w:p>
    <w:bookmarkStart w:name="z20" w:id="18"/>
    <w:p>
      <w:pPr>
        <w:spacing w:after="0"/>
        <w:ind w:left="0"/>
        <w:jc w:val="both"/>
      </w:pPr>
      <w:r>
        <w:rPr>
          <w:rFonts w:ascii="Times New Roman"/>
          <w:b w:val="false"/>
          <w:i w:val="false"/>
          <w:color w:val="000000"/>
          <w:sz w:val="28"/>
        </w:rPr>
        <w:t xml:space="preserve">
      б) үшінші бағандағы: </w:t>
      </w:r>
    </w:p>
    <w:bookmarkEnd w:id="18"/>
    <w:bookmarkStart w:name="z21" w:id="19"/>
    <w:p>
      <w:pPr>
        <w:spacing w:after="0"/>
        <w:ind w:left="0"/>
        <w:jc w:val="both"/>
      </w:pPr>
      <w:r>
        <w:rPr>
          <w:rFonts w:ascii="Times New Roman"/>
          <w:b w:val="false"/>
          <w:i w:val="false"/>
          <w:color w:val="000000"/>
          <w:sz w:val="28"/>
        </w:rPr>
        <w:t>
      15-тармақ "(Malacosoma americanum)," деген сөздерден кейін "американдық ақ көбелектен (Hyphantria cunea)," деген сөздермен толықтырылсын, "(Xylella fastidiosa)," деген сөздерден кейін "қоңыр монилиозды шірігінен (Monilinia fructicola)," деген сөздермен толықтырылсын;</w:t>
      </w:r>
    </w:p>
    <w:bookmarkEnd w:id="19"/>
    <w:bookmarkStart w:name="z22" w:id="20"/>
    <w:p>
      <w:pPr>
        <w:spacing w:after="0"/>
        <w:ind w:left="0"/>
        <w:jc w:val="both"/>
      </w:pPr>
      <w:r>
        <w:rPr>
          <w:rFonts w:ascii="Times New Roman"/>
          <w:b w:val="false"/>
          <w:i w:val="false"/>
          <w:color w:val="000000"/>
          <w:sz w:val="28"/>
        </w:rPr>
        <w:t xml:space="preserve">
      16-тармақта: </w:t>
      </w:r>
    </w:p>
    <w:bookmarkEnd w:id="20"/>
    <w:bookmarkStart w:name="z23" w:id="21"/>
    <w:p>
      <w:pPr>
        <w:spacing w:after="0"/>
        <w:ind w:left="0"/>
        <w:jc w:val="both"/>
      </w:pPr>
      <w:r>
        <w:rPr>
          <w:rFonts w:ascii="Times New Roman"/>
          <w:b w:val="false"/>
          <w:i w:val="false"/>
          <w:color w:val="000000"/>
          <w:sz w:val="28"/>
        </w:rPr>
        <w:t>
      "алмұрт откөбелегінен (Numonia pyrivorella)," деген сөздер алып тасталсын;</w:t>
      </w:r>
    </w:p>
    <w:bookmarkEnd w:id="21"/>
    <w:bookmarkStart w:name="z24" w:id="22"/>
    <w:p>
      <w:pPr>
        <w:spacing w:after="0"/>
        <w:ind w:left="0"/>
        <w:jc w:val="both"/>
      </w:pPr>
      <w:r>
        <w:rPr>
          <w:rFonts w:ascii="Times New Roman"/>
          <w:b w:val="false"/>
          <w:i w:val="false"/>
          <w:color w:val="000000"/>
          <w:sz w:val="28"/>
        </w:rPr>
        <w:t>
      үшінші сөйлем "(Quadraspidiotus perniciosus)," деген сөздерден кейін "қоңыр сымыр (Chrysomphalus dictyospermi), қызыл померандық сымырдан (Aonidiella aurantii)" деген сөздермен толықтырылсын;</w:t>
      </w:r>
    </w:p>
    <w:bookmarkEnd w:id="22"/>
    <w:bookmarkStart w:name="z25" w:id="23"/>
    <w:p>
      <w:pPr>
        <w:spacing w:after="0"/>
        <w:ind w:left="0"/>
        <w:jc w:val="both"/>
      </w:pPr>
      <w:r>
        <w:rPr>
          <w:rFonts w:ascii="Times New Roman"/>
          <w:b w:val="false"/>
          <w:i w:val="false"/>
          <w:color w:val="000000"/>
          <w:sz w:val="28"/>
        </w:rPr>
        <w:t>
      17-тармақтағы "Сұрғылт монилиоз шірігінен (Monilinia fructicola)," деген сөздер алып тасталсын;</w:t>
      </w:r>
    </w:p>
    <w:bookmarkEnd w:id="23"/>
    <w:bookmarkStart w:name="z26" w:id="24"/>
    <w:p>
      <w:pPr>
        <w:spacing w:after="0"/>
        <w:ind w:left="0"/>
        <w:jc w:val="both"/>
      </w:pPr>
      <w:r>
        <w:rPr>
          <w:rFonts w:ascii="Times New Roman"/>
          <w:b w:val="false"/>
          <w:i w:val="false"/>
          <w:color w:val="000000"/>
          <w:sz w:val="28"/>
        </w:rPr>
        <w:t xml:space="preserve">
      18-тармақтың екінші сөйлемі мынадай редакцияда жазылсын: </w:t>
      </w:r>
    </w:p>
    <w:bookmarkEnd w:id="24"/>
    <w:bookmarkStart w:name="z27" w:id="25"/>
    <w:p>
      <w:pPr>
        <w:spacing w:after="0"/>
        <w:ind w:left="0"/>
        <w:jc w:val="both"/>
      </w:pPr>
      <w:r>
        <w:rPr>
          <w:rFonts w:ascii="Times New Roman"/>
          <w:b w:val="false"/>
          <w:i w:val="false"/>
          <w:color w:val="000000"/>
          <w:sz w:val="28"/>
        </w:rPr>
        <w:t>
      "Шарка (шешек) қара өрік (Plum pox potyvirus) потивирусынан азат жерлерден шығуы тиіс";</w:t>
      </w:r>
    </w:p>
    <w:bookmarkEnd w:id="25"/>
    <w:bookmarkStart w:name="z28" w:id="26"/>
    <w:p>
      <w:pPr>
        <w:spacing w:after="0"/>
        <w:ind w:left="0"/>
        <w:jc w:val="both"/>
      </w:pPr>
      <w:r>
        <w:rPr>
          <w:rFonts w:ascii="Times New Roman"/>
          <w:b w:val="false"/>
          <w:i w:val="false"/>
          <w:color w:val="000000"/>
          <w:sz w:val="28"/>
        </w:rPr>
        <w:t>
      19-тармақтағы "жүзім бактериозы (Пирс ауруы) (Xylella fastidiosa), сұрғылт монилиоздік шіріктен (Monilinia fructicola)," деген сөздер алып тасталсын;</w:t>
      </w:r>
    </w:p>
    <w:bookmarkEnd w:id="26"/>
    <w:bookmarkStart w:name="z29" w:id="27"/>
    <w:p>
      <w:pPr>
        <w:spacing w:after="0"/>
        <w:ind w:left="0"/>
        <w:jc w:val="both"/>
      </w:pPr>
      <w:r>
        <w:rPr>
          <w:rFonts w:ascii="Times New Roman"/>
          <w:b w:val="false"/>
          <w:i w:val="false"/>
          <w:color w:val="000000"/>
          <w:sz w:val="28"/>
        </w:rPr>
        <w:t>
      24-тармақта:</w:t>
      </w:r>
    </w:p>
    <w:bookmarkEnd w:id="27"/>
    <w:bookmarkStart w:name="z30" w:id="28"/>
    <w:p>
      <w:pPr>
        <w:spacing w:after="0"/>
        <w:ind w:left="0"/>
        <w:jc w:val="both"/>
      </w:pPr>
      <w:r>
        <w:rPr>
          <w:rFonts w:ascii="Times New Roman"/>
          <w:b w:val="false"/>
          <w:i w:val="false"/>
          <w:color w:val="000000"/>
          <w:sz w:val="28"/>
        </w:rPr>
        <w:t>
      "американдық жоңышқа минерінен (Liriomyza trifolii),", "шығыс шие шыбынынан (Rhagoletis cingulata),", "көкөніс жапырағы минерінен (Liriomyza sativae),", "Оңтүстік Американың жапырақты минерінен (Liriomyza huidobrensis)," деген сөздер алып тасталсын;</w:t>
      </w:r>
    </w:p>
    <w:bookmarkEnd w:id="28"/>
    <w:bookmarkStart w:name="z31" w:id="29"/>
    <w:p>
      <w:pPr>
        <w:spacing w:after="0"/>
        <w:ind w:left="0"/>
        <w:jc w:val="both"/>
      </w:pPr>
      <w:r>
        <w:rPr>
          <w:rFonts w:ascii="Times New Roman"/>
          <w:b w:val="false"/>
          <w:i w:val="false"/>
          <w:color w:val="000000"/>
          <w:sz w:val="28"/>
        </w:rPr>
        <w:t>
      "(Cydia prunivora)," деген сөздерден кейін "ақжиекті қоңыздан (Naupactus leucoloma)," деген сөздермен толықтырылсын, "(Frankliniella occidentalis)," деген сөздерден кейін "құлпынай бүршік жегіші (Anthonomus signatus)," деген сөздермен толықтырылсын, "(Aleurocanthus woglumi)," деген сөздерден кейін "қаражидек алақанат көбелегінен (Rhagoletis mendax)," деген сөздермен толықтырылсын;</w:t>
      </w:r>
    </w:p>
    <w:bookmarkEnd w:id="29"/>
    <w:bookmarkStart w:name="z32" w:id="30"/>
    <w:p>
      <w:pPr>
        <w:spacing w:after="0"/>
        <w:ind w:left="0"/>
        <w:jc w:val="both"/>
      </w:pPr>
      <w:r>
        <w:rPr>
          <w:rFonts w:ascii="Times New Roman"/>
          <w:b w:val="false"/>
          <w:i w:val="false"/>
          <w:color w:val="000000"/>
          <w:sz w:val="28"/>
        </w:rPr>
        <w:t xml:space="preserve">
      25-тармақта: </w:t>
      </w:r>
    </w:p>
    <w:bookmarkEnd w:id="30"/>
    <w:bookmarkStart w:name="z33" w:id="31"/>
    <w:p>
      <w:pPr>
        <w:spacing w:after="0"/>
        <w:ind w:left="0"/>
        <w:jc w:val="both"/>
      </w:pPr>
      <w:r>
        <w:rPr>
          <w:rFonts w:ascii="Times New Roman"/>
          <w:b w:val="false"/>
          <w:i w:val="false"/>
          <w:color w:val="000000"/>
          <w:sz w:val="28"/>
        </w:rPr>
        <w:t>
      "американдық жоңышқа минерінен (Liriomyza trifolii),", "шығыс шие шыбынынан (Rhagoletis cingulata),", "көкөніс жапырағы минерінен (Liriomyza sativae),", "Оңтүстік Американың жапырақты минерінен (Liriomyza huidobrensis)," деген сөздер алып тасталсын;</w:t>
      </w:r>
    </w:p>
    <w:bookmarkEnd w:id="31"/>
    <w:bookmarkStart w:name="z34" w:id="32"/>
    <w:p>
      <w:pPr>
        <w:spacing w:after="0"/>
        <w:ind w:left="0"/>
        <w:jc w:val="both"/>
      </w:pPr>
      <w:r>
        <w:rPr>
          <w:rFonts w:ascii="Times New Roman"/>
          <w:b w:val="false"/>
          <w:i w:val="false"/>
          <w:color w:val="000000"/>
          <w:sz w:val="28"/>
        </w:rPr>
        <w:t>
      "(Cydia prunivora)," деген сөздерден кейін "ақжиекті қоңыздан (Naupactus leucoloma)," деген сөздермен толықтырылсын, "(Frankliniella occidentalis)," деген сөздерден кейін "құлпынай бүршік жегішінен (Anthonomus signatus)," деген сөздермен толықтырылсын, "(Aleurocanthus woglumi)," деген сөздерден кейін "қаражидек алақанат көбелегінен (Rhagoletis mendax)," деген сөздермен толықтырылсын;</w:t>
      </w:r>
    </w:p>
    <w:bookmarkEnd w:id="32"/>
    <w:bookmarkStart w:name="z35" w:id="33"/>
    <w:p>
      <w:pPr>
        <w:spacing w:after="0"/>
        <w:ind w:left="0"/>
        <w:jc w:val="both"/>
      </w:pPr>
      <w:r>
        <w:rPr>
          <w:rFonts w:ascii="Times New Roman"/>
          <w:b w:val="false"/>
          <w:i w:val="false"/>
          <w:color w:val="000000"/>
          <w:sz w:val="28"/>
        </w:rPr>
        <w:t>
      26-тармақтағы "құлпынай бүршік жегішінен (Anthonomus signatus)," деген сөздер алып тасталсын;</w:t>
      </w:r>
    </w:p>
    <w:bookmarkEnd w:id="33"/>
    <w:bookmarkStart w:name="z36" w:id="34"/>
    <w:p>
      <w:pPr>
        <w:spacing w:after="0"/>
        <w:ind w:left="0"/>
        <w:jc w:val="both"/>
      </w:pPr>
      <w:r>
        <w:rPr>
          <w:rFonts w:ascii="Times New Roman"/>
          <w:b w:val="false"/>
          <w:i w:val="false"/>
          <w:color w:val="000000"/>
          <w:sz w:val="28"/>
        </w:rPr>
        <w:t>
      27-тармақтағы "құлпынай бүршік жегішінен (Anthonomus signatus)," деген сөздер "некротикалық теңбілді қынагүл тосповирусвнан (Impatiens necrotic spot tospovirus)" деген сөздермен ауыстырылсын;</w:t>
      </w:r>
    </w:p>
    <w:bookmarkEnd w:id="34"/>
    <w:bookmarkStart w:name="z37" w:id="35"/>
    <w:p>
      <w:pPr>
        <w:spacing w:after="0"/>
        <w:ind w:left="0"/>
        <w:jc w:val="both"/>
      </w:pPr>
      <w:r>
        <w:rPr>
          <w:rFonts w:ascii="Times New Roman"/>
          <w:b w:val="false"/>
          <w:i w:val="false"/>
          <w:color w:val="000000"/>
          <w:sz w:val="28"/>
        </w:rPr>
        <w:t>
      29-тармақ мынадай редакцияда жазылсын: "жүзім бактериозынан (Пирс ауруынан) (Xylella fastidiosa), оңтүстік америкалық жүзім құртынан (Margarodes vitis) азат аймақтардан, жүзімнің бактериялық солуынан (Xylophilus ampelinus), шығыс ұн құртынан (Pseudococcus citriculus), қатты шашты құрттан (Maconellicoccus hirsutus) інжір балауызды жалған қалқандар (Сeroplastes Rusci), қызыл померанецті сымырдан (Аonidiella aurantii), қоңыр сымырдан (Сhrysomphalus dictyospermi), нематод-қанжардан (Xiphinema rivesi), сақиналы теңбілді таңқурайдың неповирусынан (Raspberry ringspot nepovirus), сақиналы теңбілді темекі неповирусынан (Tobacco ringspot nepovirus), сақиналы теңбілді қызанақтың неповирусынан (Tomato ringspot nepovirus), шабдалы розеткалы мозаикасы неповирусынан (шабдалы rosette mosaic nepovirus), техас тамыр шірігінен (Phymatotrichopsis omnivora), филлоксерадан (Viteus vitifoliae), жүзімнің алтын түсті сарғаюы фитоплазмасынан (Сandidatus Phytoplasma vitis) азат өндіріс орындарынан және (немесе) учаскелерінен шығарылуға тиіс. Комсток құртының (Pseudococcus comstocki), жапондық балауызды жалған қалқаншаның (Ceroplastes japonicus) таралу аймақтарынан, орындарынан және (немесе) учаскелерінен әкелуге фитосанитариялық сертификатта залалсыздандыру туралы тиісті жазба қойылып, карантинге жатқызылған өнім партиясы залалсыздандырылған жағдайда жол беріледі";</w:t>
      </w:r>
    </w:p>
    <w:bookmarkEnd w:id="35"/>
    <w:bookmarkStart w:name="z38" w:id="36"/>
    <w:p>
      <w:pPr>
        <w:spacing w:after="0"/>
        <w:ind w:left="0"/>
        <w:jc w:val="both"/>
      </w:pPr>
      <w:r>
        <w:rPr>
          <w:rFonts w:ascii="Times New Roman"/>
          <w:b w:val="false"/>
          <w:i w:val="false"/>
          <w:color w:val="000000"/>
          <w:sz w:val="28"/>
        </w:rPr>
        <w:t>
      30-тармақта:</w:t>
      </w:r>
    </w:p>
    <w:bookmarkEnd w:id="36"/>
    <w:bookmarkStart w:name="z39" w:id="37"/>
    <w:p>
      <w:pPr>
        <w:spacing w:after="0"/>
        <w:ind w:left="0"/>
        <w:jc w:val="both"/>
      </w:pPr>
      <w:r>
        <w:rPr>
          <w:rFonts w:ascii="Times New Roman"/>
          <w:b w:val="false"/>
          <w:i w:val="false"/>
          <w:color w:val="000000"/>
          <w:sz w:val="28"/>
        </w:rPr>
        <w:t>
      "(Tomato spotted wilt virus)," деген сөздерден кейін ", картоп түйнектерінің шыбық тәрізді вироидінен (Potato spindle tuber viroid), хризантемалардың ергежейлі вироидінен (Chrysanthemum stunt pospoviroid)," деген сөздермен толықтырылсын;</w:t>
      </w:r>
    </w:p>
    <w:bookmarkEnd w:id="37"/>
    <w:bookmarkStart w:name="z40" w:id="38"/>
    <w:p>
      <w:pPr>
        <w:spacing w:after="0"/>
        <w:ind w:left="0"/>
        <w:jc w:val="both"/>
      </w:pPr>
      <w:r>
        <w:rPr>
          <w:rFonts w:ascii="Times New Roman"/>
          <w:b w:val="false"/>
          <w:i w:val="false"/>
          <w:color w:val="000000"/>
          <w:sz w:val="28"/>
        </w:rPr>
        <w:t>
      "зебра чип (Candidatus Liberibacter solanacearum)," деген сөздер алып тасталсын;</w:t>
      </w:r>
    </w:p>
    <w:bookmarkEnd w:id="38"/>
    <w:bookmarkStart w:name="z41" w:id="39"/>
    <w:p>
      <w:pPr>
        <w:spacing w:after="0"/>
        <w:ind w:left="0"/>
        <w:jc w:val="both"/>
      </w:pPr>
      <w:r>
        <w:rPr>
          <w:rFonts w:ascii="Times New Roman"/>
          <w:b w:val="false"/>
          <w:i w:val="false"/>
          <w:color w:val="000000"/>
          <w:sz w:val="28"/>
        </w:rPr>
        <w:t>
      31-тармақ мынадай редакцияда жазылсын: "батыс гүл трипсінен (Frankliniella occidentalis) және Пальма трипсінен (Thrips palmi) азат болуы тиіс. Томаттың теңбілді солу вирусынан (Tomato spotted wilt virus), бозғылт картоп нематодынан (Globodera pallida), алтын картоп нематодынан (Globodera rostochiensis), колумбиялық өт нематодынан (Meloidogyne chitwoodi), тамыр өт нематодынан (Meloidogyneenterolobii), пияз жапырағының күйігінен (Meloidogyneenterolobii), (Xanthomonas axonopodis рv. allii), жалған өт нематодынан (Nacobbus aberrans), жалған колумбиялық өт нематодынан (Meloidogyne fallax), қанжар нематодынан (Xiphinema rivesi), картоп қатерлі ісігінен (Synchytrium endobioticum) және техас тамыр шірігінен (Phymatotrichopsis omnivora) азат өндіріс аймақтарынан, орындарынан және (немесе) учаскелерінен шығарылуға тиіс";</w:t>
      </w:r>
    </w:p>
    <w:bookmarkEnd w:id="39"/>
    <w:bookmarkStart w:name="z42" w:id="40"/>
    <w:p>
      <w:pPr>
        <w:spacing w:after="0"/>
        <w:ind w:left="0"/>
        <w:jc w:val="both"/>
      </w:pPr>
      <w:r>
        <w:rPr>
          <w:rFonts w:ascii="Times New Roman"/>
          <w:b w:val="false"/>
          <w:i w:val="false"/>
          <w:color w:val="000000"/>
          <w:sz w:val="28"/>
        </w:rPr>
        <w:t>
      34-тармақтың екінші сөйлемі мынадай редакцияда жазылсын: "картоптың қоңыр шірігінен (Ralstonia solanacearum), батыс гүл трипсінен (Frankliniella occidentalis), бүлдірген бүйрек жегішінен (Anthonomus signatus), индокытай гүл трипсінен (Scirtothrips dorsalis), тікенекті тау аққанатынан (Aleurocanthus spiniferus) және қара цитрустан азат болуы тиіс ақ шыбындар (aleurocanthus woglumi)";</w:t>
      </w:r>
    </w:p>
    <w:bookmarkEnd w:id="40"/>
    <w:p>
      <w:pPr>
        <w:spacing w:after="0"/>
        <w:ind w:left="0"/>
        <w:jc w:val="both"/>
      </w:pPr>
      <w:bookmarkStart w:name="z43" w:id="41"/>
      <w:r>
        <w:rPr>
          <w:rFonts w:ascii="Times New Roman"/>
          <w:b w:val="false"/>
          <w:i w:val="false"/>
          <w:color w:val="000000"/>
          <w:sz w:val="28"/>
        </w:rPr>
        <w:t>
      35-тармақ мынадай редакцияда жазылсын: "осы Талаптардың</w:t>
      </w:r>
    </w:p>
    <w:bookmarkEnd w:id="41"/>
    <w:p>
      <w:pPr>
        <w:spacing w:after="0"/>
        <w:ind w:left="0"/>
        <w:jc w:val="both"/>
      </w:pPr>
      <w:r>
        <w:rPr>
          <w:rFonts w:ascii="Times New Roman"/>
          <w:b w:val="false"/>
          <w:i w:val="false"/>
          <w:color w:val="000000"/>
          <w:sz w:val="28"/>
        </w:rPr>
        <w:t>45-тармағының сақталуымен. Американдық шырша жапырақтарынан (Choristoneura fumiferana), ақ дақты мұртты қоңыздан (Monochamus scutellatus), қарағайдың шпиндель тәрізді тотынан (Cronartium fusiforme), апикальды шайырдан (Pissodes terminalis), шығыс алты тісті қабық қоңызынан (Ips calligraphus), шығыс бес тісті қабық қоңызынан (Ips grandicollis), шығыс қара жапырақты құрттан (acleris variana), таулы қарағай қоңызынан (dendroctonus ponderosae), шырша қоңызынан (dendroctonus Rufipennis), батыс шырша құрттарынан (choristoneura occidentalis), батыс қарағай қоңызынан (Dendroctonus brevicomis), батыс қара жапырақты құрттан (Acleris gloverana), Калифорния қабығы қоңызынан (Ips plastographus), каролин мұртты қоңызынан (Monochamus carolinensis), қарағай инелерінің қоңыр дақтарынан (Mycosphaerella deamessii), қарағай инелерінің қоңыр күйігінен (Mycosphaerella gibsonii), арша өрмекшісі кенесінен (oligonychus Perditus), Орегон қарағайының қабығы қоңызынан (IPS ріпі), дақтары бар қарағай қоңызынан (Monochamus clamator), қарағай бұтақтары мен бұтақтарының қатерлі ісігінен (күйігі) (Аtropellis рinicola), қарағай бұтақтары мен бұтақтарының қатерлі ісігінен (күйігі) (Аtropellis рiniphilla), алма және арша тоттарынан (Gymnosporangium yamadae), қызыл қарағай қоңызынан (Dendroctonus valens), солтүстік-шығыс мұртты қоңызынан (Monochamus notatus), жапон балқарағай инелерінің септориясынан (Mycosphaerella laricis-leptolepidis), Веймут қарағайының шайырларынан (Pissodes strobi), қарағай тұқымының қатесінен (Leptoglossus occidentalis), қарағай сабағының нематодынан (Bursaphelenchus xylophilus), жалпақ қанат қалқанды мұртты қоңыздан (Monochamus obtusus), мұртты марморатордан (Monochamus marmorator), мұртты мутатордан (Monochamus mutator), қарағайдың оңтүстік мұртты қоңызынан (Monochamus titillator) және жапон қарағайлы мұртты қоңызынан (Monochamus alternatus), бозғылт картоп нематодынан (globodera pallida), алтын картоп нематодынан (globodera Rostochiensis) нематодтар-қанжар (Xiphinema rivesi) және соя нематодынан (Heterodera glycines) азат өндіріс орындарынан және (немесе)учаскелерінен шығарылуға тиіс";</w:t>
      </w:r>
    </w:p>
    <w:bookmarkStart w:name="z44" w:id="42"/>
    <w:p>
      <w:pPr>
        <w:spacing w:after="0"/>
        <w:ind w:left="0"/>
        <w:jc w:val="both"/>
      </w:pPr>
      <w:r>
        <w:rPr>
          <w:rFonts w:ascii="Times New Roman"/>
          <w:b w:val="false"/>
          <w:i w:val="false"/>
          <w:color w:val="000000"/>
          <w:sz w:val="28"/>
        </w:rPr>
        <w:t>
      38-тармақтағы "техас тамырлы шірігінен (Phymatotrichopsis omnivore)" және "жемісті дақылдардың бактериялық күйігінен (Erwinia amylovora) азат өндіріс орындарынан және (немесе) учаскелерінен" деген сөздер алып тасталсын;</w:t>
      </w:r>
    </w:p>
    <w:bookmarkEnd w:id="42"/>
    <w:bookmarkStart w:name="z45" w:id="43"/>
    <w:p>
      <w:pPr>
        <w:spacing w:after="0"/>
        <w:ind w:left="0"/>
        <w:jc w:val="both"/>
      </w:pPr>
      <w:r>
        <w:rPr>
          <w:rFonts w:ascii="Times New Roman"/>
          <w:b w:val="false"/>
          <w:i w:val="false"/>
          <w:color w:val="000000"/>
          <w:sz w:val="28"/>
        </w:rPr>
        <w:t>
      39-тармақ мынадай редакцияда жазылсын: "осы Талаптардың 46-тармағының сақталуымен. Азиялық мұртты қоңыздан (Anoplophora glabripennis), американдық кокон құртынан (Malacosoma americanum), шығыс каштан жаңғағы қоңызынан (Dryocosmus kuriphilus), емен шілтершісінен (Corythucha arcuata), қытай мұртты қоңызынан (Anoplophora chinensis), қоңыр масштабты жәндіктерден (Chrysomphalus dictyospermi), қызыл мойынды қоңыздан (Dryocosmus kuriphilus), aromia Bungii), орман сақиналы жібек құртынан (malacosoma disstria), мүйізтұмсықтан (Cronartium quercuum) және тамырлы емен микозынан (Ceratocystis fagacearum), бозғылт картоп нематодынан (Globodera pallida), алтын картоп нематодынан (Globodera rostochiensis), соя нематодынан (Heterodera glycines), колумбиялық өт нематодынан (Meloidogyne chitwoodi), тамырлы өт нематодынан (Meloidogyne enterolobii), жалған колумбиялық өт нематодынан (Meloidogyne fallax), қанжар нематодынан (meloidogyne fallax), xiphinema rivesi), картоп қатерлі ісігінен (synchytrium endobioticum), сәндік және ағаш дақылдарының кеш ауруынан (Phytophthora kemoviae) және ағаш және бұта дақылдарының кеш ауруынан (Phytophthora ramorum) азат өндіріс орындарынан және (немесе) учаскелерінен шығарылуға тиіс";</w:t>
      </w:r>
    </w:p>
    <w:bookmarkEnd w:id="43"/>
    <w:bookmarkStart w:name="z46" w:id="44"/>
    <w:p>
      <w:pPr>
        <w:spacing w:after="0"/>
        <w:ind w:left="0"/>
        <w:jc w:val="both"/>
      </w:pPr>
      <w:r>
        <w:rPr>
          <w:rFonts w:ascii="Times New Roman"/>
          <w:b w:val="false"/>
          <w:i w:val="false"/>
          <w:color w:val="000000"/>
          <w:sz w:val="28"/>
        </w:rPr>
        <w:t>
      41-тармақтың екінші сөйлемі мынадай редакцияда жазылсын: "Американдық кокон құртынан (Malacosoma americanum), азиялық мұртты қоңыздан (Anoplophora glabripennis), қола қайың зерқоңызынан (Agrilus anxius), қытай мұртты қоңызынан (Anoplophora chinensis) және орман сақиналы жібек құртынан (Malacosoma disstria) азат аймақтардан, бозғылт картоп нематодынан (Globodera pallida), алтын картоп нематодынан (Globodera Rostochiensis), колумбиялық өт нематодынан (Мeloidogyne Chitwoodi), тамырлы өт нематодынан (Meloidogyne enterolobii), жалған колумбиялық өт нематодынан (Meloidogyne fallax), қанжар нематодынан (Xiphinema rivesi), картоп қатерлі ісігінен (Synchytrium endobioticum) және соя нематодынан (Heterodera glycines) азат өндіріс орындарынан және (немесе) учаскелерінен шығарылуға тиіс";</w:t>
      </w:r>
    </w:p>
    <w:bookmarkEnd w:id="44"/>
    <w:bookmarkStart w:name="z47" w:id="45"/>
    <w:p>
      <w:pPr>
        <w:spacing w:after="0"/>
        <w:ind w:left="0"/>
        <w:jc w:val="both"/>
      </w:pPr>
      <w:r>
        <w:rPr>
          <w:rFonts w:ascii="Times New Roman"/>
          <w:b w:val="false"/>
          <w:i w:val="false"/>
          <w:color w:val="000000"/>
          <w:sz w:val="28"/>
        </w:rPr>
        <w:t>
      42-тармақтың бірінші сөйлемі мынадай редакцияда жазылсын: "осы Талаптардың 46-тармағын және осы кестенің 32-тармағының сақталуымен";</w:t>
      </w:r>
    </w:p>
    <w:bookmarkEnd w:id="45"/>
    <w:bookmarkStart w:name="z48" w:id="46"/>
    <w:p>
      <w:pPr>
        <w:spacing w:after="0"/>
        <w:ind w:left="0"/>
        <w:jc w:val="both"/>
      </w:pPr>
      <w:r>
        <w:rPr>
          <w:rFonts w:ascii="Times New Roman"/>
          <w:b w:val="false"/>
          <w:i w:val="false"/>
          <w:color w:val="000000"/>
          <w:sz w:val="28"/>
        </w:rPr>
        <w:t>
      47-тармақ мынадай редакцияда жазылсын: "азиялық мақта көбелегінен (Spodoptera litura), американдық жоңышқа минерінен (Liriomyza trifolii), американдық жүгері көбелегінен (Helicoverpa zea), томаттың дақты солып қалу вирусынан (Tomato spotted wilt virus), египет мақта көбелегінен (Spodoptera littoralis), батыс гүл трипсінен (Frankliniella occidentalis), жасыл бақша көбелегінен (Сhrysodeixis Eriosoma), алтын екі дақты көбелектен (Chrysodeixis chalcites), картоп бүрге қоңызынан (Epitrix cucumeris), картоп бүрге қоңызынан (Epitrix tuberis), тікенді таулы ақ шыбыннан (Aleurocanthus spiniferus), жүгері жапырағы көбелегінен (Spodoptera frugiperda), көкөніс жапырағы минерінен (Liriomyza sativae), арамсояуынан (Cuscuta spp.), темекі аққанатынан (Bemisia tabaci), пальма трипсынан (Thrips palmi), қара цитрус аққанатынан (Aleurocanthus woglumi), Оңтүстік Американың жапырақты минерінен (Liriomyza huidobrensis), Оңтүстік Американың қызанақ көбелегінен (Tuta absoluta), оңтүстік көбелегінен (Spodoptera eridania) және жапон қоңызынан (Popillia japonica) азат болуға тиіс. Бозғылт картоп нематодынан (Globodera pallida), картоптың қоңыр шірігінен (Ralstonia solanacearum), картоптың алтын нематодынан (Globodera rostochiensis), колумбиялық өт нематодынан (Meloidogyne chitwoodi), тамырлы өт нематодынан (Meloidogyne enterolobii), жалған өт нематодынан (Nacobbus aberrans), жалған колумбиялық өт нематодынан (Мeloidogyne Fallax), қанжар нематодынан (Хiphinema rivesi), теңбілді темекі неповирусынан (Tobacco ringspot nepovirus), теңбілді сақиналы томаттан (Tomato ringspot nepovirus), бальзамин некротикалық теңбілді тосповирусынан (Impatiens necrotic spot tospovirus) және картоп қатерлі ісігінен (Synchytrium endobioticum) азат аймақтардан, өндіріс орындарынан және (немесе) учаскелерінен шығарылуға тиіс";</w:t>
      </w:r>
    </w:p>
    <w:bookmarkEnd w:id="46"/>
    <w:bookmarkStart w:name="z49" w:id="47"/>
    <w:p>
      <w:pPr>
        <w:spacing w:after="0"/>
        <w:ind w:left="0"/>
        <w:jc w:val="both"/>
      </w:pPr>
      <w:r>
        <w:rPr>
          <w:rFonts w:ascii="Times New Roman"/>
          <w:b w:val="false"/>
          <w:i w:val="false"/>
          <w:color w:val="000000"/>
          <w:sz w:val="28"/>
        </w:rPr>
        <w:t>
      48-тармақ "(Anthonomus signatus)" деген сөздерден кейін ", сақиналы теңбілді таңқурай неповирусынан (Raspberry ringspot nepovirus)" деген сөздермен толықтырылсын;</w:t>
      </w:r>
    </w:p>
    <w:bookmarkEnd w:id="47"/>
    <w:bookmarkStart w:name="z50" w:id="48"/>
    <w:p>
      <w:pPr>
        <w:spacing w:after="0"/>
        <w:ind w:left="0"/>
        <w:jc w:val="both"/>
      </w:pPr>
      <w:r>
        <w:rPr>
          <w:rFonts w:ascii="Times New Roman"/>
          <w:b w:val="false"/>
          <w:i w:val="false"/>
          <w:color w:val="000000"/>
          <w:sz w:val="28"/>
        </w:rPr>
        <w:t>
      в) 13, 14, 32, 36 және 37-тармақтар мынадай редакцияда жазылсын:</w:t>
      </w:r>
    </w:p>
    <w:bookmarkEnd w:id="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картоп тұқымы (Solanum tuberosum) (1209-дан)</w:t>
            </w:r>
          </w:p>
        </w:tc>
        <w:tc>
          <w:tcPr>
            <w:tcW w:w="4100" w:type="dxa"/>
            <w:tcBorders/>
            <w:tcMar>
              <w:top w:w="15" w:type="dxa"/>
              <w:left w:w="15" w:type="dxa"/>
              <w:bottom w:w="15" w:type="dxa"/>
              <w:right w:w="15" w:type="dxa"/>
            </w:tcMar>
            <w:vAlign w:val="center"/>
          </w:tcPr>
          <w:bookmarkStart w:name="z51" w:id="49"/>
          <w:p>
            <w:pPr>
              <w:spacing w:after="20"/>
              <w:ind w:left="20"/>
              <w:jc w:val="both"/>
            </w:pPr>
            <w:r>
              <w:rPr>
                <w:rFonts w:ascii="Times New Roman"/>
                <w:b w:val="false"/>
                <w:i w:val="false"/>
                <w:color w:val="000000"/>
                <w:sz w:val="20"/>
              </w:rPr>
              <w:t>
осы Талаптардың 18 және 19-тармақтарының сақталуымен. Картоп сарғаюының альфамовирусынан (Potato yellowing alfamovirus), андиялық жасырын картоп тимовирусынан (Andean potato latent tymovirus), картоп түйнектерінің ұршық тәрізді вироидынан (Potato spindle tuber viroid), пепино мозаикалық вирусынан (Pepino mosaic virus), қызанақтың дақты солу вирусынан (Tomato spotted wilt virus), картоп тамырларының сарғаю кринивирусынан (Potato Yellow vein crinivirus), картоптың қара сақиналы дақтарынан (Potato Black Ringspot nepovirus) және картоп вирусынан (Potato virus t) азат болуға тиіс.</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мақсаттарға арналған картоп түйнектері (Solanum tuberosum) (микро түйнектер мен шағын түйнектерден басқа) (1209-дан)</w:t>
            </w:r>
          </w:p>
        </w:tc>
        <w:tc>
          <w:tcPr>
            <w:tcW w:w="4100" w:type="dxa"/>
            <w:tcBorders/>
            <w:tcMar>
              <w:top w:w="15" w:type="dxa"/>
              <w:left w:w="15" w:type="dxa"/>
              <w:bottom w:w="15" w:type="dxa"/>
              <w:right w:w="15" w:type="dxa"/>
            </w:tcMar>
            <w:vAlign w:val="center"/>
          </w:tcPr>
          <w:bookmarkStart w:name="z52" w:id="50"/>
          <w:p>
            <w:pPr>
              <w:spacing w:after="20"/>
              <w:ind w:left="20"/>
              <w:jc w:val="both"/>
            </w:pPr>
            <w:r>
              <w:rPr>
                <w:rFonts w:ascii="Times New Roman"/>
                <w:b w:val="false"/>
                <w:i w:val="false"/>
                <w:color w:val="000000"/>
                <w:sz w:val="20"/>
              </w:rPr>
              <w:t>
осы Талаптардың 18 және 19-тармақтарының сақталуымен. Картоптың сарғаюының альфамовирусынан (Potato yellowing alfamovirus), американдық көп қоректі шыртылдақтан (Melanotus communis), андиялық картоп арамшөптерінен (Premnotrypes spp.), андиялық картоп комовирусынан (Potato Andean mottle comovirus), андиялық жасырын картоп тимовирусынан (Potato Andean latent tymovirus), қызанақ жапырақтарының сары бұйра бегомовирусынан (Tomato Yellow leaf curl begomovirus), ақжиекті қоңыздан (Pantomorus leucoloma), картоп Т вирусыНАН (Potato virus T), Гватемала картоп көбелегінен (Tecia Solanivora), картоп бастарынан (Thecaphora solani), картоп бүрге қоңызынан (Epitrix cucumeris), түйнек картоп қоңызынан (Epitrix tuberis) және картоп жапырақтарының қара күйігінен (фомалық дақ) (Phoma andigena) азат аймақтардан, бозғылт картоп нематодынан (Globodera pallida), картоптың қоңыр шірігінен (Ralstonia solanacearum), шыбық вироиді картоп түйнегінен (Potato Spindle tuber viroid), зебра чипінен (Сandidatus liberibacter solanacearum), алтын картоп нематодынан (Globodera Rostochiensis), картоп көбелегінен (Рhthorimaea Operculella), колумбиялық өт нематодынан (Meloidogyne chitwoodi), картоп тамырларының сарғаю кринивирусынан (Potato yellow vein crinivirus), жалған колумбиялық өт нематодынан (Meloidogyne fallax), жалған өт нематодынан (Nacobbus aberrans), қанжар нематодынан (Xiphinema rivesi), картоптың қара сақиналы дақтарынан (Potato black ringspot nepovirus), соя нематоды (Нeterodera glycines), картоптың сары ергежейлі рабдовирусынан (Potato Yellow dwarf nucleorhabdovirus), картоп қатерлі ісігінен (Synchytrium endobioticum) және некротикалық бальзамдық тосповирустан (Impatiens necrotic spot virus) өндіріс орнынан шығарылуға тиіс. Тұқымдық картоп өсімдік қалдықтарынан азат болуы тиіс. Өнімнің нақты салмағының 1%-нан аспайтын топырақтың болуына жол беріледі. Тұқымдық картоп партияларында карантиндік тұқымдық картоп анықталған жағдайда</w:t>
            </w:r>
          </w:p>
          <w:bookmarkEnd w:id="50"/>
          <w:p>
            <w:pPr>
              <w:spacing w:after="20"/>
              <w:ind w:left="20"/>
              <w:jc w:val="both"/>
            </w:pPr>
            <w:r>
              <w:rPr>
                <w:rFonts w:ascii="Times New Roman"/>
                <w:b w:val="false"/>
                <w:i w:val="false"/>
                <w:color w:val="000000"/>
                <w:sz w:val="20"/>
              </w:rPr>
              <w:t>
топырақпен таралатын объектілерді кейіннен жеткізу кезінде топырақтың болуы бойынша рұқсат өнімнің нақты салмағының 0,1%-нан аспайтын мөлшерде белгіленеді.";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bookmarkStart w:name="z53" w:id="51"/>
          <w:p>
            <w:pPr>
              <w:spacing w:after="20"/>
              <w:ind w:left="20"/>
              <w:jc w:val="both"/>
            </w:pPr>
            <w:r>
              <w:rPr>
                <w:rFonts w:ascii="Times New Roman"/>
                <w:b w:val="false"/>
                <w:i w:val="false"/>
                <w:color w:val="000000"/>
                <w:sz w:val="20"/>
              </w:rPr>
              <w:t xml:space="preserve">
Еуропалық шамшаттан (Fagus sylvatica), шағаннан (Fraxinus spp), қайыңнан (Betula spp.), еменнен (Quercus spp.), каштаннан (Castanea spp.), алып каштаннан (Castanopsis chrysophylla), тығыз гүлді литокарпустан (Lithocarpus densiflorus), қандыағаштан (Alnus spp.), теректен (Populus spp), сондай-ақ тұқымдасының өкілдерінен (Rosaceae) (0602-ден ((0602 90 100 0-ден басқа)) </w:t>
            </w:r>
          </w:p>
          <w:bookmarkEnd w:id="51"/>
          <w:p>
            <w:pPr>
              <w:spacing w:after="20"/>
              <w:ind w:left="20"/>
              <w:jc w:val="both"/>
            </w:pPr>
            <w:r>
              <w:rPr>
                <w:rFonts w:ascii="Times New Roman"/>
                <w:b w:val="false"/>
                <w:i w:val="false"/>
                <w:color w:val="000000"/>
                <w:sz w:val="20"/>
              </w:rPr>
              <w:t>
барлық қатты ағаштардың көшеттері (сәндік дақылдарды қоса алғанда)</w:t>
            </w:r>
          </w:p>
        </w:tc>
        <w:tc>
          <w:tcPr>
            <w:tcW w:w="4100" w:type="dxa"/>
            <w:tcBorders/>
            <w:tcMar>
              <w:top w:w="15" w:type="dxa"/>
              <w:left w:w="15" w:type="dxa"/>
              <w:bottom w:w="15" w:type="dxa"/>
              <w:right w:w="15" w:type="dxa"/>
            </w:tcMar>
            <w:vAlign w:val="center"/>
          </w:tcPr>
          <w:bookmarkStart w:name="z54" w:id="52"/>
          <w:p>
            <w:pPr>
              <w:spacing w:after="20"/>
              <w:ind w:left="20"/>
              <w:jc w:val="both"/>
            </w:pPr>
            <w:r>
              <w:rPr>
                <w:rFonts w:ascii="Times New Roman"/>
                <w:b w:val="false"/>
                <w:i w:val="false"/>
                <w:color w:val="000000"/>
                <w:sz w:val="20"/>
              </w:rPr>
              <w:t xml:space="preserve">
осы Талаптардың 46-тармағының сақталуымен.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Азиялық мұртты қоңыздан (Anoplophora glabripennis), азиялық мақта көбелегінен (Spodoptera litura), американдық беде кеншісінен (Liriomyza trifolii), американдық кокон көбелегінен (Malacosoma americanum), американдық ақ көбелектен (Hyphantria cunea), американдық жүгері көбелегінен (Helicoverpa zea), американдық қара өрік көбелегінен (Cydia prunivora), қоңыр монилиозды шірігінен (monilinia Fructicola), шие көбелегінен (Cydia packardi), шығыс ұн құртшаларынан (Рseudococcus сitriculus), шығыс шие шыбынынан (Rhagoletis сCingulata), шығыс каштан жаңғағынан (Dryocosmus kuriphilus), Египет мақта көбелегінен (Spodoptera littoralis), қатты шашты құрттан (Maconellicoccus hirsutus), інжір балауызы жалған қалқандарынан (Ceroplastes rusci), калифорния сымырынан (Quadraspidiotus perniciosus), қытай мұртты қоңызынан (Anoplophora glabripennis), қоңыр сымырдан (Сhrysomphalus dictyospermi), қызыл померандық сымырдан (Aonidiella aurantii), қызыл мойынды мұртты қоңыздан (Аromia Bungii), жүгері жапырақты қалақайынан (Spodoptera frugiperda), орман сақиналы жібек құртынан (Мalacosoma disstria), сақиналы теңбілді таңқурайдың неповирусынан (Raspberry ringspot nepovirus), сақиналы теңбілді темекі неповирусынан (Tobacco ringspot nepovirus), көкөніс жапырағы кеніші (Liriomyza sativae), кесілген жапырақты құрт (Choristoneura rosaceana), терек даты (Melampsora medusae), Техас тамыр шірігі (tobacco ringspot nepovirus) phymatotrichopsis omnivora), тұт қалқаны (pseudaulacaspis Pentagona), құрт Комсток (pseudococcus comstocki), ағаш және бұта дақылдарының кеш ауруы (Phytophthora ramorum), сәндік және ағаш дақылдарының кеш ауруы (Phytophthora kernoviae), alni фитофторозы (Phytophthora alni), Оңтүстік Американың жапырақты минерінен (Liriomyza huidobrensis), оңтүстік көбелегінен (Spodoptera eridania), алма дөңгелек бас мұртты-шиқылдақтан (Saperda Candida), жаңғақ жарасы ауруынан (Sirococcus clavigignenti-juglandacearum), жапон қоңызынан (Popillia japonica) және жапон таяқша тәрізді масштабты жәндіктерден (Lopholeucaspis japonica), жеміс дақылдарының бактериялық күйіп қалуынан (Erwinia amylovora) азат аймақтардан, бозғылт картоп нематодынан (Globodera pallida), алтын картоп нематодынан (Globodera Rostochiensis), колумбиялық өт нематодынан (Meloidogyne chitwoodi), тамырлы өт нематодынан (Meloidogyne enterolobii), жалған колумбиялық өт нематодтан (Meloidogyne fallax), қанжар нематодынан (Xiphinema rivesi), картоп қатерлі ісігінен (Synchytrium endobioticum) және соя нематодынан (Heterodera glycines) азат орындарынан және (немесе) учаскелерінен шығарылуы";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 (Thuja) және тис (Taxus) тұқымдарының көшеттері (бонсайды қоса алғанда) (0602-ден (0602 90 100 0-ден басқа))</w:t>
            </w:r>
          </w:p>
        </w:tc>
        <w:tc>
          <w:tcPr>
            <w:tcW w:w="4100" w:type="dxa"/>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олар арша паук кенелерінен (Oligonychus perditus) және ағаш және бұта дақылдарының кеш зақымдануынан (Phytophthora ramorum), бозғылт картоп нематодынан (Globodera pallida), картоп нематодынан (Globodera rostochiensis), соя нематодынан (Heterodera glycines) және қанжар нематодынан (Xiphinema rivesi)бос жерлерден шығарылуға тиіс</w:t>
            </w:r>
          </w:p>
          <w:bookmarkEnd w:id="5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көшеттері (Populus spp.) (0602-ден (0602 90 100 0-ден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сақталуымен. Азиялық мұртты қоңыздан (Anoplophora glabripennis), үлкен көктерек жапырақты құрттан (Choristoneura conflictana) және қытайлық мұртты құрттан (Anoplophora chinensis), бозғылт картоп нематодынан (Globodera pallida), картоптың алтын нематодынан (Globodera rostochiensis), колумбиялық өт нематодынан (Meloidogyne chitwoodi), тамырлы өт нематодынан (Meloidogyne enterolobii), жалған колумбиялық өт нематодынан (meloidogyne fallax), қанжар нематодынан (xiphinema rivesi), картоп қатерлі ісігінен (synchytrium endobioticum), терек тотынан (Melampsora medusae) және соя нематодынан (Heterodera glycines) азат аймақтардан шығарылуға тиіс;</w:t>
            </w:r>
          </w:p>
        </w:tc>
      </w:tr>
    </w:tbl>
    <w:bookmarkStart w:name="z57" w:id="54"/>
    <w:p>
      <w:pPr>
        <w:spacing w:after="0"/>
        <w:ind w:left="0"/>
        <w:jc w:val="both"/>
      </w:pPr>
      <w:r>
        <w:rPr>
          <w:rFonts w:ascii="Times New Roman"/>
          <w:b w:val="false"/>
          <w:i w:val="false"/>
          <w:color w:val="000000"/>
          <w:sz w:val="28"/>
        </w:rPr>
        <w:t>
      г) мынадай мазмұндағы 12</w:t>
      </w:r>
      <w:r>
        <w:rPr>
          <w:rFonts w:ascii="Times New Roman"/>
          <w:b w:val="false"/>
          <w:i w:val="false"/>
          <w:color w:val="000000"/>
          <w:vertAlign w:val="superscript"/>
        </w:rPr>
        <w:t>2</w:t>
      </w: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20</w:t>
      </w:r>
      <w:r>
        <w:rPr>
          <w:rFonts w:ascii="Times New Roman"/>
          <w:b w:val="false"/>
          <w:i w:val="false"/>
          <w:color w:val="000000"/>
          <w:vertAlign w:val="superscript"/>
        </w:rPr>
        <w:t>2</w:t>
      </w:r>
      <w:r>
        <w:rPr>
          <w:rFonts w:ascii="Times New Roman"/>
          <w:b w:val="false"/>
          <w:i w:val="false"/>
          <w:color w:val="000000"/>
          <w:sz w:val="28"/>
        </w:rPr>
        <w:t>, 31</w:t>
      </w:r>
      <w:r>
        <w:rPr>
          <w:rFonts w:ascii="Times New Roman"/>
          <w:b w:val="false"/>
          <w:i w:val="false"/>
          <w:color w:val="000000"/>
          <w:vertAlign w:val="superscript"/>
        </w:rPr>
        <w:t>1</w:t>
      </w:r>
      <w:r>
        <w:rPr>
          <w:rFonts w:ascii="Times New Roman"/>
          <w:b w:val="false"/>
          <w:i w:val="false"/>
          <w:color w:val="000000"/>
          <w:sz w:val="28"/>
        </w:rPr>
        <w:t>, 52</w:t>
      </w:r>
      <w:r>
        <w:rPr>
          <w:rFonts w:ascii="Times New Roman"/>
          <w:b w:val="false"/>
          <w:i w:val="false"/>
          <w:color w:val="000000"/>
          <w:vertAlign w:val="superscript"/>
        </w:rPr>
        <w:t>4</w:t>
      </w:r>
      <w:r>
        <w:rPr>
          <w:rFonts w:ascii="Times New Roman"/>
          <w:b w:val="false"/>
          <w:i w:val="false"/>
          <w:color w:val="000000"/>
          <w:sz w:val="28"/>
        </w:rPr>
        <w:t xml:space="preserve"> – 52</w:t>
      </w:r>
      <w:r>
        <w:rPr>
          <w:rFonts w:ascii="Times New Roman"/>
          <w:b w:val="false"/>
          <w:i w:val="false"/>
          <w:color w:val="000000"/>
          <w:vertAlign w:val="superscript"/>
        </w:rPr>
        <w:t>7</w:t>
      </w:r>
      <w:r>
        <w:rPr>
          <w:rFonts w:ascii="Times New Roman"/>
          <w:b w:val="false"/>
          <w:i w:val="false"/>
          <w:color w:val="000000"/>
          <w:sz w:val="28"/>
        </w:rPr>
        <w:t xml:space="preserve"> –тармақтармен толықтырылсын:</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тұқымы (Daucus carota) (1209-дан)</w:t>
            </w:r>
          </w:p>
        </w:tc>
        <w:tc>
          <w:tcPr>
            <w:tcW w:w="4100" w:type="dxa"/>
            <w:tcBorders/>
            <w:tcMar>
              <w:top w:w="15" w:type="dxa"/>
              <w:left w:w="15" w:type="dxa"/>
              <w:bottom w:w="15" w:type="dxa"/>
              <w:right w:w="15" w:type="dxa"/>
            </w:tcMar>
            <w:vAlign w:val="center"/>
          </w:tcPr>
          <w:bookmarkStart w:name="z58" w:id="55"/>
          <w:p>
            <w:pPr>
              <w:spacing w:after="20"/>
              <w:ind w:left="20"/>
              <w:jc w:val="both"/>
            </w:pPr>
            <w:r>
              <w:rPr>
                <w:rFonts w:ascii="Times New Roman"/>
                <w:b w:val="false"/>
                <w:i w:val="false"/>
                <w:color w:val="000000"/>
                <w:sz w:val="20"/>
              </w:rPr>
              <w:t>
осы кестенің 1-тармағының сақталуымен.</w:t>
            </w:r>
          </w:p>
          <w:bookmarkEnd w:id="55"/>
          <w:p>
            <w:pPr>
              <w:spacing w:after="20"/>
              <w:ind w:left="20"/>
              <w:jc w:val="both"/>
            </w:pPr>
            <w:r>
              <w:rPr>
                <w:rFonts w:ascii="Times New Roman"/>
                <w:b w:val="false"/>
                <w:i w:val="false"/>
                <w:color w:val="000000"/>
                <w:sz w:val="20"/>
              </w:rPr>
              <w:t>
Зебра чипінен (Candidatus Liberibacter solanacearum) азат өндіріс аймақтарынан, орындарынан және (немесе) учаскелерінен шығарылуы тиіс осы кестенің 1-тармағының сақталуымен. Қызылша веналарының некротикалық сарғаюының бенивирусынан (Beet necrotic yellow vein benyvirus) азат аймақтардан, өндіріс орындарынан және (немесе) учаскелерінен шығарылуға тиіс";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қант қызылшасының өңделмеген тұқымдары (1209 10 000 0-ден)</w:t>
            </w:r>
          </w:p>
        </w:tc>
        <w:tc>
          <w:tcPr>
            <w:tcW w:w="4100" w:type="dxa"/>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осы кестенің 1-тармағының сақталуымен. Қызылша веналарының некротикалық сарғаюының бенивирусынан (қызылша венасының сары некротикалық бенивирусы) азат өндіріс аймақтарынан, орындарынан және (немесе) учаскелерінен шығарылуға тиіс";</w:t>
            </w:r>
          </w:p>
          <w:bookmarkEnd w:id="5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xml:space="preserve">
Микроклубнилерді қоса алғанда, пробиркалардағы картоптың микрорастениясы (Solanum tuberosum) </w:t>
            </w:r>
          </w:p>
          <w:bookmarkEnd w:id="57"/>
          <w:p>
            <w:pPr>
              <w:spacing w:after="20"/>
              <w:ind w:left="20"/>
              <w:jc w:val="both"/>
            </w:pPr>
            <w:r>
              <w:rPr>
                <w:rFonts w:ascii="Times New Roman"/>
                <w:b w:val="false"/>
                <w:i w:val="false"/>
                <w:color w:val="000000"/>
                <w:sz w:val="20"/>
              </w:rPr>
              <w:t>
(0602-ден, 0701-ден)</w:t>
            </w:r>
          </w:p>
        </w:tc>
        <w:tc>
          <w:tcPr>
            <w:tcW w:w="4100" w:type="dxa"/>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осы Талаптардың 18 және 19-тармақтарының сақталуымен. Картоп сарғаюының альфамовирусынан (Potato yellowing alfamovirus), андиялық жасырын картоп тимовирусынан (Andean potato latent tymovirus), андиялық картоп дақтары комовирусынан (Andean potato mottle comovirus), картоп түйнектерінің шыбық тәрізді вироидынан (Potato spindle Tuber viroid), пепино мозаикалық вирусынан (Pepino mosaic virus), қызанақтың дақты солу вирусынан (Tomato spotted wilt virus), Т картоп вирусынан (Potato virus T), картоп тамырларының сарғаю кринивирусынан (Potato Yellow vein crinivirus), картоптың қара сақиналы дақтарынан (Potato black ringspot nepovirus), картоптың сары ергежейлі рабдовирусынан (Potato yellow dwarf nucleorhabdovirus), бальзамның некротикалық дақтары бар тосповирусынан (Impatiens necrotic spot virus), картоптың қоңыр шірігінен (Ralstonia solanacearum) және зебра чиптен (Candidatus Liberibacter solanacearum) азат болуға тиіс</w:t>
            </w:r>
          </w:p>
          <w:bookmarkEnd w:id="5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шағын түйнектері (Solanum tuberosum) (0701-ден)</w:t>
            </w:r>
          </w:p>
        </w:tc>
        <w:tc>
          <w:tcPr>
            <w:tcW w:w="4100" w:type="dxa"/>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осы Талаптардың 18 және 19-тармақтарының сақталуымен. Картоптың сарғаюының альфамовирусынан (Potato yellowing alfamovirus), Анди картопының арамшөптерінен (premnotrypes spp.), андиялық картоп комовирусынан (Potato Andean mottle comovirus), андиялық жасырын картоп тимовирусынан (Potato Andean latent tymovirus), пепино мозаикалық вирусы (Pepino mosaic virus), қызанақтың дақталған вирусынан (Tomato spotted wilt virus), Т картоп вирусынан (Potato virus T), Гватемала картоп көбелегінен (Tecia solanivora), картоп қоқысынан (Thecaphora Solani), картоп бүргесі (Epitrix cucumeris), картоп қоңызы-түйнек бүргелерінен (Epitrix tuberis), бозғылт картоп нематодынан (Globodera pallida), картоптың қоңыр шірігінен (Ralstonia solanacearum), картоп түйнектерінің шыбық тәрізді вироидінен (Potato spindle tuber viroid), зебра чиптерінен (Candidatus Liberibacter solanacearum), алтын картоп нематодынан (Globodera rostochiensis), картоп көбелегінен (phthorimaea operculella), колумбиялық өт нематодынан (meloidogyne Chitwoodi), картоп тамырларының сарғаю кринивирусынан (Potato yellow vein crinivirus), жалған колумбиялық өт нематодынан (meloidogyne fallax), жалған өт нематодынан (Nacobbus aberrans), картоптың қара сақиналы дақтарынан (Potato black ringspot nepovirus), картоптың сары ергежейлі рабдовирусынан (Potato yellow dwarf nucleorhabdovirus), картоп қатерлі ісігінен (Synchytrium endobioticum), соя нематодынан (Heterodera glycines) және некротикалық дақтары бар тосповирус бальзамынан (Impatiens necrotic spot virus)азат болуға тиіс. Картоптың шағын түйнектері өсімдік қалдықтарынан азат болуға тиіс. Өнімнің нақты салмағының 1%-нан аспайтын топырақтың болуына жол беріледі. Картоптың шағын түйнектерінің партияларында топырақпен таралатын карантиндік объектілер анықталған жағдайда, кейінгі жеткізулер кезінде топырақтың болуы бойынша рұқсат өнімнің нақты салмағының 0,1%-нан аспайтын мөлшерде белгіленеді";</w:t>
            </w:r>
          </w:p>
          <w:bookmarkEnd w:id="5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Шие (Prunus mahaleb), шабдалы (Prunus persica) және шие (Prunus avium) көшеттері, тамырлары мен шламдары (0602-ден (0602 90 100 0-ден басқа))</w:t>
            </w:r>
          </w:p>
          <w:bookmarkEnd w:id="60"/>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 18 және 19-тармақтарының сақталуымен. Шие жапырағының рушпилевидтілігі черавирусынан (Chera шие рушпилі вирусы) азат аймақтардан және (немесе) өндіріс орындарынан шығарылуға тиіс.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көшеттері (Olea europaea) (0602-ден (0602 90 100 0-ден басқа))</w:t>
            </w:r>
          </w:p>
        </w:tc>
        <w:tc>
          <w:tcPr>
            <w:tcW w:w="4100" w:type="dxa"/>
            <w:tcBorders/>
            <w:tcMar>
              <w:top w:w="15" w:type="dxa"/>
              <w:left w:w="15" w:type="dxa"/>
              <w:bottom w:w="15" w:type="dxa"/>
              <w:right w:w="15" w:type="dxa"/>
            </w:tcMar>
            <w:vAlign w:val="center"/>
          </w:tcPr>
          <w:bookmarkStart w:name="z64" w:id="61"/>
          <w:p>
            <w:pPr>
              <w:spacing w:after="20"/>
              <w:ind w:left="20"/>
              <w:jc w:val="both"/>
            </w:pPr>
            <w:r>
              <w:rPr>
                <w:rFonts w:ascii="Times New Roman"/>
                <w:b w:val="false"/>
                <w:i w:val="false"/>
                <w:color w:val="000000"/>
                <w:sz w:val="20"/>
              </w:rPr>
              <w:t>
осы Талаптардың 16-тармағының сақталуымен. Інжір балауызының жалған қалқанынан (Ceroplastes rusci), қоңыр қалқаншадан (Chrysomphalus dictyospermi), қызыл померандық қалқаншадан (Aonidiella aurantii), қызыл мойынды мұртшадан (Aromia bungii) және тұт қалқаншасынан (Pseudaulacaspis pentagona) азат болуға тиіс. Тарату аймақтарынан інжір балауызының жалған қалқаншасын (Ceroplastes rusci), қоңыр қалқаншаны (Chrysomphalus dictyospermi), қызыл померандық қалқаншаны (Aonidiella aurantii) және тұт қалқаншасын (Pseudaulacapsis pentagona) фитосанитариялық сертификатта зарарсыздандыру туралы тиісті жазбаны қоя отырып, экспорттаушы елдегі өсімдіктерді залалсыздандырғаннан кейін ғана әкелуге рұқсат етіледі. Құлпынай антракнозынан (Colletotrichum acutatum), жүзім бактериозынан (Пирс ауруы) (Xylella fastidiosa), бозғылт картоп нематодынан (Globodera pallida), алтын картоп нематодынан (Globodera rostochiensis), колумбиялық өт нематодынан (Meloidogyne chitwoodi), жалған колумбиялық өт нематодынан (Chitwoodi) алынуы керек meloidogyne fallax), қанжар нематодынан (xiphinema Rivesi), картоп қатерлі ісігінен (Synchytrium Endobioticum) және Техас тамыр шірігінен (Phymatotrichopsis omnivora) азат болуға тиіс";</w:t>
            </w:r>
          </w:p>
          <w:bookmarkEnd w:id="6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Қасқыржем (Asparagus spp.) көшеттері (тамырлары) (0602-ден (0602 90 100 0-ден басқа))</w:t>
            </w:r>
          </w:p>
        </w:tc>
        <w:tc>
          <w:tcPr>
            <w:tcW w:w="4100" w:type="dxa"/>
            <w:tcBorders/>
            <w:tcMar>
              <w:top w:w="15" w:type="dxa"/>
              <w:left w:w="15" w:type="dxa"/>
              <w:bottom w:w="15" w:type="dxa"/>
              <w:right w:w="15" w:type="dxa"/>
            </w:tcMar>
            <w:vAlign w:val="center"/>
          </w:tcPr>
          <w:bookmarkStart w:name="z65" w:id="62"/>
          <w:p>
            <w:pPr>
              <w:spacing w:after="20"/>
              <w:ind w:left="20"/>
              <w:jc w:val="both"/>
            </w:pPr>
            <w:r>
              <w:rPr>
                <w:rFonts w:ascii="Times New Roman"/>
                <w:b w:val="false"/>
                <w:i w:val="false"/>
                <w:color w:val="000000"/>
                <w:sz w:val="20"/>
              </w:rPr>
              <w:t>
бозғылт картоп нематодтары (Globodera pallida), алтын картоп нематодтары (Globodera rostochiensis), жалған колумбиялық өт нематодтары (Meloidogyne fallax), сақиналы темекі дақтары (Tobacco ringspot nepovirus) және жапон қоңызынан (Popillia japonica) азат аймақтарда шығарылуға тиіс";</w:t>
            </w:r>
          </w:p>
          <w:bookmarkEnd w:id="6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Фуксия көшеттері (Fuchsia) (0602-ден (0602 90 100 0-ден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Фуксияның өт кенесінен (Аculops uchsia) азат болуға тиіс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bookmarkStart w:name="z66" w:id="63"/>
          <w:p>
            <w:pPr>
              <w:spacing w:after="20"/>
              <w:ind w:left="20"/>
              <w:jc w:val="both"/>
            </w:pPr>
            <w:r>
              <w:rPr>
                <w:rFonts w:ascii="Times New Roman"/>
                <w:b w:val="false"/>
                <w:i w:val="false"/>
                <w:color w:val="000000"/>
                <w:sz w:val="20"/>
              </w:rPr>
              <w:t>
Қалампыр көшеттері (Dianthus)</w:t>
            </w:r>
          </w:p>
          <w:bookmarkEnd w:id="63"/>
          <w:p>
            <w:pPr>
              <w:spacing w:after="20"/>
              <w:ind w:left="20"/>
              <w:jc w:val="both"/>
            </w:pPr>
            <w:r>
              <w:rPr>
                <w:rFonts w:ascii="Times New Roman"/>
                <w:b w:val="false"/>
                <w:i w:val="false"/>
                <w:color w:val="000000"/>
                <w:sz w:val="20"/>
              </w:rPr>
              <w:t>
(0602-ден (0602 90 100 0-ден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Филлофор қалампырларынан (Phialophora cinerescens) азат өндіріс орындарынан шығарылуға тиіс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дақылдарының көшеттері (0602-ден (0602 90 100 0-ден басқа))</w:t>
            </w:r>
          </w:p>
        </w:tc>
        <w:tc>
          <w:tcPr>
            <w:tcW w:w="4100" w:type="dxa"/>
            <w:tcBorders/>
            <w:tcMar>
              <w:top w:w="15" w:type="dxa"/>
              <w:left w:w="15" w:type="dxa"/>
              <w:bottom w:w="15" w:type="dxa"/>
              <w:right w:w="15" w:type="dxa"/>
            </w:tcMar>
            <w:vAlign w:val="center"/>
          </w:tcPr>
          <w:bookmarkStart w:name="z67" w:id="64"/>
          <w:p>
            <w:pPr>
              <w:spacing w:after="20"/>
              <w:ind w:left="20"/>
              <w:jc w:val="both"/>
            </w:pPr>
            <w:r>
              <w:rPr>
                <w:rFonts w:ascii="Times New Roman"/>
                <w:b w:val="false"/>
                <w:i w:val="false"/>
                <w:color w:val="000000"/>
                <w:sz w:val="20"/>
              </w:rPr>
              <w:t xml:space="preserve">
осы кестенің 47-тармағының сақталуымен. Асқабақ дақылдарының бактериялық дақтарынан (Acidovorax citrulli) азат өндіріс аймақтарынан, орындарынан және (немесе) учаскелерінен шығарылуға тиіс </w:t>
            </w:r>
          </w:p>
          <w:bookmarkEnd w:id="6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7</w:t>
            </w:r>
          </w:p>
        </w:tc>
        <w:tc>
          <w:tcPr>
            <w:tcW w:w="4100" w:type="dxa"/>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xml:space="preserve">
Пияз түрлерінің көшеттері (Allium spp.) (0602-ден </w:t>
            </w:r>
          </w:p>
          <w:bookmarkEnd w:id="65"/>
          <w:p>
            <w:pPr>
              <w:spacing w:after="20"/>
              <w:ind w:left="20"/>
              <w:jc w:val="both"/>
            </w:pPr>
            <w:r>
              <w:rPr>
                <w:rFonts w:ascii="Times New Roman"/>
                <w:b w:val="false"/>
                <w:i w:val="false"/>
                <w:color w:val="000000"/>
                <w:sz w:val="20"/>
              </w:rPr>
              <w:t>
(0602 90 100 0-ден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Пияз жапырағынан (Xanthomonas axonopodis pv. allii)) азат өндіріс аймақтарынан, орындарынан және (немесе) учаскелерінен шығарылуға тиіс".</w:t>
            </w:r>
          </w:p>
        </w:tc>
      </w:tr>
    </w:tbl>
    <w:bookmarkStart w:name="z69" w:id="66"/>
    <w:p>
      <w:pPr>
        <w:spacing w:after="0"/>
        <w:ind w:left="0"/>
        <w:jc w:val="both"/>
      </w:pPr>
      <w:r>
        <w:rPr>
          <w:rFonts w:ascii="Times New Roman"/>
          <w:b w:val="false"/>
          <w:i w:val="false"/>
          <w:color w:val="000000"/>
          <w:sz w:val="28"/>
        </w:rPr>
        <w:t>
      3. 2-кестеде:</w:t>
      </w:r>
    </w:p>
    <w:bookmarkEnd w:id="66"/>
    <w:bookmarkStart w:name="z70" w:id="67"/>
    <w:p>
      <w:pPr>
        <w:spacing w:after="0"/>
        <w:ind w:left="0"/>
        <w:jc w:val="both"/>
      </w:pPr>
      <w:r>
        <w:rPr>
          <w:rFonts w:ascii="Times New Roman"/>
          <w:b w:val="false"/>
          <w:i w:val="false"/>
          <w:color w:val="000000"/>
          <w:sz w:val="28"/>
        </w:rPr>
        <w:t xml:space="preserve">
      а) үшінші бағанда: </w:t>
      </w:r>
    </w:p>
    <w:bookmarkEnd w:id="67"/>
    <w:p>
      <w:pPr>
        <w:spacing w:after="0"/>
        <w:ind w:left="0"/>
        <w:jc w:val="both"/>
      </w:pPr>
      <w:bookmarkStart w:name="z71" w:id="68"/>
      <w:r>
        <w:rPr>
          <w:rFonts w:ascii="Times New Roman"/>
          <w:b w:val="false"/>
          <w:i w:val="false"/>
          <w:color w:val="000000"/>
          <w:sz w:val="28"/>
        </w:rPr>
        <w:t xml:space="preserve">
      1-тармақ мынадай редакцияда жазылсын: "осы Талаптардың </w:t>
      </w:r>
    </w:p>
    <w:bookmarkEnd w:id="68"/>
    <w:p>
      <w:pPr>
        <w:spacing w:after="0"/>
        <w:ind w:left="0"/>
        <w:jc w:val="both"/>
      </w:pPr>
      <w:r>
        <w:rPr>
          <w:rFonts w:ascii="Times New Roman"/>
          <w:b w:val="false"/>
          <w:i w:val="false"/>
          <w:color w:val="000000"/>
          <w:sz w:val="28"/>
        </w:rPr>
        <w:t>22-тармағының сақталуымен. Картоптың сарғаюының альфамовирусынан (Potato yellowing alfamovirus), американдық көп қоректі шыртылдақтан (Melanotus communis), андиялық картоп арамшөптерінен (Premnotrypes spp.), андиялық картоп комовирусынан (Potato Andean mottle comovirus), андиялық жасырын картоп тимовирусынан (Potato Andean latent tymovirus), қызанақ жапырақтарының сары бұйра бегомовирусынан (Tomato Yellow leaf curl begomovirus), ақжиекті қоңыздан (Pantomorus leucoloma), картоп Т вирусынан (Potato virus T), Гватемала картоп көбелегінен (Tecia Solanivora), картоп бастарынан (Thecaphora solani), картоп бүрге қоңызынан (Epitrix cucumeris), түйнек картоп қоңызынан (Epitrix tuberis) және картоп жапырақтарының қара күйігінен (фомалық дақ) (Phoma andigena) азат аймақтардан, бозғылт картоп нематодынан (Globodera pallida), картоптың қоңыр шірігінен (Ralstonia solanacearum), шыбық вироиді картоп түйнегінен (Potato Spindle tuber viroid), зебра чипінен (Сandidatus liberibacter solanacearum), алтын картоп нематодынан (Globodera Rostochiensis), картоп көбелегінен (Рhthorimaea Operculella), колумбиялық өт нематодынан (Meloidogyne chitwoodi), картоп тамырларының сарғаю кринивирусынан (Potato yellow vein crinivirus), жалған колумбиялық өт нематодынан (Meloidogyne fallax), жалған өт нематодынан (Nacobbus aberrans), қанжар нематодынан (Xiphinema rivesi), картоптың қара сақиналы дақтарынан (Potato black ringspot nepovirus), соя нематоды (Нeterodera glycines), картоптың сары ергежейлі рабдовирусынан (Potato Yellow dwarf nucleorhabdovirus), картоп қатерлі ісігінен (Synchytrium endobioticum) және некротикалық бальзамдық тосповирустан (Impatiens necrotic spot virus) өндіріс орнынан шығарылуға тиіс.;</w:t>
      </w:r>
    </w:p>
    <w:bookmarkStart w:name="z72" w:id="69"/>
    <w:p>
      <w:pPr>
        <w:spacing w:after="0"/>
        <w:ind w:left="0"/>
        <w:jc w:val="both"/>
      </w:pPr>
      <w:r>
        <w:rPr>
          <w:rFonts w:ascii="Times New Roman"/>
          <w:b w:val="false"/>
          <w:i w:val="false"/>
          <w:color w:val="000000"/>
          <w:sz w:val="28"/>
        </w:rPr>
        <w:t>
      2-тармақ мынадай редакцияда жазылсын: "азиялық мақта көбелегінен (Spodoptera litura), американдық жүгері көбелегінен (Helicoverpa zea), қызанақ жемістерінің қоңыр мыжылған вирусынан (Tomato brown rugose fruit virus), пепино мозаикалық вирусынан (Pepino mosaic virus), томаттың дақты солып қалу вирусынан (Tomato spotted wilt virus), шығыс жеміс шыбынынан (Bactrocera dorsalis), египеттік мақта көбелегінен (Spodoptera littoralis), батыс гүл трипсінен (Frankliniella occidentalis), жасыл бақша көбелегінен (chrysodeixis eriosoma), алтын қостеңбілді көбелегінен (chrysodeixis chalcites), жүгері жапырақты көбелегінен (Spodoptera frugiperda), арамсояудан (Cuscuta spp.), оңтүстік американдық қызанақ көбелегінен (Tuta absoluta) және оңтүстік көбелегінен (Spodoptera eridania) азат болуға тиіс. Қызыл қызанақ өрмекші кенесінен (Tetranychus evansi) азат жерлерде және (немесе) өндіріс учаскелерінде шығарылуға тиіс";</w:t>
      </w:r>
    </w:p>
    <w:bookmarkEnd w:id="69"/>
    <w:bookmarkStart w:name="z73" w:id="70"/>
    <w:p>
      <w:pPr>
        <w:spacing w:after="0"/>
        <w:ind w:left="0"/>
        <w:jc w:val="both"/>
      </w:pPr>
      <w:r>
        <w:rPr>
          <w:rFonts w:ascii="Times New Roman"/>
          <w:b w:val="false"/>
          <w:i w:val="false"/>
          <w:color w:val="000000"/>
          <w:sz w:val="28"/>
        </w:rPr>
        <w:t>
      3-тармақ мынадай редакцияда жазылсын: "азиялық мақта көбелегінен (Spodoptera litura), американдық жоңышқа минерінен (Liriomyza trifolii), египет мақта көбелегінен (Spodoptera littoralis), батыс гүл трипсінен (Frankliniella occidentalis), үндіқытайлық гүл трипсінен (Scirtothrips dorsalis), жүгері жапырақты көбелегінен (Spodoptera frugiperda), пияздың жапырақ күйігінен (Xanthomonas Axonopodis pv. allii), пияз минерінен (Liriomyza nietzkei), картоп қатерлі ісігінен (Synchytrium endobioticum) және оңтүстік көбелегінен (Spodoptera eridania) азат болуға тиіс;</w:t>
      </w:r>
    </w:p>
    <w:bookmarkEnd w:id="70"/>
    <w:bookmarkStart w:name="z74" w:id="71"/>
    <w:p>
      <w:pPr>
        <w:spacing w:after="0"/>
        <w:ind w:left="0"/>
        <w:jc w:val="both"/>
      </w:pPr>
      <w:r>
        <w:rPr>
          <w:rFonts w:ascii="Times New Roman"/>
          <w:b w:val="false"/>
          <w:i w:val="false"/>
          <w:color w:val="000000"/>
          <w:sz w:val="28"/>
        </w:rPr>
        <w:t>
      4-тармақ "(Spodoptera litura)," деген сөздерден кейін "американдық жоңышқа минерінен (liriomyza trifolii)," деген сөздермен толықтырылсын, "(Helicoverpa zea)," деген сөздерден кейін "гавай трипсінен (Thrips hawaiiensis)," деген сөздермен толықтырылсын, "(Spodoptera frugiperda)," деген сөздерден кейін "көкөніс жапырағы минерінен (Liriomyza sativae)," деген сөздермен толықтырылсын;</w:t>
      </w:r>
    </w:p>
    <w:bookmarkEnd w:id="71"/>
    <w:bookmarkStart w:name="z75" w:id="72"/>
    <w:p>
      <w:pPr>
        <w:spacing w:after="0"/>
        <w:ind w:left="0"/>
        <w:jc w:val="both"/>
      </w:pPr>
      <w:r>
        <w:rPr>
          <w:rFonts w:ascii="Times New Roman"/>
          <w:b w:val="false"/>
          <w:i w:val="false"/>
          <w:color w:val="000000"/>
          <w:sz w:val="28"/>
        </w:rPr>
        <w:t>
      5-тармақтағы "және нематод-қанжардан (Xiphinema rivesi)" деген сөздер ", нематод-қанжардан (Xiphinema rivesi) және хризантема жапырақ минерінен (Nemorimyza maculosa)" деген сөздермен ауыстырылсын;</w:t>
      </w:r>
    </w:p>
    <w:bookmarkEnd w:id="72"/>
    <w:bookmarkStart w:name="z76" w:id="73"/>
    <w:p>
      <w:pPr>
        <w:spacing w:after="0"/>
        <w:ind w:left="0"/>
        <w:jc w:val="both"/>
      </w:pPr>
      <w:r>
        <w:rPr>
          <w:rFonts w:ascii="Times New Roman"/>
          <w:b w:val="false"/>
          <w:i w:val="false"/>
          <w:color w:val="000000"/>
          <w:sz w:val="28"/>
        </w:rPr>
        <w:t>
      7-тармақ "(Liriomyza trifolii)," деген сөздерден кейін "африка қауын шыбынынан (Bactrocera cucurbitae)," деген сөздермен толықтырылсын;</w:t>
      </w:r>
    </w:p>
    <w:bookmarkEnd w:id="73"/>
    <w:bookmarkStart w:name="z77" w:id="74"/>
    <w:p>
      <w:pPr>
        <w:spacing w:after="0"/>
        <w:ind w:left="0"/>
        <w:jc w:val="both"/>
      </w:pPr>
      <w:r>
        <w:rPr>
          <w:rFonts w:ascii="Times New Roman"/>
          <w:b w:val="false"/>
          <w:i w:val="false"/>
          <w:color w:val="000000"/>
          <w:sz w:val="28"/>
        </w:rPr>
        <w:t>
      10-тармақтағы ", бразилиялық бұршақ дәнінен (Zabrotes subfasciatus)" деген сөздер алып тасталсын;</w:t>
      </w:r>
    </w:p>
    <w:bookmarkEnd w:id="74"/>
    <w:bookmarkStart w:name="z78" w:id="75"/>
    <w:p>
      <w:pPr>
        <w:spacing w:after="0"/>
        <w:ind w:left="0"/>
        <w:jc w:val="both"/>
      </w:pPr>
      <w:r>
        <w:rPr>
          <w:rFonts w:ascii="Times New Roman"/>
          <w:b w:val="false"/>
          <w:i w:val="false"/>
          <w:color w:val="000000"/>
          <w:sz w:val="28"/>
        </w:rPr>
        <w:t>
      13-тармақта:</w:t>
      </w:r>
    </w:p>
    <w:bookmarkEnd w:id="75"/>
    <w:bookmarkStart w:name="z79" w:id="76"/>
    <w:p>
      <w:pPr>
        <w:spacing w:after="0"/>
        <w:ind w:left="0"/>
        <w:jc w:val="both"/>
      </w:pPr>
      <w:r>
        <w:rPr>
          <w:rFonts w:ascii="Times New Roman"/>
          <w:b w:val="false"/>
          <w:i w:val="false"/>
          <w:color w:val="000000"/>
          <w:sz w:val="28"/>
        </w:rPr>
        <w:t>
      "(Diabrotica undecimpunctata)" деген сөздерден кейін ", арамсояудан (Cuscuta spp.)" деген сөздермен толықтырылсын;</w:t>
      </w:r>
    </w:p>
    <w:bookmarkEnd w:id="76"/>
    <w:bookmarkStart w:name="z80" w:id="77"/>
    <w:p>
      <w:pPr>
        <w:spacing w:after="0"/>
        <w:ind w:left="0"/>
        <w:jc w:val="both"/>
      </w:pPr>
      <w:r>
        <w:rPr>
          <w:rFonts w:ascii="Times New Roman"/>
          <w:b w:val="false"/>
          <w:i w:val="false"/>
          <w:color w:val="000000"/>
          <w:sz w:val="28"/>
        </w:rPr>
        <w:t>
      "." белгісі мен екінші сөйлем алып тасталсын;</w:t>
      </w:r>
    </w:p>
    <w:bookmarkEnd w:id="77"/>
    <w:bookmarkStart w:name="z81" w:id="78"/>
    <w:p>
      <w:pPr>
        <w:spacing w:after="0"/>
        <w:ind w:left="0"/>
        <w:jc w:val="both"/>
      </w:pPr>
      <w:r>
        <w:rPr>
          <w:rFonts w:ascii="Times New Roman"/>
          <w:b w:val="false"/>
          <w:i w:val="false"/>
          <w:color w:val="000000"/>
          <w:sz w:val="28"/>
        </w:rPr>
        <w:t>
      б) мынадай мазмұндағы 16-тармақпен толықтырылсын:</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қасқыржем (0709 20 000 0)</w:t>
            </w:r>
          </w:p>
        </w:tc>
        <w:tc>
          <w:tcPr>
            <w:tcW w:w="4100" w:type="dxa"/>
            <w:tcBorders/>
            <w:tcMar>
              <w:top w:w="15" w:type="dxa"/>
              <w:left w:w="15" w:type="dxa"/>
              <w:bottom w:w="15" w:type="dxa"/>
              <w:right w:w="15" w:type="dxa"/>
            </w:tcMar>
            <w:vAlign w:val="center"/>
          </w:tcPr>
          <w:bookmarkStart w:name="z82" w:id="79"/>
          <w:p>
            <w:pPr>
              <w:spacing w:after="20"/>
              <w:ind w:left="20"/>
              <w:jc w:val="both"/>
            </w:pPr>
            <w:r>
              <w:rPr>
                <w:rFonts w:ascii="Times New Roman"/>
                <w:b w:val="false"/>
                <w:i w:val="false"/>
                <w:color w:val="000000"/>
                <w:sz w:val="20"/>
              </w:rPr>
              <w:t>
шығыс гүл трипсінен (Frankliniella tritici), египеттік мақта көбелегінен (Spodoptera littoralis), батыс гүл трипсінен (Frankliniella occidentalis), үндіқытай гүл трипсінен (Scirtothrips dorsalis), жүгері жапырақты көбелегінен (Spodoptera frugiperda), темекі аққанатынан (Bemisia tabaci) және оңтүстік көбелегінен (Spodoptera eridania) азат болуға тиіс".</w:t>
            </w:r>
          </w:p>
          <w:bookmarkEnd w:id="79"/>
          <w:p>
            <w:pPr>
              <w:spacing w:after="20"/>
              <w:ind w:left="20"/>
              <w:jc w:val="both"/>
            </w:pPr>
            <w:r>
              <w:rPr>
                <w:rFonts w:ascii="Times New Roman"/>
                <w:b w:val="false"/>
                <w:i w:val="false"/>
                <w:color w:val="000000"/>
                <w:sz w:val="20"/>
              </w:rPr>
              <w:t>
 </w:t>
            </w:r>
          </w:p>
        </w:tc>
      </w:tr>
    </w:tbl>
    <w:bookmarkStart w:name="z83" w:id="80"/>
    <w:p>
      <w:pPr>
        <w:spacing w:after="0"/>
        <w:ind w:left="0"/>
        <w:jc w:val="both"/>
      </w:pPr>
      <w:r>
        <w:rPr>
          <w:rFonts w:ascii="Times New Roman"/>
          <w:b w:val="false"/>
          <w:i w:val="false"/>
          <w:color w:val="000000"/>
          <w:sz w:val="28"/>
        </w:rPr>
        <w:t>
      4. 36-тармақ мынадай мазмұндағы жаңа редакцияда жазылсын: "Жалған қалқаншалылар мен қалқаншалылардың бактериялардың, вирустардың, вироидтердің, нематодтардың және фитоплазмалардың карантиндік түрлерін қоспағанда, бірыңғай тізбеге енгізілген карантиндік объектілермен бүлінген жемістер мен жидектерді Одақтың кедендік аумағына әкелуге және Одақтың кедендік аумағы арқылы тасымалдауға тыйым салынады.".</w:t>
      </w:r>
    </w:p>
    <w:bookmarkEnd w:id="80"/>
    <w:bookmarkStart w:name="z84" w:id="81"/>
    <w:p>
      <w:pPr>
        <w:spacing w:after="0"/>
        <w:ind w:left="0"/>
        <w:jc w:val="both"/>
      </w:pPr>
      <w:r>
        <w:rPr>
          <w:rFonts w:ascii="Times New Roman"/>
          <w:b w:val="false"/>
          <w:i w:val="false"/>
          <w:color w:val="000000"/>
          <w:sz w:val="28"/>
        </w:rPr>
        <w:t>
      5. 4-кестедегі үшінші бағанда:</w:t>
      </w:r>
    </w:p>
    <w:bookmarkEnd w:id="81"/>
    <w:bookmarkStart w:name="z85" w:id="82"/>
    <w:p>
      <w:pPr>
        <w:spacing w:after="0"/>
        <w:ind w:left="0"/>
        <w:jc w:val="both"/>
      </w:pPr>
      <w:r>
        <w:rPr>
          <w:rFonts w:ascii="Times New Roman"/>
          <w:b w:val="false"/>
          <w:i w:val="false"/>
          <w:color w:val="000000"/>
          <w:sz w:val="28"/>
        </w:rPr>
        <w:t>
      а) 1-тармақ "жерорта" деген сөздің алдынан "африка қауын шыбынынан (Bactrocera cucurbitae)" деген сөздермен толықтырылсын";</w:t>
      </w:r>
    </w:p>
    <w:bookmarkEnd w:id="82"/>
    <w:bookmarkStart w:name="z86" w:id="83"/>
    <w:p>
      <w:pPr>
        <w:spacing w:after="0"/>
        <w:ind w:left="0"/>
        <w:jc w:val="both"/>
      </w:pPr>
      <w:r>
        <w:rPr>
          <w:rFonts w:ascii="Times New Roman"/>
          <w:b w:val="false"/>
          <w:i w:val="false"/>
          <w:color w:val="000000"/>
          <w:sz w:val="28"/>
        </w:rPr>
        <w:t>
      б) 2-тармақ мынадай редакцияда жазылсын: "азиялық мақта көбелегінен (Spodoptera litura), азиялық жидек дрозофиласынан (Drosophila suzukii), шығыс жеміс шыбынынан (Bactrocera dorsalis), египеттік мақта көбелегінен (Spodoptera littoralis), қатты шашты құрттан (Maconellicoccus hirsutus), үндіқытайлық гүл трипсінен (Scirtothrips dorsalis), жүгері жапырақты көбелектен (Spodoptera frugiperda) және Пальма трипсінен (Thrips palmi)" азат болуға тиіс";</w:t>
      </w:r>
    </w:p>
    <w:bookmarkEnd w:id="83"/>
    <w:bookmarkStart w:name="z87" w:id="84"/>
    <w:p>
      <w:pPr>
        <w:spacing w:after="0"/>
        <w:ind w:left="0"/>
        <w:jc w:val="both"/>
      </w:pPr>
      <w:r>
        <w:rPr>
          <w:rFonts w:ascii="Times New Roman"/>
          <w:b w:val="false"/>
          <w:i w:val="false"/>
          <w:color w:val="000000"/>
          <w:sz w:val="28"/>
        </w:rPr>
        <w:t>
      в) 4-тармақтың бірінші сөйлемі мынадай редакцияда жазылсын: "азиялық жидек дрозофиласынан (Drosophila suzukii), американдық өрік жеміс көбелегінен (Cydia prunivora), шие жеміс көбелегінен (Cydia packardi), шығыс жеміс көбелегінен (Grapholita molesta), шығыс жеміс шыбынынан (Bactrocera dorsalis), алмұрт көбелегінен (Numonia pyrivorella), шабдалы жеміс көбелегінен (Numonia pyrivorella), шабдалы жеміс көбелегінен (Carposina sasakii), жеміс бізтұмсығынан (Conotrachelus nenuphar), шабылған жапырақты құрттан (Choristoneura rosaceana), жерорта теңізі жеміс шыбынынан (Ceratitis capitata), Комсток сымырынан (Pseudococcus comstocki) және алма шыбынынан (Rhagoletis pomonella) азат болуға тиіс.";</w:t>
      </w:r>
    </w:p>
    <w:bookmarkEnd w:id="84"/>
    <w:bookmarkStart w:name="z88" w:id="85"/>
    <w:p>
      <w:pPr>
        <w:spacing w:after="0"/>
        <w:ind w:left="0"/>
        <w:jc w:val="both"/>
      </w:pPr>
      <w:r>
        <w:rPr>
          <w:rFonts w:ascii="Times New Roman"/>
          <w:b w:val="false"/>
          <w:i w:val="false"/>
          <w:color w:val="000000"/>
          <w:sz w:val="28"/>
        </w:rPr>
        <w:t>
      г) 5-тармақтың бірінші сөйлемі мынадай редакцияда жазылсын: "азиялық жидек дрозофиласынан (Drosophila suzukii), америкалық өрік жеміс көбелегінен (Cydia prunivora), ақ жиекті қоңыздан (Pantomorus leucoloma), шие жеміс көбелегінен (Cydia packardi), шығыс шие шыбынынан (Rhagoletis cingulata), шығыс жеміс көбелегінен (Grapholita molesta), шығыс жеміс шыбынынан (Bactrocera dorsalis), қатты шашты құрттан (Мaconellicoccus Hirsutus), шабдалы көбелегінен (Сarposina Sasakii), жеміс бізтұмсық қоңызынан (Сonotrachelus nenuphar), жерорта теңізінің жеміс шыбынынан (Ceratitis capitata), Комсток сымырынан (Pseudococcus comstocki) және алма шыбынынан (Rhagoletis pomonella) азат болуға тиіс.";</w:t>
      </w:r>
    </w:p>
    <w:bookmarkEnd w:id="85"/>
    <w:bookmarkStart w:name="z89" w:id="86"/>
    <w:p>
      <w:pPr>
        <w:spacing w:after="0"/>
        <w:ind w:left="0"/>
        <w:jc w:val="both"/>
      </w:pPr>
      <w:r>
        <w:rPr>
          <w:rFonts w:ascii="Times New Roman"/>
          <w:b w:val="false"/>
          <w:i w:val="false"/>
          <w:color w:val="000000"/>
          <w:sz w:val="28"/>
        </w:rPr>
        <w:t>
      д) 7-тармақ "жерорта" деген сөздің алдынан "азиялық жидек дрозофиласынан (Drosophila suzukii), шие жеміс көбелегінен (Cydia packardi), жеміс бізтұмсық қоңызынан (Conotrachelus nenuphar)," деген сөздермен толықтырылсын;</w:t>
      </w:r>
    </w:p>
    <w:bookmarkEnd w:id="86"/>
    <w:bookmarkStart w:name="z90" w:id="87"/>
    <w:p>
      <w:pPr>
        <w:spacing w:after="0"/>
        <w:ind w:left="0"/>
        <w:jc w:val="both"/>
      </w:pPr>
      <w:r>
        <w:rPr>
          <w:rFonts w:ascii="Times New Roman"/>
          <w:b w:val="false"/>
          <w:i w:val="false"/>
          <w:color w:val="000000"/>
          <w:sz w:val="28"/>
        </w:rPr>
        <w:t>
      е) 10-тармақ мынадай редакцияда жазылсын: "шығыс жеміс шыбынынан (Bactrocera dorsalis), гавай трипсінен (Thrips hawaiiensis), жерорта теңізі жеміс шыбынынан (Ceratitis capitata), цитрус трипсінен (Scirtothrips citri) және қара цитрус ақ шыбынынан (Aleurocanthus woglumi) азат болуға тиіс";</w:t>
      </w:r>
    </w:p>
    <w:bookmarkEnd w:id="87"/>
    <w:bookmarkStart w:name="z91" w:id="88"/>
    <w:p>
      <w:pPr>
        <w:spacing w:after="0"/>
        <w:ind w:left="0"/>
        <w:jc w:val="both"/>
      </w:pPr>
      <w:r>
        <w:rPr>
          <w:rFonts w:ascii="Times New Roman"/>
          <w:b w:val="false"/>
          <w:i w:val="false"/>
          <w:color w:val="000000"/>
          <w:sz w:val="28"/>
        </w:rPr>
        <w:t>
      ж) 11-тармақ мынадай редакцияда жазылсын: "шығыс жеміс шыбынынан (Bactrocera dorsalis), гавай трипсінен (Thrips hawaiiensis), египет мақта көбелегінен (Spodoptera littoralis) және қара цитрус ақ шыбынынан (Aleurocanthus woglumi) азат болуға тиіс".</w:t>
      </w:r>
    </w:p>
    <w:bookmarkEnd w:id="88"/>
    <w:bookmarkStart w:name="z92" w:id="89"/>
    <w:p>
      <w:pPr>
        <w:spacing w:after="0"/>
        <w:ind w:left="0"/>
        <w:jc w:val="both"/>
      </w:pPr>
      <w:r>
        <w:rPr>
          <w:rFonts w:ascii="Times New Roman"/>
          <w:b w:val="false"/>
          <w:i w:val="false"/>
          <w:color w:val="000000"/>
          <w:sz w:val="28"/>
        </w:rPr>
        <w:t>
      6. VII бөлімнің атауы мемлекеттік тілдегі мәтінінде өзгеріссіз қалдырылсын.</w:t>
      </w:r>
    </w:p>
    <w:bookmarkEnd w:id="89"/>
    <w:bookmarkStart w:name="z93" w:id="90"/>
    <w:p>
      <w:pPr>
        <w:spacing w:after="0"/>
        <w:ind w:left="0"/>
        <w:jc w:val="both"/>
      </w:pPr>
      <w:r>
        <w:rPr>
          <w:rFonts w:ascii="Times New Roman"/>
          <w:b w:val="false"/>
          <w:i w:val="false"/>
          <w:color w:val="000000"/>
          <w:sz w:val="28"/>
        </w:rPr>
        <w:t>
      7. 45-тармақтағы "үлкен көктерек жапырақ ширатпасынан (Choristoneura conflictana)" деген сөздер алып тасталсын.</w:t>
      </w:r>
    </w:p>
    <w:bookmarkEnd w:id="90"/>
    <w:bookmarkStart w:name="z94" w:id="91"/>
    <w:p>
      <w:pPr>
        <w:spacing w:after="0"/>
        <w:ind w:left="0"/>
        <w:jc w:val="both"/>
      </w:pPr>
      <w:r>
        <w:rPr>
          <w:rFonts w:ascii="Times New Roman"/>
          <w:b w:val="false"/>
          <w:i w:val="false"/>
          <w:color w:val="000000"/>
          <w:sz w:val="28"/>
        </w:rPr>
        <w:t>
      8. 6-кестедегі 11-тармақтағы үшінші бағандағы "piniphilla" деген сөз "piniphila"деген сөзбен ауыстырылсын.</w:t>
      </w:r>
    </w:p>
    <w:bookmarkEnd w:id="91"/>
    <w:bookmarkStart w:name="z95" w:id="92"/>
    <w:p>
      <w:pPr>
        <w:spacing w:after="0"/>
        <w:ind w:left="0"/>
        <w:jc w:val="both"/>
      </w:pPr>
      <w:r>
        <w:rPr>
          <w:rFonts w:ascii="Times New Roman"/>
          <w:b w:val="false"/>
          <w:i w:val="false"/>
          <w:color w:val="000000"/>
          <w:sz w:val="28"/>
        </w:rPr>
        <w:t>
      9. 46-тармақтағы "(Anoplophora glabripennis)," деген сөздерден кейін "үлкен көктерек жапырақ ширатпасынан (Choristoneura conflictana)," деген сөздермен толықтырылсын.</w:t>
      </w:r>
    </w:p>
    <w:bookmarkEnd w:id="92"/>
    <w:bookmarkStart w:name="z96" w:id="93"/>
    <w:p>
      <w:pPr>
        <w:spacing w:after="0"/>
        <w:ind w:left="0"/>
        <w:jc w:val="both"/>
      </w:pPr>
      <w:r>
        <w:rPr>
          <w:rFonts w:ascii="Times New Roman"/>
          <w:b w:val="false"/>
          <w:i w:val="false"/>
          <w:color w:val="000000"/>
          <w:sz w:val="28"/>
        </w:rPr>
        <w:t>
      10. 47-тармақ мынадай редакцияда жазылсын:</w:t>
      </w:r>
    </w:p>
    <w:bookmarkEnd w:id="93"/>
    <w:bookmarkStart w:name="z97" w:id="94"/>
    <w:p>
      <w:pPr>
        <w:spacing w:after="0"/>
        <w:ind w:left="0"/>
        <w:jc w:val="both"/>
      </w:pPr>
      <w:r>
        <w:rPr>
          <w:rFonts w:ascii="Times New Roman"/>
          <w:b w:val="false"/>
          <w:i w:val="false"/>
          <w:color w:val="000000"/>
          <w:sz w:val="28"/>
        </w:rPr>
        <w:t>
      "47. Ағашбуып-түю материалдарына және бекіту ағашына мынадай карантиндік фитосанитариялық талаптар қойылады:</w:t>
      </w:r>
    </w:p>
    <w:bookmarkEnd w:id="94"/>
    <w:bookmarkStart w:name="z98" w:id="95"/>
    <w:p>
      <w:pPr>
        <w:spacing w:after="0"/>
        <w:ind w:left="0"/>
        <w:jc w:val="both"/>
      </w:pPr>
      <w:r>
        <w:rPr>
          <w:rFonts w:ascii="Times New Roman"/>
          <w:b w:val="false"/>
          <w:i w:val="false"/>
          <w:color w:val="000000"/>
          <w:sz w:val="28"/>
        </w:rPr>
        <w:t>
      сүректі буып-түю және бекіту материалдары (ЕАЭО СЭҚ ТН 4415, 4416 00 000 0 кодтары) қабықталған сүректен дайындалуы тиіс. Егер қабығының жеке учаскесінің жалпы ауданы 50 шаршы см-ден кем болса, олардың ені 3 см-ден кем (олардың ұзындығына қарамастан) немесе 3 см-ден артық болса, қабығының шағын учаскелерін сақтауға жол беріледі;</w:t>
      </w:r>
    </w:p>
    <w:bookmarkEnd w:id="95"/>
    <w:bookmarkStart w:name="z99" w:id="96"/>
    <w:p>
      <w:pPr>
        <w:spacing w:after="0"/>
        <w:ind w:left="0"/>
        <w:jc w:val="both"/>
      </w:pPr>
      <w:r>
        <w:rPr>
          <w:rFonts w:ascii="Times New Roman"/>
          <w:b w:val="false"/>
          <w:i w:val="false"/>
          <w:color w:val="000000"/>
          <w:sz w:val="28"/>
        </w:rPr>
        <w:t xml:space="preserve">
      сүректі буып-түю және бекіту материалдары ағаштың барлық қалыңдығы бойынша (өзегін қоса алғанда) кемінде 30 минут бойы кемінде плюс 56 °С дейін қыздыру арқылы немесе ағаштың барлық қалыңдығы бойынша (бетін қоса алғанда) 1 минут бойы ең аз плюс 60 °С температураға жеткен кезде диэлектрлік қыздыру арқылы өңделуі немесе фумигациялануы тиіс. </w:t>
      </w:r>
    </w:p>
    <w:bookmarkEnd w:id="96"/>
    <w:bookmarkStart w:name="z100" w:id="97"/>
    <w:p>
      <w:pPr>
        <w:spacing w:after="0"/>
        <w:ind w:left="0"/>
        <w:jc w:val="both"/>
      </w:pPr>
      <w:r>
        <w:rPr>
          <w:rFonts w:ascii="Times New Roman"/>
          <w:b w:val="false"/>
          <w:i w:val="false"/>
          <w:color w:val="000000"/>
          <w:sz w:val="28"/>
        </w:rPr>
        <w:t>
      Осы Талаптардың 471-тармағына сәйкес орындалған буып-түю және бекіту материалдарына таңбалау жүргізілген өңдеуді растау болып табылады. Таңбалау анық болуы тиіс, күйдіру немесе жуылмайтын бояумен (қызыл және қызғылт сары түстерді қоспағанда) жазылуы тиіс және ағаш ыдысты пайдалану кезінде көрінетін жерде орналасуы тиіс (ағаш буып-түю материалы бірлігінің кемінде қарама-қарсы 2 жағында);</w:t>
      </w:r>
    </w:p>
    <w:bookmarkEnd w:id="97"/>
    <w:bookmarkStart w:name="z101" w:id="98"/>
    <w:p>
      <w:pPr>
        <w:spacing w:after="0"/>
        <w:ind w:left="0"/>
        <w:jc w:val="both"/>
      </w:pPr>
      <w:r>
        <w:rPr>
          <w:rFonts w:ascii="Times New Roman"/>
          <w:b w:val="false"/>
          <w:i w:val="false"/>
          <w:color w:val="000000"/>
          <w:sz w:val="28"/>
        </w:rPr>
        <w:t xml:space="preserve">
      ағаш материалдарын ауыстыру кезінде сүректі буып-түю және бекіту материалдары нақ сондай үлгідегі және сападағы сүректен жасалған және карантиндік объектілерден азат болған жағдайда кесілмеген және өңдеуге ұшырамаған сүректі бекіту материалдарын пайдалануға жол беріледі. </w:t>
      </w:r>
    </w:p>
    <w:bookmarkEnd w:id="98"/>
    <w:bookmarkStart w:name="z102" w:id="99"/>
    <w:p>
      <w:pPr>
        <w:spacing w:after="0"/>
        <w:ind w:left="0"/>
        <w:jc w:val="both"/>
      </w:pPr>
      <w:r>
        <w:rPr>
          <w:rFonts w:ascii="Times New Roman"/>
          <w:b w:val="false"/>
          <w:i w:val="false"/>
          <w:color w:val="000000"/>
          <w:sz w:val="28"/>
        </w:rPr>
        <w:t>
      Осы тармақтың талаптары мыналарға:</w:t>
      </w:r>
    </w:p>
    <w:bookmarkEnd w:id="99"/>
    <w:bookmarkStart w:name="z103" w:id="100"/>
    <w:p>
      <w:pPr>
        <w:spacing w:after="0"/>
        <w:ind w:left="0"/>
        <w:jc w:val="both"/>
      </w:pPr>
      <w:r>
        <w:rPr>
          <w:rFonts w:ascii="Times New Roman"/>
          <w:b w:val="false"/>
          <w:i w:val="false"/>
          <w:color w:val="000000"/>
          <w:sz w:val="28"/>
        </w:rPr>
        <w:t>
      толығымен жұқа ағаштан жасалған (қалыңдығы 6 мм-ден аспайтын) сүрек буып-түю материалына;</w:t>
      </w:r>
    </w:p>
    <w:bookmarkEnd w:id="100"/>
    <w:bookmarkStart w:name="z104" w:id="101"/>
    <w:p>
      <w:pPr>
        <w:spacing w:after="0"/>
        <w:ind w:left="0"/>
        <w:jc w:val="both"/>
      </w:pPr>
      <w:r>
        <w:rPr>
          <w:rFonts w:ascii="Times New Roman"/>
          <w:b w:val="false"/>
          <w:i w:val="false"/>
          <w:color w:val="000000"/>
          <w:sz w:val="28"/>
        </w:rPr>
        <w:t>
      көп қабатты желімделген фанера, бөлшектер тақтасы, құрылымдық бағдарланған тақталар немесе желім, жылу, қысым немесе осы әдістердің комбинациясы арқылы өндірілген фанера сияқты қайта өңделген ағаш материалынан жасалған ағаш қаптамасына;</w:t>
      </w:r>
    </w:p>
    <w:bookmarkEnd w:id="101"/>
    <w:bookmarkStart w:name="z105" w:id="102"/>
    <w:p>
      <w:pPr>
        <w:spacing w:after="0"/>
        <w:ind w:left="0"/>
        <w:jc w:val="both"/>
      </w:pPr>
      <w:r>
        <w:rPr>
          <w:rFonts w:ascii="Times New Roman"/>
          <w:b w:val="false"/>
          <w:i w:val="false"/>
          <w:color w:val="000000"/>
          <w:sz w:val="28"/>
        </w:rPr>
        <w:t>
      өндіріс кезінде қыздырылған шарап пен алкогольді ішімдіктерге арналған бөшкелерге;</w:t>
      </w:r>
    </w:p>
    <w:bookmarkEnd w:id="102"/>
    <w:bookmarkStart w:name="z106" w:id="103"/>
    <w:p>
      <w:pPr>
        <w:spacing w:after="0"/>
        <w:ind w:left="0"/>
        <w:jc w:val="both"/>
      </w:pPr>
      <w:r>
        <w:rPr>
          <w:rFonts w:ascii="Times New Roman"/>
          <w:b w:val="false"/>
          <w:i w:val="false"/>
          <w:color w:val="000000"/>
          <w:sz w:val="28"/>
        </w:rPr>
        <w:t>
      қайта өңделген ағаштан және (немесе) карантиндік объектілермен залалдануды болдырмайтын тәсілмен дайындалған шарапқа, сигараларға және басқа да тауарларға арналған сыйлық қораптарына;</w:t>
      </w:r>
    </w:p>
    <w:bookmarkEnd w:id="103"/>
    <w:bookmarkStart w:name="z107" w:id="104"/>
    <w:p>
      <w:pPr>
        <w:spacing w:after="0"/>
        <w:ind w:left="0"/>
        <w:jc w:val="both"/>
      </w:pPr>
      <w:r>
        <w:rPr>
          <w:rFonts w:ascii="Times New Roman"/>
          <w:b w:val="false"/>
          <w:i w:val="false"/>
          <w:color w:val="000000"/>
          <w:sz w:val="28"/>
        </w:rPr>
        <w:t>
      жүк автомобильдеріне және (немесе) контейнерлерге тұрақты бекітілген ағаш құрамдастарына қолданылмайды.".</w:t>
      </w:r>
    </w:p>
    <w:bookmarkEnd w:id="104"/>
    <w:bookmarkStart w:name="z108" w:id="105"/>
    <w:p>
      <w:pPr>
        <w:spacing w:after="0"/>
        <w:ind w:left="0"/>
        <w:jc w:val="both"/>
      </w:pPr>
      <w:r>
        <w:rPr>
          <w:rFonts w:ascii="Times New Roman"/>
          <w:b w:val="false"/>
          <w:i w:val="false"/>
          <w:color w:val="000000"/>
          <w:sz w:val="28"/>
        </w:rPr>
        <w:t>
      11. 8-кестеде үшінші бағандағы 9-тармақ "Көп жейтін шыбын-шіркейден (Megaselia scalaris) азат аймақтардан шығарылуға тиіс" деген сөздермен толықтырылсын.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