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8fe0" w14:textId="7358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Графиттелген электродтардың жекелеген түрлеріне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28 желтоқсандағы № 193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8545 11 008 9 кодымен сыныпталатын графиттелген электродтардың жекелеген түрлеріне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ставкасы 2022 жылғы 1 сәуірден бастап қоса алғанда 2024 жылғы 31 желтоқсанға дейінгі аралықта кедендік құннан 0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8545 11 008 9 коды бар позиция 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47С)</w:t>
      </w:r>
      <w:r>
        <w:rPr>
          <w:rFonts w:ascii="Times New Roman"/>
          <w:b w:val="false"/>
          <w:i w:val="false"/>
          <w:color w:val="000000"/>
          <w:sz w:val="28"/>
        </w:rPr>
        <w:t xml:space="preserve">" ескертпесіне сілтемемен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47С ескертпесімен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47С)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2022.01.04. бастап қоса алғанда 2024.31.03. дейінгі аралықта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2022 жылғы 1 сәуірден кейін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