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b31a6" w14:textId="3eb31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декларацияны беру оған қатысты Кеден одағының "Жеке қорғаныш құралдарының қауіпсіздігі туралы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өнімдер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2021 жылғы 21 желтоқсандағы № 177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Еуразиялық экономикалық одақ шеңберіндегі техникалық реттеу туралы Хаттаманың (2014 жылғы 29 мамырдағы Еуразиялық экономикалық одақ туралы Шартқа № 9 қосымша) </w:t>
      </w:r>
      <w:r>
        <w:rPr>
          <w:rFonts w:ascii="Times New Roman"/>
          <w:b w:val="false"/>
          <w:i w:val="false"/>
          <w:color w:val="000000"/>
          <w:sz w:val="28"/>
        </w:rPr>
        <w:t>8-тармағына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2 қосымшаның 8-тармағына сәйкес, Еуразиялық экономикалық комиссия Алқасының 2012 жылғы 25 желтоқсандағы № 294 Шешімімен бекітілген Кеден одағы шеңберінде оған қатысты міндетті талаптар белгіленетін өнімді (тауарларды) Кеден одағының кедендік аумағына әкелу тәртібі туралы ереженің 2-тармағының "в" тармақшасын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2012 жылғы 13 маусымдағы № 79 Шешімімен бекітілген Кедендік декларацияны беру оған қатысты Кеден одағының "Жеке қорғаныш құралдарының қауіпсіздігі туралы"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өнімдердің тізбесіне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 және 2022 жылғы 1 қаңтардан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2021 жылғы 21 желтоқсандағы</w:t>
            </w:r>
            <w:r>
              <w:br/>
            </w:r>
            <w:r>
              <w:rPr>
                <w:rFonts w:ascii="Times New Roman"/>
                <w:b w:val="false"/>
                <w:i w:val="false"/>
                <w:color w:val="000000"/>
                <w:sz w:val="20"/>
              </w:rPr>
              <w:t>№ 177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Кедендік декларацияны беру оған қатысты Кеден одағының "Жеке қорғаныш құралдарының қауіпсіздігі туралы" техникалық регламентінің талаптарына сәйкестікті бағалау туралы құжатты (сәйкестікті бағалау туралы құжат туралы мәліметтерді) ұсынумен сүйемелденетін өнімдердің тізбесіне енгізілетін ӨЗГЕРІСТЕР</w:t>
      </w:r>
    </w:p>
    <w:bookmarkEnd w:id="3"/>
    <w:bookmarkStart w:name="z6" w:id="4"/>
    <w:p>
      <w:pPr>
        <w:spacing w:after="0"/>
        <w:ind w:left="0"/>
        <w:jc w:val="both"/>
      </w:pPr>
      <w:r>
        <w:rPr>
          <w:rFonts w:ascii="Times New Roman"/>
          <w:b w:val="false"/>
          <w:i w:val="false"/>
          <w:color w:val="000000"/>
          <w:sz w:val="28"/>
        </w:rPr>
        <w:t>
      1. Атауы "(КО ТР 019/2011)" деген сөздермен толықтырылсын.</w:t>
      </w:r>
    </w:p>
    <w:bookmarkEnd w:id="4"/>
    <w:bookmarkStart w:name="z7" w:id="5"/>
    <w:p>
      <w:pPr>
        <w:spacing w:after="0"/>
        <w:ind w:left="0"/>
        <w:jc w:val="both"/>
      </w:pPr>
      <w:r>
        <w:rPr>
          <w:rFonts w:ascii="Times New Roman"/>
          <w:b w:val="false"/>
          <w:i w:val="false"/>
          <w:color w:val="000000"/>
          <w:sz w:val="28"/>
        </w:rPr>
        <w:t>
      2. 1-бөлімнің "Биіктіктен қорғаудың және құтқарудың басқа құралдары" позициясындағы "8428 90 900 0-ден" деген сөздер "8428 90 800 0-ден" деген сөздермен ауыстырылсын;</w:t>
      </w:r>
    </w:p>
    <w:bookmarkEnd w:id="5"/>
    <w:bookmarkStart w:name="z8" w:id="6"/>
    <w:p>
      <w:pPr>
        <w:spacing w:after="0"/>
        <w:ind w:left="0"/>
        <w:jc w:val="both"/>
      </w:pPr>
      <w:r>
        <w:rPr>
          <w:rFonts w:ascii="Times New Roman"/>
          <w:b w:val="false"/>
          <w:i w:val="false"/>
          <w:color w:val="000000"/>
          <w:sz w:val="28"/>
        </w:rPr>
        <w:t>
      3. 2 және 3-бөлімдердің "Жеке қорғану құралдарына арналған ауыстырмалы сүзгілер (сүзгіш элементтер)" позициясындағы "8421 39 200 9-дан" деген сөздер "8421 39 200 8-ден" деген сөздермен ауыстырылсын.</w:t>
      </w:r>
    </w:p>
    <w:bookmarkEnd w:id="6"/>
    <w:bookmarkStart w:name="z9" w:id="7"/>
    <w:p>
      <w:pPr>
        <w:spacing w:after="0"/>
        <w:ind w:left="0"/>
        <w:jc w:val="both"/>
      </w:pPr>
      <w:r>
        <w:rPr>
          <w:rFonts w:ascii="Times New Roman"/>
          <w:b w:val="false"/>
          <w:i w:val="false"/>
          <w:color w:val="000000"/>
          <w:sz w:val="28"/>
        </w:rPr>
        <w:t>
      4. 8-бөлімнің "Биологиялық факторлардың – жәндіктердің әсерінен қорғау құралдары" позициясындағы "3808 99 900 0-ден" деген сөздер "3808 99 800 0-ден" деген сөздермен ауыстырылсын.</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