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19b" w14:textId="4fb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14 желтоқсандағы № 174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 шассиі паспортының) және өздігінен жүретін машина мен басқа да техника түрлері паспортының бірыңғай нысанын енгізу және электрондық паспорттар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және </w:t>
      </w:r>
      <w:r>
        <w:rPr>
          <w:rFonts w:ascii="Times New Roman"/>
          <w:b w:val="false"/>
          <w:i w:val="false"/>
          <w:color w:val="000000"/>
          <w:sz w:val="28"/>
        </w:rPr>
        <w:t>3-бабының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комиссия Алқасының 2015 жылғы 1 қыркүйектегі № 112 шешімімен бекітілген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тәртібінің 5-тармағының "г" тармақшасында және 7-тармағының "в" тармақшасында "2021 жылғы 31 желтоқсанға дейін" деген сөздер "2022 жылғы 31 желтоқсанға дейін" деген сөздермен ауыстырылсын.</w:t>
      </w:r>
    </w:p>
    <w:bookmarkEnd w:id="4"/>
    <w:bookmarkStart w:name="z7" w:id="5"/>
    <w:p>
      <w:pPr>
        <w:spacing w:after="0"/>
        <w:ind w:left="0"/>
        <w:jc w:val="both"/>
      </w:pPr>
      <w:r>
        <w:rPr>
          <w:rFonts w:ascii="Times New Roman"/>
          <w:b w:val="false"/>
          <w:i w:val="false"/>
          <w:color w:val="000000"/>
          <w:sz w:val="28"/>
        </w:rPr>
        <w:t>
      2.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тәртібінде:</w:t>
      </w:r>
    </w:p>
    <w:bookmarkEnd w:id="5"/>
    <w:bookmarkStart w:name="z8" w:id="6"/>
    <w:p>
      <w:pPr>
        <w:spacing w:after="0"/>
        <w:ind w:left="0"/>
        <w:jc w:val="both"/>
      </w:pPr>
      <w:r>
        <w:rPr>
          <w:rFonts w:ascii="Times New Roman"/>
          <w:b w:val="false"/>
          <w:i w:val="false"/>
          <w:color w:val="000000"/>
          <w:sz w:val="28"/>
        </w:rPr>
        <w:t>
      а) 21-тармақта:</w:t>
      </w:r>
    </w:p>
    <w:bookmarkEnd w:id="6"/>
    <w:bookmarkStart w:name="z9" w:id="7"/>
    <w:p>
      <w:pPr>
        <w:spacing w:after="0"/>
        <w:ind w:left="0"/>
        <w:jc w:val="both"/>
      </w:pPr>
      <w:r>
        <w:rPr>
          <w:rFonts w:ascii="Times New Roman"/>
          <w:b w:val="false"/>
          <w:i w:val="false"/>
          <w:color w:val="000000"/>
          <w:sz w:val="28"/>
        </w:rPr>
        <w:t>
      "а" тармақшасы мынадай мазмұндағы абзацпен толықтырылсын:</w:t>
      </w:r>
    </w:p>
    <w:bookmarkEnd w:id="7"/>
    <w:p>
      <w:pPr>
        <w:spacing w:after="0"/>
        <w:ind w:left="0"/>
        <w:jc w:val="both"/>
      </w:pPr>
      <w:r>
        <w:rPr>
          <w:rFonts w:ascii="Times New Roman"/>
          <w:b w:val="false"/>
          <w:i w:val="false"/>
          <w:color w:val="000000"/>
          <w:sz w:val="28"/>
        </w:rPr>
        <w:t>
      "қоса алғанда 2022 жылғы 31 желтоқсанға, жалпы пайдаланымдағы автомобиль жолдарында пайдалануға арналмаған немесе жалпы пайдаланымдағы автомобиль жолдарымен жүруге мүше мемлекеттің заңнамасына сәйкес КО ТР 010/2011, КО ТР 018/2011 және КО ТР 031/2012 техникалық реттеу объектісі болып табылмайтын арнайы рұқсатты ресімдеу кезінде жол берілетін жекелеген машиналарға (өздігінен жүретін жерүсті әуеайлақ машиналары, өздігінен жүретін орман мульчерлері, ратрактар, жол талғамайтын ауыр жүк таситын көлік құралдары) қатысты электрондық паспортты көрсетілген техникалық регламенттердің бірінің талаптарына сәйкестігін бағалау туралы құжат болмаған кезде ресімдеуге жол беріледі;";</w:t>
      </w:r>
    </w:p>
    <w:bookmarkStart w:name="z10" w:id="8"/>
    <w:p>
      <w:pPr>
        <w:spacing w:after="0"/>
        <w:ind w:left="0"/>
        <w:jc w:val="both"/>
      </w:pPr>
      <w:r>
        <w:rPr>
          <w:rFonts w:ascii="Times New Roman"/>
          <w:b w:val="false"/>
          <w:i w:val="false"/>
          <w:color w:val="000000"/>
          <w:sz w:val="28"/>
        </w:rPr>
        <w:t>
      "в" тармақшасының бесінші – жетінші абзацтары мынадай мазмұндағы  абзацтармен ауыстырылсын:</w:t>
      </w:r>
    </w:p>
    <w:bookmarkEnd w:id="8"/>
    <w:p>
      <w:pPr>
        <w:spacing w:after="0"/>
        <w:ind w:left="0"/>
        <w:jc w:val="both"/>
      </w:pPr>
      <w:r>
        <w:rPr>
          <w:rFonts w:ascii="Times New Roman"/>
          <w:b w:val="false"/>
          <w:i w:val="false"/>
          <w:color w:val="000000"/>
          <w:sz w:val="28"/>
        </w:rPr>
        <w:t>
      "жеке тұлға  жеке пайдалану үшін Одақтың кедендік аумағына әкелетін (әкелген);</w:t>
      </w:r>
    </w:p>
    <w:bookmarkStart w:name="z11" w:id="9"/>
    <w:p>
      <w:pPr>
        <w:spacing w:after="0"/>
        <w:ind w:left="0"/>
        <w:jc w:val="both"/>
      </w:pPr>
      <w:r>
        <w:rPr>
          <w:rFonts w:ascii="Times New Roman"/>
          <w:b w:val="false"/>
          <w:i w:val="false"/>
          <w:color w:val="000000"/>
          <w:sz w:val="28"/>
        </w:rPr>
        <w:t>
      Одақтың кедендік аумағына әкелетін (әкелген) және  халықаралық құқықтың жалпыға бірдей танылған қағидаттары мен нормаларына сәйкес артықшылықтарды және иммунитеттерді пайдаланатын дипломатиялық өкілдіктерге және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w:t>
      </w:r>
    </w:p>
    <w:bookmarkEnd w:id="9"/>
    <w:bookmarkStart w:name="z12" w:id="10"/>
    <w:p>
      <w:pPr>
        <w:spacing w:after="0"/>
        <w:ind w:left="0"/>
        <w:jc w:val="both"/>
      </w:pPr>
      <w:r>
        <w:rPr>
          <w:rFonts w:ascii="Times New Roman"/>
          <w:b w:val="false"/>
          <w:i w:val="false"/>
          <w:color w:val="000000"/>
          <w:sz w:val="28"/>
        </w:rPr>
        <w:t xml:space="preserve">
      б) аталған Тәртіпке  № 7 қосымшаның 6-тармағының 1-тармақшасының екінші абзацы "және көрсетіледі" деген сөздерден кейін "атауы және" деген сөздермен толықтырылсын; </w:t>
      </w:r>
    </w:p>
    <w:bookmarkEnd w:id="10"/>
    <w:bookmarkStart w:name="z13" w:id="11"/>
    <w:p>
      <w:pPr>
        <w:spacing w:after="0"/>
        <w:ind w:left="0"/>
        <w:jc w:val="both"/>
      </w:pPr>
      <w:r>
        <w:rPr>
          <w:rFonts w:ascii="Times New Roman"/>
          <w:b w:val="false"/>
          <w:i w:val="false"/>
          <w:color w:val="000000"/>
          <w:sz w:val="28"/>
        </w:rPr>
        <w:t>
      в) аталған Тәртіпке  № 8 қосымшада:</w:t>
      </w:r>
    </w:p>
    <w:bookmarkEnd w:id="11"/>
    <w:bookmarkStart w:name="z14" w:id="12"/>
    <w:p>
      <w:pPr>
        <w:spacing w:after="0"/>
        <w:ind w:left="0"/>
        <w:jc w:val="both"/>
      </w:pPr>
      <w:r>
        <w:rPr>
          <w:rFonts w:ascii="Times New Roman"/>
          <w:b w:val="false"/>
          <w:i w:val="false"/>
          <w:color w:val="000000"/>
          <w:sz w:val="28"/>
        </w:rPr>
        <w:t>
      2-тармақта "немесе ұйым – көлік құралдарын (көлік құралдарының шассиін) әзірлеуші" деген сөздер "немесе ұйым – машинаны әзірлеуші" деген сөздермен ауыстырылсын;</w:t>
      </w:r>
    </w:p>
    <w:bookmarkEnd w:id="12"/>
    <w:bookmarkStart w:name="z15" w:id="13"/>
    <w:p>
      <w:pPr>
        <w:spacing w:after="0"/>
        <w:ind w:left="0"/>
        <w:jc w:val="both"/>
      </w:pPr>
      <w:r>
        <w:rPr>
          <w:rFonts w:ascii="Times New Roman"/>
          <w:b w:val="false"/>
          <w:i w:val="false"/>
          <w:color w:val="000000"/>
          <w:sz w:val="28"/>
        </w:rPr>
        <w:t>
      7-тармақтың 1-тармақшасында:</w:t>
      </w:r>
    </w:p>
    <w:bookmarkEnd w:id="13"/>
    <w:bookmarkStart w:name="z16" w:id="14"/>
    <w:p>
      <w:pPr>
        <w:spacing w:after="0"/>
        <w:ind w:left="0"/>
        <w:jc w:val="both"/>
      </w:pPr>
      <w:r>
        <w:rPr>
          <w:rFonts w:ascii="Times New Roman"/>
          <w:b w:val="false"/>
          <w:i w:val="false"/>
          <w:color w:val="000000"/>
          <w:sz w:val="28"/>
        </w:rPr>
        <w:t>
      үшінші абзацтан кейін мынадай мазмұндағы абзацпен толықтырылсын:</w:t>
      </w:r>
    </w:p>
    <w:bookmarkEnd w:id="14"/>
    <w:bookmarkStart w:name="z17" w:id="15"/>
    <w:p>
      <w:pPr>
        <w:spacing w:after="0"/>
        <w:ind w:left="0"/>
        <w:jc w:val="both"/>
      </w:pPr>
      <w:r>
        <w:rPr>
          <w:rFonts w:ascii="Times New Roman"/>
          <w:b w:val="false"/>
          <w:i w:val="false"/>
          <w:color w:val="000000"/>
          <w:sz w:val="28"/>
        </w:rPr>
        <w:t>
      "Тәртіптің 21-тармағының "а" тармақшасының екінші абзацымен айқындалған жағдайларда мүше мемлекет заңнамасының "жалпы пайдаланымдағы автомобиль жолдарында пайдалануға арналмаған" немесе "жалпы пайдаланымдағы автомобиль жолдарымен жүру арнайы рұқсат бойынша жүзеге асырылады" жазбасының талаптарын ескере отырып,  электрондық паспортты "Қосымша ақпарат" жолағында міндетті көрсетумен аталған жолақта "жоқ" деген жазба жасалады.";</w:t>
      </w:r>
    </w:p>
    <w:bookmarkEnd w:id="15"/>
    <w:bookmarkStart w:name="z18" w:id="16"/>
    <w:p>
      <w:pPr>
        <w:spacing w:after="0"/>
        <w:ind w:left="0"/>
        <w:jc w:val="both"/>
      </w:pPr>
      <w:r>
        <w:rPr>
          <w:rFonts w:ascii="Times New Roman"/>
          <w:b w:val="false"/>
          <w:i w:val="false"/>
          <w:color w:val="000000"/>
          <w:sz w:val="28"/>
        </w:rPr>
        <w:t>
      төртінші абзац "және көрсетіледі" деген сөздерден кейін "атауы және" деген сөздермен толықтырылсын.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