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399b" w14:textId="f723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"Жеңіл өнеркәсіп өнімдерінің қауіпсіздігі туралы" (КО ТР 017/2011) техникалық регламентінің талаптарын қолдану мен орындау және техникалық реттеу объектілерінің сәйкестігін бағалау үшін қажетті үлгілерді іріктеп алу ережелерін қоса алғанда, зерттеулер (сынақтар) мен өлшеулердің қағидалары мен әдістерін қамтитын халықаралық және өңірлік (мемлекетаралық) стандарттардың, олар болмаған жағдайда – ұлттық (мемлекеттік) стандарттардың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7 желтоқсандағы № 168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2020 жылғы 22 желтоқсандағы № 180 Шешімімен бекітілген Кеден одағының "Жеңіл өнеркәсіп өнімдерінің қауіпсіздігі туралы" (КО ТР 017/2011) техникалық регламентінің талаптарын қолдану мен орындау және техникалық реттеу объектілерінің сәйкестігін бағалау үшін қажетті үлгілерді іріктеп алу ережелерін қоса алғанда, зерттеулер (сынақтар) мен өлшеулердің қағидалары мен әдістерін қамтитын халықаралық және өңірлік (мемлекетаралық) стандарттардың, олар болмаған жағдайда – ұлттық (мемлекеттік) стандарттардың </w:t>
      </w:r>
      <w:r>
        <w:rPr>
          <w:rFonts w:ascii="Times New Roman"/>
          <w:b w:val="false"/>
          <w:i w:val="false"/>
          <w:color w:val="000000"/>
          <w:sz w:val="28"/>
        </w:rPr>
        <w:t>тізбесінде</w:t>
      </w:r>
      <w:r>
        <w:rPr>
          <w:rFonts w:ascii="Times New Roman"/>
          <w:b w:val="false"/>
          <w:i w:val="false"/>
          <w:color w:val="000000"/>
          <w:sz w:val="28"/>
        </w:rPr>
        <w:t>, 3-графадағы 326-тармақ мынадай редакцияда жазылсын: "МР № 29 ФЦ/2688-03 "Ірі қара малдың ұрығын тест-объект ретінде пайдалана отырып, суда еритін компоненттер бойынша ауа сынамаларының уыттылығын бағалаудың экспресс-әдісі".</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