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640ac" w14:textId="a364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2019 жылғы 19 қарашадағы № 200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2021 жылғы 29 қарашадағы № 163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"Ерікті негізде қолдану нәтижесінде Еуразиялық экономикалық одақтың "Өрт қауіпсіздігін және өрт сөндіруді қамтамсыз ету құралдарына қойылатын талаптар туралы" (ЕАЭО ТР 043/2017) техникалық регламенті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тізбесі және зерттеулер (сынақтар) және өлшемдер қағидалары мен әдістерін, соның ішінде Еуразиялық экономикалық одақтың "Өрт қауіпсіздігін және өрт сөндіруді қамтамсыз ету құралдарына қойылатын талаптар туралы" (ЕАЭО ТР 043/2017)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тізбесі туралы" 2019 жылғы 19 қарашадағы № 200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Start w:name="z3" w:id="0"/>
    <w:p>
      <w:pPr>
        <w:spacing w:after="0"/>
        <w:ind w:left="0"/>
        <w:jc w:val="both"/>
      </w:pPr>
      <w:r>
        <w:rPr>
          <w:rFonts w:ascii="Times New Roman"/>
          <w:b w:val="false"/>
          <w:i w:val="false"/>
          <w:color w:val="000000"/>
          <w:sz w:val="28"/>
        </w:rPr>
        <w:t xml:space="preserve">
      2. </w:t>
      </w:r>
      <w:r>
        <w:rPr>
          <w:rFonts w:ascii="Times New Roman"/>
          <w:b/>
          <w:i w:val="false"/>
          <w:color w:val="000000"/>
          <w:sz w:val="28"/>
        </w:rPr>
        <w:t>Осы Шешім ресми жарияланған күнінен бастап күнтізбелік 180 күн өткен соң күшіне енеді</w:t>
      </w:r>
      <w:r>
        <w:rPr>
          <w:rFonts w:ascii="Times New Roman"/>
          <w:b w:val="false"/>
          <w:i w:val="false"/>
          <w:color w:val="000000"/>
          <w:sz w:val="28"/>
        </w:rPr>
        <w:t>.</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2021 жылғы 29 қарашадағы</w:t>
            </w:r>
            <w:r>
              <w:br/>
            </w:r>
            <w:r>
              <w:rPr>
                <w:rFonts w:ascii="Times New Roman"/>
                <w:b w:val="false"/>
                <w:i w:val="false"/>
                <w:color w:val="000000"/>
                <w:sz w:val="20"/>
              </w:rPr>
              <w:t>№ 163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комиссия Алқасының 2019 жылғы 19 қарашадағы № 200 шешіміне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xml:space="preserve">
      1. Көрсетілген Шешіммен бекітілген Ерікті негізде қолдану нәтижесінде Еуразиялық экономикалық одақтың "Өрт қауіпсіздігін және өрт сөндіруді қамтамсыз ету құралдарына қойылатын талаптар туралы" (ЕАЭО ТР 043/2017) техникалық регламенті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 xml:space="preserve">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19 қарашадағы</w:t>
            </w:r>
            <w:r>
              <w:br/>
            </w:r>
            <w:r>
              <w:rPr>
                <w:rFonts w:ascii="Times New Roman"/>
                <w:b w:val="false"/>
                <w:i w:val="false"/>
                <w:color w:val="000000"/>
                <w:sz w:val="20"/>
              </w:rPr>
              <w:t>№ 200 шешімімен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2021 жылғы 29 қарашадағы</w:t>
            </w:r>
            <w:r>
              <w:br/>
            </w:r>
            <w:r>
              <w:rPr>
                <w:rFonts w:ascii="Times New Roman"/>
                <w:b w:val="false"/>
                <w:i w:val="false"/>
                <w:color w:val="000000"/>
                <w:sz w:val="20"/>
              </w:rPr>
              <w:t>№ 163 шешімінің</w:t>
            </w:r>
            <w:r>
              <w:br/>
            </w:r>
            <w:r>
              <w:rPr>
                <w:rFonts w:ascii="Times New Roman"/>
                <w:b w:val="false"/>
                <w:i w:val="false"/>
                <w:color w:val="000000"/>
                <w:sz w:val="20"/>
              </w:rPr>
              <w:t>редакциясында</w:t>
            </w:r>
          </w:p>
        </w:tc>
      </w:tr>
    </w:tbl>
    <w:bookmarkStart w:name="z9" w:id="2"/>
    <w:p>
      <w:pPr>
        <w:spacing w:after="0"/>
        <w:ind w:left="0"/>
        <w:jc w:val="left"/>
      </w:pPr>
      <w:r>
        <w:rPr>
          <w:rFonts w:ascii="Times New Roman"/>
          <w:b/>
          <w:i w:val="false"/>
          <w:color w:val="000000"/>
        </w:rPr>
        <w:t xml:space="preserve"> Ерікті негізде қолдану нәтижесінде Еуразиялық экономикалық одақтың "Өрт қауіпсіздігін және өрт сөндіруді қамтамсыз ету құралдарына қойылатын талаптар туралы" (ЕАЭО ТР 043/2017) техникалық регламенті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техникалық регламентінің құрылымдық элементі</w:t>
            </w:r>
            <w:r>
              <w:rPr>
                <w:rFonts w:ascii="Times New Roman"/>
                <w:b/>
                <w:i w:val="false"/>
                <w:color w:val="000000"/>
                <w:sz w:val="20"/>
              </w:rPr>
              <w:t xml:space="preserve"> немесе </w:t>
            </w:r>
            <w:r>
              <w:rPr>
                <w:rFonts w:ascii="Times New Roman"/>
                <w:b/>
                <w:i w:val="false"/>
                <w:color w:val="000000"/>
                <w:sz w:val="20"/>
              </w:rPr>
              <w:t>техникалық реттеу объектісі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белгіленімі және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Өрт сөндіргіш заттар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 – 17-тармақтары, қосымшаның 1-тармағы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от сөндіретін ұнтақтар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53280.4-2009 "Автоматты түрде өрт сөндіру қондырғылары. Өрт сөндіргіш заттар . 4-бөлік. Жалпы мақсаттағы от сөндіретін ұнтақтар. Жалпы техникалық талаптар және сынау әдістері" (4.1 – 4.2, 6 және 7-тармақтарі)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11.12.01-2009 "Өрт қауіпсіздігі стандарттарының жүйесі. Жалпы мақсаттағы от сөндіретін ұнтақтар. Жалпы техникалық талаптар және сынау әдістері" (4.2 (1-кесте, 2 - 12-тармақтар), 4.7-тармақтар)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1611-2006 "Жалпы мақсаттағы от сөндіретін ұнтақтар. Жалпы техникалық талаптар. Сынау әдістері" (5.1.2 (1-кесте, 1 – 9-тармақтар), 5.3.1-тармақтар)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 – 17-тармақтары, қосымшаның 2-тармағы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сөндіруге арналған көбік түзгіштер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50588-2012 "Өрт сөндіруге арналған көбік түзгіштер. Жалпы техникалық талаптар және сынау әдістері" (4-тармақ)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2459-2016 "Өрт қауіпсіздігі стандарттарының жүйесі. Өрт сөндіргіш заттар. Өрт сөндіруге арналған көбік түзгіштер. Жалпы техникалық талаптар. Сынау әдістері" (4-тармақ.2.1)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1609-2014 "Өрт сөндіруге арналған көбік түзгіштер. Жалпы техникалық талаптар" (5.1.2, 5.3.5-тармақтар)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53280.2-2010 "Автоматты түрде өрт сөндіру қондырғылары. Өрт сөндіргіш заттар. 2-бөлік. Резервуарлардағы мұнай және мұнай өнімдерінің өртенуін қабат астында сөндіруге арналған көбік түзгіштер. Жалпы техникалық талаптар және сынау әдістері" (4-тармақ.1)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11.13.13-2009 "Өрт қауіпсіздігі стандарттарының жүйесі. Резервуарлардағы мұнай және мұнай өнімдерінің өртенуін қабат астында сөндіруге арналған көбік түзгіштер. Жалпы техникалық талаптар және сынау әдістері" (4.2, 4.5-тармақтар)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 – 17-тармақтары, қосымшаның 3-тармағы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жанғыш сұйықтықтардың өртенуін үстінен сөндіруге арналған көбік түзгіштер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53280.1-2010 "Автоматты түрде өрт сөндіру қондырғылары. Өрт сөндіргіш заттар. 1-бөлік. Суда еритін жанғыш сұйықтықтардың өртенуін үстінен сөндіруге арналған көбік түзгіштер. Жалпы техникалық талаптар және сынау әдістері" (4-тармақ.1, 1-кесте)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1609-2014 "Өрт сөндіруге арналған көбік түзгіштер. Жалпы техникалық талаптар" (5.1.2, 5.3.5-тармақтар)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2459-2016 "Өрт қауіпсіздігі стандарттарының жүйесі. Өрт сөндіргіш заттар. Өрт сөндіруге арналған көбік түзгіштер. Жалпы техникалық талаптар. Сынау әдістері" (4.2.1-тармақ (3 және 4-кестелер))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1608-2006 "Резервуарлардағы мұнай және мұнай өнімдерінің өртенуін қабат астында сөндіруге арналған нысаналы мақсаттағы көбік түзгіштер. Жалпы техникалық талаптар. Сынау әдістері" (5.1.2, 5.3.2-тармақтар)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 – 17-тармақтары, </w:t>
            </w:r>
          </w:p>
          <w:p>
            <w:pPr>
              <w:spacing w:after="20"/>
              <w:ind w:left="20"/>
              <w:jc w:val="both"/>
            </w:pPr>
            <w:r>
              <w:rPr>
                <w:rFonts w:ascii="Times New Roman"/>
                <w:b w:val="false"/>
                <w:i w:val="false"/>
                <w:color w:val="000000"/>
                <w:sz w:val="20"/>
              </w:rPr>
              <w:t>қосымшаның 4-тармағы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50588-2012 "Өрт сөндіруге арналған көбік түзгіштер. Жалпы техникалық талаптар және сынау әдістері" (4.2.1-тармақ, 1 және 2 кестелер)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2459-2016 "Өрт қауіпсіздігі стандарттарының жүйесі. Өрт сөндіргіш заттар. Өрт сөндіруге арналған көбік түзгіштер. Жалпы техникалық талаптар. Сынау әдістері" (4.2.1-тармақ (1 және 2 кестелер))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1609-2014 "Өрт сөндіруге арналған көбік түзгіштер. Жалпы техникалық талаптар" (5.1.2, 5.3.5-тармақтар)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 – 17-тармақтары, қосымшаның 5-тармағы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от сөндіретін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53280.3-2009 "Автоматты түрде өрт сөндіру қондырғылары. Өрт сөндіргіш заттар. 3-бөлік. Газды от сөндіретін заттар.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2512-2014 "Өрт техникасы. Газбен өрт сөндіретін автоматты қондырғылар. Өрт сөндіргіш заттар. Қабылдау қағидалары және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Өрттен қорғау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18, 19, 22-тармақтары, қосымшаның 6-тармағы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және оның негізіндегі материалдарды оттан қорғау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53292-2009 "Сүректі және оның негізіндегі материалдарды оттан қорғау құралдары мен заттар. Жалпы талаптар. Сынау әдістері" (5.1 және 5.2-тармақтар)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11.03.02-2010 "Оттан қорғау құралдары. Жалпы техникалық талаптар және сынау әдістері" (5.3.2, 5.3.3, 5.4-тармақтар (1-кесте (2-тармақты қоспағанда)), 5.5 (2-кесте (2-тармақты қоспағанда))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615-1-2011 "Оттан қорғау құрамдары мен заттары. 1-бөлік. Сүректі және оның негізіндегі материалдарды оттан қорғау құралдары. Жалпы техникалық талаптар" (5.1.1, 5.2.7, 5.3, 5.4.1 – 5.4.3, 5.5-тармақтар)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18-20-тармақтары, қосымшаның 7-тармағы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және (немесе) темір-бетон конструкцияларды оттан қорғау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53295-2009 "Болат конструкцияларды оттан қорғау құралдары. Жалпы талаптар. Оттан қорғау тиімділігін анықтау әдісі" (3.4 және 6.1-тармақтар)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11.03.02-2010 "Оттан қорғау құралдары. Жалпы техникалық талаптар және сынау әдістері" 5.4 (1-кесте (3 және 4-тармақтар) тармақтар), 5.5 (2-кесте (3 және 4-тармақтар))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615-2-2011 "Оттан қорғау құрамдары мен заттары 2-бөлік. Болат конструкцияларды оттан қорғау құралдары. Жалпы техникалық талаптар" (5.1.1, 5.2.4, 5.2.6, 5.3, 5.4.2-тармақтар)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18, 19, 21-тармақтары, қосымшаның 8-тармағы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оттан қорғау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53311-2009 "Оттан қорғайтын кабельді жабындар. Оттан қорғау тиімділігін анықтау әдістері" (4-бөлім)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11.03.02-2010 "Оттан қорғау құралдары. Жалпы техникалық талаптар және сынау әдістері" 5.4 (1-кесте (3 және 4-тармақтар) тармақтар), 5.5 (2-кесте (3 және 4-тармақтар))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1797-2008 "Электрлік кабель желілері үшін оттан қорғау жабындары. Жалпы техникалық талаптар. Сынау әдістері" (4-бөлім)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Изделия погонажные электромонтажные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23-тармағы, қосымшаның 9-тармағы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 бұйымдары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53313-2009 "Ендік электромонтаж бұйымдары. Өрт қауіпсіздігі талаптары. Сынау әдістері" (4-бөлім)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1950-2009 "Электромонтажды арматура. Өрт қауіпсіздігі талаптары және сынау әдістері" (4-тармақ)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Огнетушители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24-тармағы, қосымшаның 10-тармағы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от сөндіргіштер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51057-2001 "Өрт техникасы. Тасымалданатын от сөндіргіштер. Жалпы техникалық талаптар. Сынау әдістері" (5.12 – 5.14, 5.17, 5.19 – 5.21, 5.23, 5.30, 5.32 (в), 5.45, 5.50, 6.2 – 6.6, 6.9, 6.10, 7.1, 7.10, 12.4-тармақтары)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53285-2009 "Өрт техникасы. Тасымалданатын от сөндіру аэрозолының генераторлары. Жалпы техникалық талаптар. Сынау әдістері" (4.1.1 – 4.1.12, 4.1.16, 4.1.20, 4.1.21, 4.1.23, 4.1.25, 4.3, 4.4.1, 5.3, 5.4) тармақтары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11.13.04-2009 "Өрт қауіпсіздігі стандарттарының жүйесі. Өрт техникасы. Тасымалданатын от сөндіргіштер. Жалпы техникалық талаптар" (5.8 – 5.10, 5.12 – 5.22, 5.26 – 5.36, 5.40 –5.45, 5.48, 5.49, 5.52, 5.54, 6.2 – 6.6, 6.8, 6.9) тармақтары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51057-2005 "Өрт техникасы. Тасымалданатын от сөндіргіштер. Жалпы техникалық талаптар. Сынау әдістері" 5.8 – 5.10, 5.12 – 5.22, 5.28 – 5.37, 5.42 – 5.48, 5.51, 5.52, 5.55, 6.2 – 6.6, 6.9, 6.10, 7) тармақтары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24-тармағы, қосымшаның 10, 11-тармақтары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53291-2009 "Өрт техникасы. От сөндіретін затты жоғары жылдамдықпен беретін тасымалданатын немесе жылжымалы құрылғы. Жалпы техникалық талаптар. Сынау әдістері" (5-бөлімнің 6, 7, 11, 13, 14, 20, 27 және 34-тармақтары, 6, 7-бөлімдер)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2428-2013 "Өрт техникасы. От сөндіретін затты жоғары жылдамдықпен беретін тасымалданатын немесе жылжымалы құрылғы. Жалпы техникалық талаптар" (5.1.2 – 5.1.7, 5.2.3 – 5.2.7, 5.2.14 – 5.2.16, 5.2.18, 5.4.1, 5.4.4, 5.4.6, 5.5.1, 5.7.3, 6.3, 6.4, 6.11-тармақтар)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24-тармағы, қосымшаның 11-тармағы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от сөндіргіштер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51017-2009 "Өрт техникасы. Жылжымалы от сөндіргіштер. Жалпы техникалық талаптар. Сынау әдістері" (5.12, 5.14, 5.17 – 5.21, 5.35, 5.43, 6.2 –6.7, 7.1, 7.10, 12.4-тармақтар)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11.13.10-2009 "Өрт техникасы. Жылжымалы от сөндіргіштер. Жалпы техникалық талаптар" (5.6 – 5.9, 5.11 – 5.16, 5.18, 5.19, 5.23, 5.25 – 5.32, 5.36 – 5.38, 5.40, 5.41, 5.43, 5.44, 5.49, 6.2 – 6.3, 6.5 және 6.6-тармақтар)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2513-2014 "Өрт техникасы. Жылжымалы от сөндіргіштер. Жалпы техникалық талаптар" (5.1.2 – 5.1.7, 5.2.4 – 5.2.8, 5.2.10 – 5.2.13, 5.2.17 – 5.2.25, 5.3.6 – 5.3.9, 5.4.1 – 5.4.4, 5.4.6, 5.4.7, 5.5.1, 5.5.2, 5.7.2 – 5.7.13, 6.3, 6.4-тармақтар)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30612-99 "Өрт техникасы. Жылжымалы от сөндіргіштер. Жалпы техникалық талаптар (4.1.2 – 4.1.9, 4.3.1 – 4.3.6, 4.4.2, 4.4.4, 4.4.7 – 4.4.19, 4.4.21 – 4.4.25, 4.5-тармақтар)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Дербес өрт сөндіру құрылғылары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40-тармағы, қосымшаның 12-тармағы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өрт сөндіру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53284-2009 "Өрт техникасы. Өрт сөндіретін аэрозоль генераторлары. Жалпы техникалық талаптар. Сынау әдістері" (5.2.1 – 5.2.5, 5.4, 5.5.1, 5.5.2, 6.3-тармақтары)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56459-2015 "Термобелсенді ұсақ капсулалы газ шығаратын өрт сөндіргіш заттарын қолданумен автономды өрт сөндіру құрылғысы. Жалпы техникалық талаптар. Сынау әдістері" (5.2, 5.3, 6.1.1, 6.1.2, 6.2 – 6.4-тармақтары)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1489-2006 "Өрт техникасы. Өрт сөндіретін аэрозоль генераторлары. Жалпы техникалық талаптар. Сынау әдістері" (5.1, 5.2, 5.4 – 5.7-тармақтар)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34635-2020 "Өрт техникасы. Өрт сөндіретін аэрозоль генераторлары. Жалпы техникалық талаптар және сынау әдістері" (5.1.2 – 5.1.7, 5.1.10, 5.3.1, 5.4.1, 5.4.2, 6.3, 6.4-тармақтар)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Өрт сөндіру шкафтары, өрт сөндіру крандары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26-тармағы, қосымшаның 13-тармағы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шкафтары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51844-2009 "Өрт техникасы. Өрт сөндіру шкафтары. Жалпы техникалық талаптар. Сынау әдістері" (5.2 – 5.4, 5.6 – 5.16, 5.20, 5.21.1 – 5.21.3, 5.22-тармақтар)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1953-2009 "Өрт сөндіру шкафтары. Жалпы техникалық талаптар және сынау әдістері" (5.2 – 5.11, 5.14 – 5.17, 6.2-тармақтар)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1719-2007 "Өрт техникасы. Өртке қарсы сумен жабдықтау жүйелерінің жабдығы. Өрт сөндіру шкафтары Өрт қауіпсіздігінің техникалық талаптары. Сынау әдістері" (5.1 – 5.4.3-тармақтар)</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25-тармағы, қосымшаның 14-тармағы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крандары, өрт сөндірудің тығындау клапандары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53278-2009 "Өрт техникасы. Өрт сөндірудің тығындау клапандары. Жалпы техникалық талаптар. Сынау әдістері" (4.1 (1-кестенің 1 – 5, 8 – 18-тармақтары), 4.2, 4.5, 4.7 – 4.15) тармақтар</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11.14.04-2009 "Өрт қауіпсіздігі стандарттарының жүйесі. Өрт сөндіру крандарының клапандары. Жалпы техникалық талаптар" (4.2 – 4.6, 4.8 – 4.10, 4.12 –4.17-тармақтар)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1712-2007 "Өрт техникасы. Өртке қарсы сумен жабдықтау жүйелерінің жабдығы. Өрт сөндіру крандарының клапандары. Өрт қауіпсіздігінің техникалық талаптары. Сынау әдістері" (4.1 – 4.6.2, 5-тармақтар)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Мобильдік өрт сөндіру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 қосымшаның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өрт сөндіру автомобильдері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34350-2017 "Өрт техникасы. Негізгі өрт сөндіру автомобильдері. Жалпы техникалық талаптар. Сынау әдістері" (4.4, 4.5, 5.1.1 – 5.1.3, 5.1.6 – 5.1.8, 5.1.11 – 5.1.13, 5.1.16, 5.1.17, 5.2.10, 5.3.2, 5.4.1, 5.4.18, 5.4.20 – 5.4.22, 5.5.4, 5.5.5, 5.7.11, 5.7.18, 5.10.7, 5.11.14, 5.16.1 – 5.16.3-тармақтар)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 қосымшаның 16-тармағы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штабтық өрт сөндіру автомобильдері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1975-2010 "Өрт техникасы. Штабтық өрт сөндіру автомобильдері. Жалпы техникалық талаптар" (5.1.1 – 5.1.12, 5.2.1 – 5.2.19, 5.3.1 – 5.3.8, 5.4.1 – 5.4.4, 5.4.6 – 5.4.10, 5.4.15, 5.5.9 – 5.5.14, 5.8.1 – 5.8.4, 5.12.2 – 5.12.7, 5.13 – 5.15, 7.1 – 7.5-тармақтар)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 қосымшаның 17-тармағы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автокөтергіштер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53329-2009 "Өрт техникасы. Өрт сөндіруші автокөтергіштер. Жалпы техникалық талаптар. Сынау әдістері" (4.2, 5.1 – 5.6, 5.8, 5.9, 5.11, 6.13 – 6.17-тармақтар)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1976-2010 "Өрт техникасы. Өрт сөндіруші автокөтергіштер. Жалпы техникалық талаптар" (5.1.1 – 7.3-тармақтар)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11.13.26-2017 "Өрт қауіпсіздігі стандарттарының жүйесі. Өрт сөндіруші автокөтергіштер. Жалпы техникалық талаптар. Сынау әдістері" (4.2.5, 4.2.7, 4.2.8, 4.2.10 – 4.2.17, 4.2.19, 4.2.21 – 4.2.25, 4.2.27 – 4.2.31, 4.2.33, 4.3.1 – 4.3.4, 4.4.1 – 4.4.11, 4.5.1 – 4.5.5, 4.5.7, 4.6.1 – 4.6.8, 4.7.4 – 4.7.8, 4.8.2 – 4.8.6, 4.9.1, 4.9.2, 4.11 – 4.13, 5.1 – 5.3, 5.5 – 5.8, 5.10 – 5.12-тармақтар, А 1 кесте, 1 – 12, 14, 15-тармақтар (А қосымшасы))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 қосымшаның 18-тармағы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автобаспалдақтары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52284-2004 "Өрт сөндіру автобаспалдақтары. Жалпы техникалық талаптар. Сынау әдістері" (4.3, 5.1 – 5.5, 5.7 – 5.9, 5.11, 6.12 – 6.16-тармақтар)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1981-2010 "Өрт техникасы. Өрт сөндіру автобаспалдақтары. Жалпы техникалық талаптар" (5.1.1 – 7.3-тармақтар)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11.13.25-2017 "Өрт қауіпсіздігі стандарттарының жүйесі. Өрт сөндіруші автобаспалдақтар және олардың құрамдас бөліктері. Жалпы техникалық талаптар. Сынау әдістері" (4.2.4, 4.2.6, 4.2.7, 4.2.9 – 4.2.13, 4.2.15, 4.2.17, 4.2.18, 4.2.20 – 4.2.23, 4.2.27 – 4.2.32, 4.3.1 – 4.3.6, 4.4.1 – 4.4.12, 4.5.2 – 4.5.6, 4.6.1 – 4.6.5, 4.6.7, 4.7.1 – 4.7.9, 4.8.2 – 4.8.6, 4.9.1, 4.9.2, 4.11 – 4.13, 5.1 – 5.3, 5.5 – 5.9, 5.11, 5.12-тармақтары, Б 1 кесте, 1 – 15, 17, 18-тармақтар (Б қосымша))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 қосымшаның 19-тармағы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автомобильдері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34350-2017 "Өрт техникасы. Негізгі өрт сөндіру автомобильдері. Жалпы техникалық талаптар. Сынау әдістері" (4.5, 5.1.1, 5.1.2, 5.1.12, 5.1.13, 5.1.16, 5.1.17, 5.3.2, 5.4.1, 5.4.18, 5.4.20 – 5.4.22, 5.5.4, 5.5.5, 5.10.7, 5.11.14-тармақтар)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2111-2011 "Өрт техникасы. Авариялық-құтқару автомобильдері. Жалпы техникалық талаптар" (5.1.1 – 7.3-тармақтар)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11.13.24-2017 "Өрт қауіпсіздігі стандарттарының жүйесі. Негізгі өрт сөндіру автомобильдері. Жалпы техникалық талаптар. Сынау әдістері" (5.1.12 – 5.1.15, 5.3.1, 5.3.4 – 5.3.8, 5.3.10 – 5.3.13, 5.3.15, 5.3.16, 5.3.18 – 5.3.21, 5.3.23, 5.3.24, 5.3.28, 5.3.29, 5.3.31 – 5.3.35, 5.10, 5.11.7 – 5.11.11, 5.11.13 – 5.11.18, 5.13, 5.14.9 – 5.14.13, 5.15.1, 5.15.2, 5.16, 6.7, 6.8-тармақтар)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 қосымшаның 20-тармағы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авто-көбік-көтергіштер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53330-2009 "Өрт техникасы. Өрт сөндіретін авто-көбік-көтергіштер. Жалпы техникалық талаптар. Сынау әдістері" (4.2, 5.1 – 5.5, 5.7, 5.9, 6.13 – 6.16-тармақтар)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2217-2012 "Өрт техникасы. Өрт сөндіретін авто-көбік-көтергіштер. Жалпы техникалық талаптар" (5.1.1 – 7.3-тармақтар)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 қосымшаның 21-тармағы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жарықтандыру автомобильдері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34350-2017 "Өрт техникасы. Негізгі өрт сөндіру автомобильдері. Жалпы техникалық талаптар. Сынау әдістері" (4.5, 5.1.1, 5.1.2, 5.1.12, 5.1.13, 5.1.16, 5.1.17, 5.3.2, 5.4.1, 5.4.18, 5.4.20 – 5.4.22, 5.5.4, 5.5.5, 5.10.7, 5.11.14-тармақтар)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2220-2012 "Өрт техникасы. Байланыс және жарықтандыру автомобильдері. Жалпы техникалық талаптар" (5.1.1 – 7.3-тармақтар)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 қосымшаның 22-тармағы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газ-түтіннен қорғау қызметінің автомобильдері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34350-2017 "Өрт техникасы. Негізгі өрт сөндіру автомобильдері. Жалпы техникалық талаптар. Сынау әдістері" (4.5, 5.1.1, 5.1.2, 5.1.12, 5.1.13, 5.1.16, 5.1.17, 5.3.2, 5.4.1, 5.4.18, 5.4.20 – 5.4.22, 5.5.4, 5.5.5, 5.10.7, 5.11.14-тармақтар)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2427-2013 "Өрт техникасы. Газ-түтіннен қорғау қызметінің автомобильдері. Жалпы техникалық талаптар" (5.1.1 – 7.3-тармақтар)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41-тармағы, қосымшаның 23-тармағы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роботты-техникалық кешендер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54344-2011 "Өрт техникасы. Авариялық-құтқару жұмыстарын орындауға және өрт сөндіруге арналған мобильді роботты-техникалық кешендер. Классификация. Жалпы техникалық талаптар. Сынау әдістері" (5 және 6-тармақтар)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55895-2013 "Өрт техникасы. Авариялық-құтқару жұмыстарын орындауға және өрт сөндіруге арналған мобильді роботты-техникалық кешендерді басқару жүйелері. Жалпы техникалық талаптар. Сынау әдістері" (4 – 6-тармақтар)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28-тармағы, қосымшаның 24-тармағы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мотопомпалары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53332-2009 "Өрт техникасы. Өрт сөндіру мотопомпалары. Негізгі параметрлері. Жалпы техникалық талаптар. Сынау әдістері" (5.1.1, 5.2, 5.3.1, 5.3.2, 5.4 – 5.8-тармақтар)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 РК 2802-2015 "Өрт техникасы. Өрт сөндіру мотопомпалары. Жалпы техникалық талаптар" (5.1 – 5.9-тармақтар)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29-30-тармақтары, қосымшаның 25-тармағы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мобильді құралдарға арналған өрт сөндіретін ортадан тепкіш сорғылар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52283-2004 "Өрт сөндіретін ортадан тепкіш сорғылар. Жалпы техникалық талаптар. Сынау әдістері" (4.2, 4.3, 5.1, 5.1.3 – 5.1.8, 5.1.11 – 5.1.13, 5.1.15 – 5.1.20, 5.1.30, 5.4, 5.6.2, 5.7-тармақтар)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 РК 2803-2015 "Өрт техникасы. Өрт сөндіретін ортадан тепкіш сорғылар. Жалпы техникалық талаптар" (5.1 – 5.9-тармақтар)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Өрт сөндіру автоматикасы жүйелерінің (өрт сөндіру сигнализациясы жүйелерінің, өрт туралы хабарлар беру жүйелерінің, өрт кезінде адамдарды құлақтандыру және эвакуациялауды басқару жүйелерінің) құрамында жұмыс істейтін техникалық құралдар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31-37-тармақтары, қосымшаның 26-тармағы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хабарлағыштары,  қолмен басқарылатын өрт сөндіру хабарлағыштары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53325-2012 "Өрт техникасы. Өрт сөндіру автоматикасының техникалық құралдары. Жалпы техникалық талаптар және сынау әдістері" (А қосымшаның 4, 10-бөлімдері)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01.07.2023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57552-2017 "Өрт техникасы. Мультикритерийлік өрт сөндіру хабарлағыштары. Жалпы техникалық талаптар және сынау әдістері" (5.1.4 – 5.1.10, 5.1.11, 5.2.1 – 5.2.5, 5.3, 5.5.1, 5.5.2, 5.6-тармақтар)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11.16.03-2009 "Өрт қауіпсіздігі стандарттарының жүйесі. Нүктелік түтін сезгіш өрт сөндіру хабарлағыштары. Жалпы техникалық талаптар" (4.3 – 4.13, 5, 7, 8.1 – 8.4, 8.6, 10, 11, 13.1, 13.2-тармақтар)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11.16.08-2011 "Өрт қауіпсіздігі стандарттарының жүйесі. Өрт сөндіру сигнализациясының жүйелері. Автономды нүктелік өрт сөндіру хабарлағыштары. Жалпы техникалық талаптар. Сынау әдістері" (4.1 – 4.3, 4.4.1 – 4.4.11, 4.4.13 – 4.4.16, 4.5.1, 4.5.3 – 4.5.8, 4.6.1, 4.6.2, 4.8.3, 4.8.4, 4.9.2 – 4.9.4, 4.10, 4.12-тармақтар)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2218-2011 "Өрт қауіпсіздігі стандарттарының жүйесі. Өрт сөндіру сигнализациясының жүйелері. Жылу өрт сөндіру хабарлағыштары. Жалпы техникалық талаптар. Бақылау әдістері" (4.5 – 4.15, 4.17, 5.1, 5.3 – 5.10, 6.1 – 6.3-тармақтар)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54-10-2009 "Өрт сөндіру сигнализациясының жүйелері. 10-бөлік. Жалын туралы өрт сөндіру хабарлағыштары. Нүктелік" (4.2 – 4.7, 5.2.3, 5.3.3, 5.4.3, 5.5.4, 5.6.3, 5.7.3, 5.8.3, 5.9.3, 5.10.3, 5.12.3, 5.13.3, 5.14.3, 5.15.3, 5.16.3, 5.17-тармақтар)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54-11-2009 "Өрт сөндіру сигнализациясының жүйелері. ІІ бөлік. Қолмен басқарылатын өрт сөндіру хабарлағыштары" (4.2.1, 4.3 – 4.6, 4.7.1 – 4.7.4, 4.8.4, 5.2.1-тармақтар)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54-12-2009 "Өрт сөндіру сигнализациясы қондырғылары. 12-бөлік. Түтін сезгіш хабарлағыштар. Желілік оптикалық хабарлағыштар" (4.2, 4.3, 4.5 – 4.8, 5.2 – 5.16, 5.18, 6.1-тармақтар)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54-20-2009 "Өрт сөндіру сигнализациясының жүйелері. 20-бөлік. Аспирациялық өрт сөндіру хабарлағыштары" (5.2.1, 5.2.2, 5.3 – 5.6, 5.8 – 5.10, 5.11, 5.12.1, 5.12.2, 5.12.4-тармақтар)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2469-2016 "Өрт қауіпсіздігі стандарттарының жүйесі. Өрт сөндіру сигнализациясының жүйелері. Газды өрт сөндіру хабарлағыштары. Жалпы техникалық талаптар. Бақылау әдістері" (4.3, 4.5, 4.6, 4.8, 4.9, 4.11, 5, 6.2, 6.3, 7-тармақтар)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1187-2003 "Өрт сөндіру хабарлағыштары. Сыныптау. Жалпы техникалық талаптар. Сынау әдістері" (6.1 – 6.6.6-тармақтар, 7-бөлім)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1188-2003 "Жылу өрт сөндіру хабарлағыштары. Өрт қауіпсіздігінің техникалық талаптары. Сынау әдістері" (5.1 – 5.5.3-тармақтар)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1233-2004 "Түтін сезгіш оптика-электрондық желілік өрт сөндіру хабарлағыштары. Жалпы техникалық талаптар. Сынау әдістері" (5.1 – 5.5.4-тармақтар,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1234-2004 "Түтін сезгіш оптика-электрондық нүктелік өрт сөндіру хабарлағыштары. Жалпы техникалық талаптар. Сынау әдістері" (4.1 – 4.5.3-тармақтар, 5-бөлім)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1235-2004 "Түтін сезгіш өрт сөндіру хабарлағыштары. Радиоизотоптық. Жалпы техникалық талаптар. Сынау әдістері" (5.1 – 5.5.3-тармақтар,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1236-2004 "Мекенжайлық өрт сөндіру сигнализациясының жүйелері. Жалпы техникалық талаптар. Сынау әдістері" (5.1 – 5.5.4-тармақтар,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1298-2004 "Автономды өрт сөндіру хабарлағыштары. Жалпы техникалық талаптар. Сынау әдістері" (5.1 – 5.5.4-тармақтар,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1299-2004 "Газды өрт сөндіру хабарлағыштары. Жалпы техникалық талаптар. Сынау әдістері" (5.1 – 5.5-тармақтар,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1300-2004 "Жалын туралы өрт сөндіру хабарлағыштары. Жалпы техникалық талаптар. Сынау әдістері" (5.1 – 5.6.4-тармақтар,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1301-2004 "Қолмен басқарылатын өрт сөндіру хабарлағыштары. Жалпы техникалық талаптар. Сынау әдістері" (4.1 – 4.5.10-тармақтар, 5-бөлім)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34698-2020 "Өрт техникасы. Өрт сөндіру хабарлағыштары. Жалпы техникалық талаптар және сынау әдістері" (4.2.1.4 – 4.2.1.11, 4.2.2.1 – 4.2.2.5, 4.2.3.1, 4.2.3.2, 4.2.5.1, 4.2.5.6, 4.2.5.8, 4.3.4, 4.3.9, 5.1.2 – 5.1.5, 6.1.2 – 6.1.4, 7.1.1 – 7.1.6, 8.1.1 – 8.1.5, 9.1.1 – 9.1.9, 10.1.1, 10.1.3 – 10.1.6, 10.1.9, 10.1.10, 11.1.2 – 11.1.5, 12.1.2 – 12.1.6, 13.1.2 – 13.1.6, 14.1.3 – 14.1.6, 15.1.1 – 15.1.3, 16.1.1, 16.1.3 – 16.1.6, 17.1.2 – 17.1.4, 17.2.2 – 17.2.5-тармақтар (тармақшалар))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01.07.2023 бастап қолданылады (мерзімінен бұрын қолдану мүмкіндігімен)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31-37-тармақтары, қосымшаның 27-тармағы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автоматикасы жүйелерінің техникалық құралдарын үздіксіз электрмен қоректендіру көздері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53325-2012 "Өрт техникасы. Өрт сөндіру автоматикасының техникалық құралдары. Жалпы техникалық талаптар және сынау әдістері" (5-бөлім)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01.07.2023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11.16.02-2007 "Өрт қауіпсіздігі стандарттарының жүйесі. Өрт сөндіру сигнализациясының жүйелері. Өртке қарсы қорғаудың техникалық құралдарын электрмен жабдықтау құрылғылары. Жалпы техникалық талаптар" (5.1.2 – 5.1.23, 5.2, 7.1 – 7.5, 7.6 (5.1, 6.1 ТҚС EN 55022-2012-тармақтар) тармақтар, 8, 9.1, 9.3-бөлімдер, 10.2 – 10.9, 11.1, 11.2, 12, 14.1, 14.3-тармақтар)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34700-2020 "Өрт сөндіру автоматикасы жүйелерінің техникалық құралдарын үздіксіз электрмен қоректендіру көздері. Жалпы техникалық талаптар және сынау әдістері" (5.1.6 – 5.1.11, 5.1.13, 5.2, 6.1 – 6.4, 7.1, 7.2, 9.4-кіші бөлімьері (тармақтар)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01.07.2023 бастап қолданылады (мерзімінен бұрын қолдану мүмкіндігімен)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31-37-тармақтары, қосымшаның 28-тармағы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құлақтандырғыштары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53325-2012 "Өрт техникасы. Өрт сөндіру автоматикасының техникалық құралдары. Жалпы техникалық талаптар және сынау әдістері" (6-бөлім)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01.07.2023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2243-2011 "Өрт қауіпсіздігі стандарттарының жүйесі. Өрт сөндіру құлақтандырғыштары. Жалпы техникалық талаптар" (5.1.1, 5.1.2, 5.1.3, 5.2.1, 5.2.2, 5.3.1 – 5.3.3, 5.4.1 – 5.4.3, 5.5-тармақтар (таңбалау талаптарын қоспағанда), 6.1.2 – 6.1.4, 7.1, 9-11-бөлімдер)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1189-2003 "Өрт сөндірудің құлақтандыру және эвакуациялауды басқарудың техникалық құралдары. Сыныптау. Жалпы техникалық талаптар. Сынау әдістері" (5.1 – 5.7.3-тармақтар,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34699-2020 "Өрт сөндірудің құлақтандыру және эвакуациялауды басқарудың техникалық құралдары. Жалпы техникалық талаптар және сынау әдістері" (5.1.1, 5.1.5 – 5.1.9, 5.1.11, 5.1.12, 5.1.19, 5.2.1 – 5.2.5, 5.3.1, 5.3.2, 5.5.5-тармақтар)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01.07.2023 бастап қолданылады (мерзімінен бұрын қолдану мүмкіндігімен)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31-37-тармақтары, қосымшаның 29, 30, 34-тармақтары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қабылдау-бақылау және өрт сөндіруді басқару аспаптары және аспаптың функционалдық мүмкіндіктерін кеңейтуге арналған өзге де құрылғылар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53325-2012 "Өрт техникасы. Өрт сөндіру автоматикасының техникалық құралдары. Жалпы техникалық талаптар және сынау әдістері" (7, 8-бөлімдер, 4.2, 4.12-кіші бөлімдер)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11.14.01-2006 "Өрт қауіпсіздігі стандарттарының жүйесі. Өрт сөндіру сигнализациясының жүйелері. Өрт сөндіруді басқару приборлары. Жалпы техникалық талаптар" (5.1.2 – 5.1.18, 5.2, 5.4, 7.1 – 7.5, 7.6 (5.1, 6.1 ТҚС EN 55022-2012-тармақтар), 8.1, 8.3 – 8.7, 9.1, 9.3, 10.3 – 10.10, 11.1) 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30737-2001 "Өрт сөндірудің қабылдау-бақылау аспаптары. Жалпы техникалық талаптар. Сынау әдістері" (5.2.1, 5.2.3 – 5.2.19, 5.4-тармақтар (5.1.3, 5.2.2 (порт корпусы, электрмен қоректендірудің кіру порты) по МЕМСТ 30379-2017), 5.5.1, 5.5.2, 5.5.4 – 5.5.11, 6.2, 6.4 – 6.6-тармақтар)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31-37-тармақтары, қосымшаның 32-тармағы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туралы хабарларды беру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53325-2012 "Өрт техникасы. Өрт сөндіру автоматикасының техникалық құралдары. Жалпы техникалық талаптар және сынау әдістері" (9-бөлім)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01.07.2023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11.16.10-2016 "Өрт туралы хабарларды беру жүйелері. Жалпы техникалық талаптар. Сынау әдістері" (5.2 – 5.13-тармақтар, 6 – 8, 9.1, 9.3, 9.4, 10.1, 10.2-бөлімдер)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34701-2020 "Өрт туралы хабарларды беру жүйелері. Жалпы техникалық талаптар. Сынау әдістері" кіші бөлімдері (5.1.1 – 5.1.10, 5.2, 5.3, 5.5, 6.1 – 6.4, 7.1, 7.2-тармақтар)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01.07.2023 дейін қолданылады (мерзімінен бұрын қолдану мүмкіндігімен)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31-37-тармақтары, қосымшаның 33-тармағы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туралы жеке құлақтандырғыштар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55149-2012 "Өрт техникасы. Өрт туралы жеке құлақтандырғыштар. Жалпы техникалық талаптар және сынау әдістері" (5.1.1, 5.1.5 – 5.1.7, 5.1.9 – 5.1.11, 5.1.13, 5.1.18, 5.1.19, 5.2.1 – 5.2.4, 5.3, 5.5.4, 5.9.2-тармақтар)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01.07.2023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34699-2020 "Өрт сөндірудің құлақтандыру және эвакуациялауды басқарудың техникалық құралдары. Жалпы техникалық талаптар және сынау әдістері" (5.1.1, 5.1.5, 5.1.6, 5.1.11 – 5.1.13, 5.1.15, 5.1.19, 5.2.1 – 5.2.5, 5.3.1, 5.3.2, 5.5.5-тармақтар)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01.07.2023 бастап қолданылады (мерзімінен бұрын қолдану мүмкіндігімен)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IX. Автоматты түрде өрт сөндіру қондырғыларының (соның ішінде автономды өрт сөндіру қондырғыларының, роботталған өрт сөндіру қондырғыларының, модульді өрт сөндіру қондырғыларының) құрамында жұмыс істейтін техникалық құралдар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 қосымшаның 35 -47-тармақтары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түрде сумен немесе көбікпен өрт сөндіру қондырғыларын басқару тораптары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51052-2002 "Автоматты түрде сумен немесе көбікпен өрт сөндіру қондырғылары. Басқару тораптары. Жалпы техникалық талаптар. Сынау әдістері" (6.2, 6.3, 7-тармақтар)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1979-2010 "Өрт техникасы. Автоматты түрде сумен немесе көбікпен өрт сөндіру қондырғылары. Басқару тораптары. Жалпы техникалық талаптар" (6.1 – 6.6-тармақтар)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 қосымшаның 48-тармағы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сөндірудің дыбыстық гидравликалық құлақтандырғыштары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53287-2009 "Сумен немесе көбікпен өрт сөндіру қондырғылары. Өрт сөндірудің дыбыстық гидравликалық құлақтандырғыштары, дозаторлар. Жалпы техникалық талаптар. Сынау әдістері" (4-тармақ.1)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1977-2010 "Өрт техникасы. Сумен немесе көбікпен өрт сөндіру қондырғылары. Өрт сөндірудің дыбыстық гидравликалық құлақтандырғыштары. Жалпы техникалық талаптар" (5.1 – 5.6-тармақтар)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 қосымшаның 49-тармағы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немесе көбікпен спринклерлік және дренчерлік суландырғыштар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51043-2002 "Автоматты түрде сумен немесе көбікпен өрт сөндіру қондырғылары. Суландырғыштар. Жалпы техникалық талаптар. Сынау әдістері" (5.1.1.2 – 5.1.1.8, 5.1.1.10, 5.1.1.11, 5.1.3.5, 5.1.3.6, 5.1.4.1 – 5.1.4.8, 5.2.1, 5.2.2, 5.3.1 – 5.3.3, 6.2-тармақтар)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1978-2010 "Өрт техникасы. Автоматты түрде сумен немесе көбікпен өрт сөндіру қондырғылары. Суландырғыштар. Жалпы техникалық талаптар" (6.1 – 6.6-2-тармақтар)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 қосымшаның 50-тармағы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көбікпен өрт сөндіретін қондырғылардың дозаторлары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53287-2009 "Сумен немесе көбікпен өрт сөндіру қондырғылары. Өрт сөндірудің дыбыстық гидравликалық құлақтандырғыштары, дозаторлар. Жалпы техникалық талаптар. Сынау әдістері" (4.2.3, 4.2.10, 4.2.16, 4.2.21, 6.1, 6.2-тармақтар)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1982-2010 "Өрт техникасы. Автоматты түрде көбікпен өрт сөндіру қондырғылары. Дозаторлар. Жалпы техникалық талаптар" (5.1 – 5.6-тармақтар)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 қосымшаның 51-тармағы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жіңішкелеп тозаңдатылған сумен өрт сөндіру қондырғыларының модульдері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53288-2009 "Автоматты түрде сумен немесе көбікпен өрт сөндіру қондырғылары. Автоматты түрде жіңішкелеп тозаңдатылған сумен өрт сөндірудің модульдік қондырғылары. Жалпы техникалық талаптар. Сынау әдістері" (5.2, 5.4, 5.8, 5.11, 5.12, 5.13, 5.17, 7.1, 11.2-тармақтар)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2430-2013 "Өрт техникасы. Автоматты түрде сумен немесе көбікпен өрт сөндіру қондырғылары. Жіңішкелеп тозаңдатылған сумен өрт сөндіру модульдері. Жалпы техникалық талаптар" (5.1.2 – 5.2.7, 5.7.1 – 5.7.3-тармақтар)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 қосымшаның 52-тармағы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түрде газбен өрт сөндіру қондырғыларының модульдері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53281-2009 "Газбен өрт сөндіретін автоматты қондырғылар. Модульдер мен батареялар. Жалпы техникалық талаптар. Сынау әдістері" (4.4.1 – 4.4.5, 4.4.7 – 4.4.9, 4.4.11, 4.6.1 – 4.6.3, 5.2 – 5.7-тармақтар)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11.13.20-2010 "Өрт қауіпсіздігі стандарттарының жүйесі. Газбен өрт сөндіретін автоматты қондырғылар. Модульдер мен батареялар. Жалпы техникалық талаптар. Сынау әдістері" (4.3 – 4.5, 4.8, 5.2, 5.3, 5.5 – 5.8, 7.3, 8.5, 8.7 – 8.9-тармақтар)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1902-2009 "Өрт техникасы. Газбен өрт сөндіретін автоматты қондырғылар. Модульдер мен батареялар. Жалпы техникалық талаптар. Сынау әдістері" (5.1.2, 5.1.7 – 5.1.9, 5.1.11 – 5.1.13, 5.1.15 – 5.1.17, 5.1.19, 5.3.2, 5.6.2-тармақтар)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 қосымшаның 53-тармағы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газды ұнтақпен өрт сөндіру қондырғыларының модульдері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56028-2014 "Өрт техникасы. Автоматты түрде газды ұнтақпен өрт сөндіру қондырғылары мен модульдері. Жалпы техникалық талаптар. Сынау әдістері" (5.2.2 – 5.2.5, 5.2.11, 5.2.18 – 5.2.20, 5.2.23, 5.2.24, 5.2.26, 5.3, 5.6, 5.7-тармақтар)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 қосымшаның 54-тармағы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ұнтақпен өрт сөндіру қондырғыларының модульдері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53286-2009 "Өрт техникасы. Автоматты түрде ұнтақпен өрт сөндіру қондырғылары. Модульдер. Жалпы техникалық талаптар. Сынау әдістері" (5.1 – 5.5, 5.7, 5.8, 5.10, 5.13 – 5.15, 5.21, 5.25, 5.28, 5.29, 6.4, 10-тармақтар)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11.13.19-2010 "Өрт қауіпсіздігі стандарттарының жүйесі. Автоматты түрде ұнтақпен өрт сөндіру қондырғылары. Модульдер. Жалпы техникалық талаптар. Сынау әдістері" (5.2 – 5.6, 5.8, 5.10, 5.12 – 5.14, 5.17 – 5.19, 5.24, 5.27, 6.3 – 6.6, 7.1-тармақтар)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1302-2004 "Автоматты түрде ұнтақпен өрт сөндіру қондырғылары. Модульдер. Жалпы техникалық талаптар. Сынау әдістері" (5.1.2 – 5.1.4, 5.2.1, 5.2.2, 5.2.4, 5.2.8 – 5.2.12, 5.4.1, 5.4.2, 5.4.5, 5.5.2, 5.5.20, 5.7.1 – 5.7.4, 6.1-тармақтар)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 қосымшаның 55-тармағы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өрт сөндіретін автоматты қондырғылардың таратушы құрылғылары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53283-2009 "Газбен өрт сөндіретін автоматты қондырғылар. Бөлу құрылғылары. Жалпы техникалық талаптар. Сынау әдістері" (4.4, 5.1.1 – 5.1.5, 5.1.7, 5.1.11, 5.1.12, 5.2, 5.3-тармақтар)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1900-2009 "Өрт техникасы. Газбен өрт сөндіретін автоматты қондырғылар. Бөлу құрылғылары. Жалпы техникалық талаптар. Сынау әдістері" (5.1.5 – 5.1.9, 5.1.11, 5.2.2, 5.3.2, 5.5.1, 5.5.2-тармақтар)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 қосымшаның 56-тармағы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өрт сөндіретін автоматты қондырғылардың изотермиялық өрт сөндіретін резервуарлары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53282-2009 "Газбен өрт сөндіретін автоматты қондырғылар. Изотермиялық өрт сөндіретін резервуарлар. Жалпы техникалық талаптар. Сынау әдістері" (4.1.1 – 4.1.10, 4.2.1 – 4.2.9, 4.4-тармақтар)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1901-2009 "Өрт техникасы. Газбен өрт сөндіретін автоматты қондырғылар. Изотермиялық резервуарлар. Жалпы техникалық талаптар. Сынау әдістері" (5.1 – 5.6-тармақтар)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 қосымшаның 57-тармағы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аэрозоль генераторлары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53284-2009 "Өрт техникасы. Өрт сөндіретін аэрозоль генераторлары. Жалпы техникалық талаптар. Сынау әдістері" (5.2.1 – 5.2.5, 5.4, 5.5.1, 5.5.2, 6.3-тармақтар)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01.07.2023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11.16.05-2011 "Өрт қауіпсіздігі стандарттарының жүйесі. Аэрозольді өрт сөндіретін автоматты қондырғылар. Өрт сөндіретін аэрозоль генераторлары. Жалпы техникалық талаптар. Бақылау әдістері" (4.1.2 – 4.1.9, 4.1.12 – 4.1.14, 4.2.1, 4.3, 4.4.1, 4.5.3, 4.5.4-тармақтар)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1489-2006 "Өрт техникасы өрт сөндіретін аэрозоль генераторлары Жалпы техникалық талаптар. Сынау әдістері" (5.1, 5.2, 5.4 – 5.7-тармақтар)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34635-2020 "Өрт техникасы. Өрт сөндіретін аэрозоль генераторлары. Жалпы техникалық талаптар және сынау әдістері" (5.1.2 – 5.1.7, 5.1.10, 5.3.1, 5.4.1, 5.4.2, 6.3, 6.4-тармақтар)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01.07.2023 бастап қолданылады (мерзімінен бұрын қолдану мүмкіндігімен)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Роботталған өрт сөндіретін қондырғылар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39-тармағы, қосымшаның 58-тармағы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роботталған өрт сөндіретін қондырғылар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53326-2009 "Өрт техникасы. Роботталған өрт сөндіретін қондырғылар. Жалпы техникалық талаптар. Сынау әдістері" (5.1.1 – 5.1.37, 5.2.1, 5.3.1, 5.3.2, 5.4.1 – 5.4.14, 5.5.1, 5.5.2, 5.6, 5.8.1-тармақтар)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Тыныс алу және көру органдарын жеке қорғайтын өрт сөндіретін құралдар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12-19-тармақтары, қосымшаның 59-тармағы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сөндірудің оқшаулаушы тыныс алу аппараттары (сығылған ауамен, сығылған оттегімен)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53255-2019 "Өрт техникасы. Ашық тыныс алу циклымен сығылған ауамен тыныс алу аппараттары. Жалпы техникалық талаптар. Сынау әдістері" (4.1.1 – 4.1.5, 4.2.2, 4.3.1 – 4.3.5, 4.4 – 4.11, 4.12.1, 4.12.3, 4.13.1 – 4.13.11, 4.13.13 – 4.13.17, 4.14 – 4.17-тармақтар)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11.14.03-2008 "Өрт қауіпсіздігі стандарттарының жүйесі. Өрт сөндірушілердің жеке қорғану құралдары. Сығылған ауамен тыныс алу аппараттары. Жалпы техникалық талаптар және сынау әдістері" (5.2 – 5.8, 5.9.1 – 5.9.8, 5.11.1 – 5.11.8, 5.12.1, 5.12.2, 5.13.1 – 5.13.12, 5.14.1, 5.14.2, 5.15.1 – 5.15.6, 5.16.1 – 5.16.3, 5.17.1, 5.17.2, 5.18.1 – 5.18.12, 5.19.1 – 5.19.7, 5.20.1 – 5.20.3, 5.20.5, 5.20.7, 5.20.8, 5.21.2, 5.21.6, 5.22, 5.25.2 – 5.25.6, 5.26, 5.27-тармақтар)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53256-2019 "Өрт техникасы. Тұйық тыныс алу циклымен сығылған оттегімен тыныс алу аппараттары. Жалпы техникалық талаптар. Сынау әдістері" (4.1.1 – 4.1.15, 4.2.2, 4.3.1 – 4.3.6, 4.3.8, 4.4 – 4.11, 4.12.1, 4.13, 4.14, 4.15.2, 4.16 – 4.18-тармақтары)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33983-2016 "Өрт техникасы. Өрт сөндірушілердің жеке қорғану құралдары. Сығылған ауамен тыныс алу аппараттары. Жалпы техникалық талаптар. Сынау әдістері" (5.1, 5.2, 5.4, 5.5.1, 5.6-тармақтар)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42-50-тармақтары, </w:t>
            </w:r>
          </w:p>
          <w:p>
            <w:pPr>
              <w:spacing w:after="20"/>
              <w:ind w:left="20"/>
              <w:jc w:val="both"/>
            </w:pPr>
            <w:r>
              <w:rPr>
                <w:rFonts w:ascii="Times New Roman"/>
                <w:b w:val="false"/>
                <w:i w:val="false"/>
                <w:color w:val="000000"/>
                <w:sz w:val="20"/>
              </w:rPr>
              <w:t>қосымшаның 61-тармағы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оқшаулаушы өрт сөндіретін өзін-өзі құтқарғыштар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53259-2019 "Өрт техникасы. Өрт кезінде түтінді үй-жайлардан эвакуациялау барысында адамдарды уытты жану өнімдерінен қорғауға арналған сығылған ауасы бар оқшаулаушы өзін-өзі құтқарғыштар. Жалпы техникалық талаптар. Сынау әдістері" (5.1.1 – 5.1.6, 5.1.8 – 5.1.20, 5.2.1, 5.2.4, 5.3, 5.4.2 – 5.4.10, 5.5 – 5.10-тармақтар)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53260-2019 "Өрт техникасы. Өрт кезінде түтінді үй-жайлардан эвакуациялау барысында адамдарды қорғауға арналған химиялық байланыстағы оттегі бар оқшаулаушы өзін-өзі құтқарғыштар. Жалпы техникалық талаптар. Сынау әдістері" (5.1.1 – 5.1.5, 5.1.7 – 5.1.18, 5.2.1, 5.3, 5.4.3 – 5.4.7, 5.4.9, 5.5 – 5.8-тармақтар)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33982-2016 "Өрт техникасы. Тыныс алу және көру органдарын жеке қорғайтын құралдар. Оқшаулағыш үлгідегі өзін-өзі құтқарғыштар. Жалпы техникалық талаптар. Сынау әдістері" (5.1, 5.2.1 – 5.2.7, 5.3 – 5.6, 5.8 – 5.10-тармақтар)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42-48, 50-тармақтары, қосымшаның 62-тармағы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тыныс алу және көру органдарын жеке қорғайтын құралдарының бетке арналған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53257-2019 "Өрт техникасы. Тыныс алу органдарын жеке қорғайтын құралдарының бетке арналған бөліктері. Жалпы техникалық талаптар. Сынау әдістері" (5.1, 5.2, 5.3.1 – 5.3.4, 5.4, 5.5.1 – 5.5.26, 5.6 – 5.9-тармақтар)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11.14.02-2008 "Өрт қауіпсіздігі стандарттарының жүйесі. Өрт сөндірушілердің жеке қорғану құралдары. Тыныс алу аппараттарының бетке арналған бөліктері. Жалпы техникалық талаптар және сынау әдістері" (5.2 – 5.21, 5.23 – 5.27, 5.31, 5.32.1, 5.32.3, 5.36-тармақтар)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42-50-тармақтары, қосымшаның 63-тармағы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сөндірудің оқшаулаушы тыныс алу және өрт сөндірудің оқшаулаушы өзін-өзі құтқарғыштары аппараттарының баллондары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53258-2019 "Өрт техникасы. Тыныс алу және сығылған ауасы бар өзін-өзі құтқарғыштары аппараттарына арналған аз литрлі баллондар. Жалпы техникалық талаптар. Сынау әдістері" (4.1 – 4.4.4, 4.4.6, 4.4.7, 4.5.1, 4.5.2, 4.6 – 4.7, 4.9-тармақтар)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52-тармағы, қосымшаның 64-тармағы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сөндірудің оқшаулаушы тыныс алу аппараттарын тексеруге арналған қондырғылар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53262-2019 "Өрт техникасы. Тыныс алу аппараттарын тексеруге арналған қондырғылар. Жалпы техникалық талаптар. Сынау әдістері" (5.1, 5.2, 5.3.2, 5.4.1 – 5.4.3, 5.5 – 5.7-тармақтар)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51-тармағы, қосымшаның 65-тармағы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оқшаулаушы тыныс алу аппараттарының баллондарын толтыруға арналған компрессорлық қондырғылар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53263-2019 "Өрт техникасы. Өрт сөндірушілер үшін тыныс алу аппараттарының баллондарын сығылған ауамен толтыруға арналған компрессорлық қондырғылар. Жалпы техникалық талаптар. Сынау әдістері" (5.1, 5.2, 5.3.2, 5.3.3, 5.4.1 – 5.4.13, 5.4.15 – 5.4.22, 5.5 – 5.12-тармақтар)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Өрт сөндірушінің арнайы қорғаныш киімі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53-54-тармақтары, қосымшаның 66-70-тармақтары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арнайы қорғаныш киімі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53264-2019 "Өрт техникасы. Өрт сөндірушінің арнайы қорғаныш киімі. Жалпы техникалық талаптар. Сынау әдістері" (5.1.1 – 5.1.7, 5.2.1, 5.2.2.2, 5.2.2.5 – 5.2.2.10, 5.2.2.12 – 5.2.2.14, 5.2.3.1, 5.2.3.4, 5.2.4.2 – 5.2.4.4, 5.3.1 – 5.3.3, 5.3.5 – 5.3.15, 5.4-тармақтар)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1971-2009 "Еңбек қауіпсіздігі стандарттарының жүйесі. Өрт сөндірушілердің әскери киімі. Жалпы техникалық талаптар" (4.6, 5.2.6, 5.2.8, 5.2.10, 5.2.11, 5.2.14, 5.3.3 – 5.3.7, 5.4.1, 5.5.5-тармақтар)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1972-2009 "Еңбек қауіпсіздігі стандарттарының жүйесі. Өрт сөндірушінің жоғары жылу әсерінен арнайы қорғаныш киімі. Жалпы техникалық талаптар" (4.5, 5.2.3, 5.5.3 – 5.5.7, 5.6.1, 5.7.5-тармақтар)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1492-2006 "Өрт сөндірушінің жоғары жылу әсерінен арнайы қорғаныш киімі. Жалпы техникалық талаптар. Сынау әдістері" (5.1 – 5.3, 5.6 –тармақтар (Еңбек қауіпсіздігі стандарттарының жүйесі. Өрт сөндірушінің жоғары жылу әсерінен арнайы қорғаныш киімі. Жалпы техникалық шарттар" 5.5.3-тармағына сәйкес өрт сөндірушінің жоғары жылу әсерінен арнайы қорғаныш киімі үстінің материалының сыну жүктемесіне қойылатын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1493-2006 "Өрт сөндірушінің оқшаулағыш үлгідегі арнайы қорғаныш киімі. Жалпы техникалық талаптар. Сынау әдістері" (5.1 – 5.4, 5.7-тармақтар)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1495-2006 "Өрт сөндірушінің әскери киімі. Жалпы техникалық талаптар. Сынау әдістері" (5.1 – 5.4-тармақтар ("Еңбек қауіпсіздігі стандарттарының жүйесі. Өрт сөндірушінің киімі әскери. Жалпы техникалық шарттар" 5.3.4-тармағына сәйкес өрт сөндірушінің әскери киімі үстінің материалына 400 °С дейін қыздырылған қатты жабындармен байланысқа түсуге төзімділігі бойынша қойылатын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Өрт сөндірушінің қолдарын, аяқтарын және басын жеке қорғау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55-тармағы, қосымшаның 73-тармағы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жеке қорғау құралдары (өрт сөндірушінің каскалары)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53269-2019 "Өрт техникасы. Өрт сөндіру каскалары. Жалпы техникалық талаптар. Сынау әдістері" (5.1 – 5.5-тармақтар)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30694-2000 "Өрт техникасы. Өрт сөндірушінің шлемі. Жалпы техникалық талаптар және сынау әдістері" (4.3, 4.5 – 4.8, 4.9.3, 4.10.1, 4.11.2, 4.11.3, 4.12.5, 4.12.7, 4.13.2, 4.14, 4.15, 4.16.1 – 4.16.5, 4.17.1 – 4 17.10, 4.18, 4.19-тармақтар)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1709-2007 "Өрт техникасы. Жеке қорғау құралдары. Өрт сөндіру каскалары. Жалпы техникалық талаптар. Сынау әдісі" (4.1 – 4.3.1, 4.4, 4.5-тармақтар, 5-бөлім)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56-тармағы, қосымшаның 71-тармағы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сөндірушінің қолдарын жеке қорғау құралдары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53264-2019 "Өрт техникасы. Өрт сөндірушінің арнайы қорғаныш киімі. Жалпы техникалық талаптар. Сынау әдістері" (5.2.2.3, 5.2.4.2, 5.3.1 (4-кестенің 1-тармағын қоспағанда), 5.3.2, 5.3.9, 5.4.1-тармақтар)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1960-2009 "Еңбек қауіпсіздігі стандарттарының жүйесі. Өрт сөндірушінің қолдарын қорғау құралдары. Жалпы техникалық талаптар" (4.5, 5.2.4, 5.3.4, 5.3.5, 5.4.1, 5.5.5-тармақтар)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1606-2006 "Өрт техникасы. Өрт сөндірушінің қолдарын жеке қорғау құралдары Жалпы техникалық талаптар. Сынау әдістері" (5.1 – 5.3.3-тармақтар)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57-тармағы, қосымшаның 72-тармағы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аяқтарын жеке қорғау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53265-2019 "Өрт техникасы. Өрт сөндірушінің аяқтарын жеке қорғау құралдары. Жалпы техникалық талаптар. Сынау әдістері" (5.1, 5.5 (1-кестенің 5, 8-тармақтарын қоспағанда), 5.6.2, 5.7-тармақтар (3-кестенің 3-5-тармақтарын қоспағанда), 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2137-2010 "Еңбек қауіпсіздігі стандарттарының жүйесі. Өрт сөндірушілердің арнайы қорғаныш аяқ киімі. Жалпы техникалық талаптар" (4.3, 4.7, 4.8, 4.11, 4.12, 5.1.5 – 5.1.9, 5.1.12, 5.1.13, 5.1.15, 5.2.1 – 5.2.5, 5.4.3, 5.4.4-тармақтар)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1605-2006 "Өрт техникасы. Жеке қорғау құралдары. Өрт сөндірушілердің арнайы қорғаныш аяқ киімі. Жалпы техникалық талаптар. Сынау әдістері" (5.1, 5.2.1 – 5.2.10, 5.3, 5.4.1, 5.4.2-тармақтар)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Биік деңгейде өрт шыққан жағдайда адамдарды құтқару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58-60, 76-тармақтары, қосымшаның 74-тармағы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басқарылатын өрт сөндіру баспалдақтары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53275-2019 "Өрт техникасы. Қолмен басқарылатын өрт сөндіру баспалдақтары. Жалпы техникалық талаптар. Сынау әдістері" (4.1.1 – 4.1.4, 4.2.1 – 4.2.11, 4.3.1 – 4.3.8, 4.4.1 – 4.4.6, 4.5, 4.6.1-тармақтар)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01.07.2023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11.13.02-2004 "Өрт қауіпсіздігі стандарттарының жүйесі. Қолмен басқарылатын өрт сөндіру баспалдақтары. Жалпы техникалық талаптар және сынау әдістері" (4.3 – 4.8, 4.9.1 – 4.9.9, 4.10.1 – 4.10.6-тармақтар)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11.13.21-2010 "Өрт қауіпсіздігі стандарттарының жүйесі. Өрт техникасы және жабдық. Үш иінді қолмен басқарылатын баспалдақтар. Жалпы техникалық талаптар және сынау әдістері" (4.2 – 4.15, 4.18, 4.20-тармақтар)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34705-2020 "Өрт техникасы. Қолмен басқарылатын өрт сөндіру баспалдақтары. Жалпы техникалық талаптар. Сынау әдістері" (4.1.1 – 4.1.6, 4.2 – 4.5, 4.6.1-тармақтар)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01.07.2023 бастап қолданылады (мерзімінен бұрын қолдану мүмкіндігімен)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58-60-тармақтары, қосымшаның 75-тармағы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құтқару арқандары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53266-2019 "Өрт техникасы. Өрт сөндірудің құтқару арқандары. Жалпы техникалық талаптар. Сынау әдістері" (4 – 6-бөлімдер)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11.13.03-2009 "Өрт қауіпсіздігі стандарттарының жүйесі. Өрт сөндірудің құтқару арқандары. Жалпы техникалық талаптар" (5.1.5 – 5.1.8, 5.2.1, 5.2.2, 5.5.1-тармақтар)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1793-2008 "Өрт техникасы. Өрт сөндірудің құтқару құралдары. Өрт сөндіру арқандары. Жалпы техникалық талаптар. Сынау әдістері" (6.1 – 6.4.3-тармақтар, 7-бөлім)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58-60-тармақтары, қосымшаның 76-тармағы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құтқару белдіктері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53268-2009 "Өрт техникасы. Өрт сөндірудің құтқару белдіктері. Жалпы техникалық талаптар. Сынау әдістері" (5.1 ("а" – "д"), 5.2 – 5.14, 5.16 – 5.23, 6, 7.1-тармақтар)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11.13.08-2009 "Өрт қауіпсіздігі стандарттарының жүйесі. Өрт сөндірудің құтқару белдіктері. Жалпы техникалық талаптар" (4.3 – 4.27, 4.30.1, 4.31-тармақтар)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1713-2007 "Өрт техникасы. Өрт сөндірудің құтқару құралдары. Өрт сөндіру белдіктері. Жалпы техникалық талаптар. Сынау әдістері" (6.1 – 6.4.4-тармақтар)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58-60-тармақтары, қосымшаның 77-тармағы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карабиндері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53267-2019 "Өрт техникасы. Өрт сөндіру карабині. Жалпы техникалық талаптар. Сынау әдістері" (4.1 – 4.14, 4.16, 4.17-тармақтар, 5, 6-бөлімдер)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11.13.09-2009 "Өрт қауіпсіздігі стандарттарының жүйесі. Өрт сөндіру карабиндері. Жалпы техникалық талаптар және сынау әдістері" (4.1, 4.2, 4.5-тармақтар)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1710-2007 "Өрт техникасы. Өрт сөндірудің құтқару құралдары. Өрт сөндіру карабині. Жалпы техникалық талаптар. Сынау әдістері" (5.1 – 5.4.3-тармақтар)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58-60-тармақтары, қосымшаның 78-тармағы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сөндірудің құтқару траптары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53274-2009 "Өрт техникасы. Өрт сөндірудің құтқару траптары. Жалпы техникалық талаптар. Сынау әдістері" (5.1.2 – 5.1.12, 5.2, 5.3.1, 5.4-тармақтар)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58-60-тармақтары, қосымшаның 79-тармағы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секірмелі құтқару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53273-2009 "Өрт техникасы. Өрт сөндірудің секірмелі құтқару құрылғылары. Жалпы техникалық талаптар. Сынау әдістері" (5.1 – 5.4, 5.5.1-тармақтар)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58-60-тармақтары, қосымшаның 80-тармағы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құтқару түтікқұбырлары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53271-2009 "Өрт техникасы. Өрт сөндірудің құтқару түтікқұбырлары. Жалпы техникалық талаптар. Сынау әдістері" ( 4.2 – 4.4, 5.1 – 5.11, 5.12.1-тармақтар)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58-60-тармақтары, қосымшаның 81-тармағы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арқанды-түсіру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53272-2009 "Өрт техникасы. Өрт сөндірудің арқанды-түсіру құрылғылары. Жалпы техникалық талаптар. Сынау әдістері" (5 – 7-бөлімдер)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58-60-тармақтары, қосымшаның 82-тармағы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сөндірудің аспалы құтқару баспалдақтары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53276-2009 "Өрт техникасы. Өрт сөндірудің аспалы құтқару баспалдақтары. Жалпы техникалық талаптар. Сынау әдістері" (5.1 – 5.11, 5.14 – 5.17, 6, 7.1, 7.2-тармақтар)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Өрттерде арнайы жұмыстар жүргізуге арналған құрал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61, 62-тармақтары, қосымшаның 83-тармағы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өрттерде арнайы жұмыстар жүргізуге арналған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50982-2019 "Өрт техникасы. Өрттерде арнайы жұмыстар жүргізуге арналған құрал. Жалпы техникалық талаптар. Сынау әдістері" (5.1, 5.2, 5.5.1, 5.5.2, 5.6.1 – 5.6.5, 5.7.2.2, 5.8-тармақтар)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1440-2004 (МЕМСТ Р 50983-96) "Гидрожетегі бар тасымалданатын авариялық-құтқару аспабы. Жалпы техникалық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1441-2004 (МЕМСТ Р 50984-96) "Гидрожетегі бар тасымалданатын авариялық-құтқару аспабы. Гидравликалық цилиндрлер. Негізгі параметрлері, мөлшерлері, сынау және бақылау әдістері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1442-2004 (МЕМСТ Р50985-96) "Гидрожетегі бар тасымалданатын авариялық-құтқару аспабы. Құрамдастырылған қайшылар. Негізгі параметрлері, мөлшерлері, сынау және бақылау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1443-2004 (МЕМСТ Р 50986-96) "Гидрожетегі бар тасымалданатын авариялық-құтқару аспабы. Жақ қайшылар. Негізгі параметрлері, мөлшерлері, сынау және бақылау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1444-2004 (МЕМСТ Р 50987-96) "Гидрожетегі бар тасымалданатын авариялық-құтқару аспабы. Мускул жетекті сорғылы қондырғы. Негізгі параметрлері, мөлшерлері, сынау және бақылау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1445-2004 (МЕМСТ Р 51543-2000) "Гидрожетегі бар тасымалданатын авариялық-құтқару аспабы. Электр жетекті сорғылы қондырғы. Негізгі параметрлері, мөлшерлері, қауіпсіздік талаптары, сынау және бақылау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1446-2004 (МЕМСТ Р 51544-2000) "Гидрожетегі бар тасымалданатын авариялық-құтқару аспабы. Гидрожелілері бар шарғылар. Негізгі параметрлері, мөлшерлері, сынау және бақылау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1447-2004 (МЕМСТ Р 51546-2000) "Гидрожетегі бар тасымалданатын авариялық-құтқару аспабы. Кеңейткіш. Негізгі параметрлері, мөлшерлері, сынау және бақылау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1531-2005 (МЕМСТ Р 51545-2000) "Гидрожетегі бар тасымалданатын авариялық-құтқару аспабы. Мотожетекті сорғылы қондырғы. Жалпы техникалық талаптар.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Өрт сөндірушілердің қосымша саймандары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63-тармағы, қосымшаның 84-тармағы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сөндіруші шамдары, жылуға ден қойғыштар, радиомаяктар, дыбыстық маяктар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53270-2009 "Өрт техникасы. Өрт сөндіруші шамдары. Жалпы техникалық талаптар. Сынау әдістері" (5.1 – 5.12-тармақтар)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4677-82 "Шамдар. Жалпы техникалық талаптар" (2.2 – 2.4, 2.8 – 2.21, 2.24, 2.28, 6.1-тармақтар)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 Өрт сөндіру жабдығы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64-67-тармақтары, қосымшаның 85-тармағы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біріктіргіш бастиектері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53279-2009 "Өрт техникасы. Өрт сөндірудің біріктіргіш бастиектері. Жалпы техникалық талаптар. Сынау әдістері" (5.1.1 (мөлшерлері d2, d3, d4, d6 (5 және 10-кестелер), d6 (6-кесте)), 5.1.2 – 5.1.10, 5.2, 5.3- 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11.13.18-2010 "Өрт қауіпсіздігі стандарттарының жүйесі. Өрт сөндіру жабдығына арналған біріктіргіш бастиектер. Жалпы техникалық талаптар" (5.2 – 5.17, 5.20-тармақтар)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1711-2007 "Өрт техникасы. Өрт сөндіру жабдығы. Өрт сөндірудің біріктіргіш бастиектері. Өрт қауіпсіздігінің техникалық талаптары. Сынау әдістері" (5.1 – 5.6-тармақтар.2,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64-65-тармақтары, қосымшаның 86-тармағы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гидранттары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53961-2010 "Өрт техникасы. Өрт сөндірудің жерасты гидранттары. Жалпы техникалық талаптар. Сынау әдістері" (5.1, 5.2.1, 5.3.1 – 5.3.8, 5.4.2, 5.5.3, 5.5.5, 5.6.5 – 5.6.7, 5.9, 5.11, 5.12.2, 5.12.3, 6.1-тармақтар)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2800-2015 "Өрт техникасы. Өрт сөндірудің жерасты гидранттары. Жалпы техникалық талаптар" (5.1 – 5.9-тармақтар)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8220-85 "Өрт сөндірудің жерасты гидранттары. Техникалық шарттар" (1.1, 2.2 – 2.10, 2.13, 2.18, 7.1-тармақтар)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64, 66-тармақтары, қосымшаның 87-тармағы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колонкасы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53250-2009 "Өрт техникасы. Өрт сөндіру колонкасы. Жалпы техникалық талаптар. Сынау әдістері" (5.2.1, 5.3 – 5.10, 5.12-тармақтар)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2801-2015 "Өрт техникасы. Өрт сөндіру колонкасы. Жалпы техникалық талаптар" (5.1 – 5.9-тармақтар)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7499-95 "Өрт сөндіру колонкасы. Техникалық шарттар" (3.1 (1-кесте), 4.1.2, 4.1.4, 4.1.8 – 4.1.10, 4.1.12 – 4.1.14, 4.4.1-тармақтар)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64, 68, 71-тармақтары, қосымшаның 88-тармағы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араластырғыштар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53252-2009 "Өрт техникасы. Көбік араластырғыштар. Жалпы техникалық талаптар. Сынау әдістері" (5.2.1, 5.3.1, 5.4.4, 5.5.3, 5.6 – 5.10, 5.13.1 – 5.13.3-тармақтар)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11.13.16-2009 "Өрт қауіпсіздігі стандарттарының жүйесі. Ауа-көбік ұңғыларының және дүркінділігі орташа көбік генераторларының көбік араластырғыштары. Жалпы техникалық талаптар" (5.2 – 5.5, 5.8, 5.12, 5.14, 5.15-тармақтар)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64, 72-тармақтары, қосымшаның 89-тармағы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түтікқұбырдың су жинағыштары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53249-2009 "Өрт техникасы. Түтікқұбырдың су жинағышы. Жалпы техникалық талаптар. Сынау әдістері" (5.2.1, 5.3.1 – 5.3.4, 5.4.1, 5.5 – 5.11-тармақтар)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14279-95 "Түтікқұбырдың су жинағышы. Техникалық шарттар" (3.1, 4.1.2 – 4.1.5, 4.1.7, 4.1.8, 4.2.2 – 4.2.5, 4.4.1-тармақтар)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64, 73-тармақтары, қосымшаның 90-тармағы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түтікқұбырдың тарамдалуы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50400-2011 "Өрт техникасы. Түтікқұбырдың тарамдалуы. Жалпы техникалық талаптар. Сынау әдістері" (5.1.1, 5.1.2, 5.2, 5.5-тармақтар)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2496-2017 "Өрт қауіпсіздігі стандарттарының жүйесі. Түтікқұбырдың тарамдалуы. Техникалық шарттар" (3.3, 4.1.2 – 4.1.5, 4.1.7 – 4.1.9, 4.1.11, 4.2, 4.4-тармақтар)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64, 74-тармақтары, қосымшаның 91-тармағы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гидроэлеваторлары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50398-92 "Өрт сөндіру гидроэлеваторы. Техникалық шарттар" (1.2 – 2.14-тармақтар)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7498-93 "Өрт сөндіру гидроэлеваторы. Техникалық шарттар" (1.1.1, 1.2.2 – 1.2.4, 1.2.7, 1.2.9, 1.3.1 – 1.3.4, 1.4.1, 1.5.1, 1.5.2-тармақтар)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64, 75-тармақтары, қосымшаның 92-тармағы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сіңіргіш 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53253-2009 "Өрт техникасы. Сіңіргіш торлар. Жалпы техникалық талаптар. Сынау әдістері" (5.2.1, 5.3 – 5.7, 5.9, 5.10, 5.12 – 5.15-тармақтар)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12963-93 "Сіңіргіш торлар. Техникалық шарттар" (1.1.2, 1.2.1 – 1.2.7, 1.2.9 – 1.2.11, 1.3.1 – 1.3.3, 1.5.1-тармақтар)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64, 67-тармақтары, қосымшаның 93-тармағы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тегеурінді түтікқұбырлары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51049-2019 "Өрт техникасы. Өрт сөндірудің тегеурінді түтікқұбырлары. Жалпы техникалық талаптар. Сынау әдістері" (5.4 – 5.16, 5.18, 5.19-тармақтар)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11.13.17-2010 "Өрт қауіпсіздігі стандарттарының жүйесі. Өрт сөндірудің тегеурінді түтікқұбырлары. Жалпы техникалық талаптар" (4.3, 4.4-тармақтар)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1714-2007 "Өрт техникасы. Өрт сөндіру жабдығы. Өрт сөндірудің тегеурінді түтікқұбырлары. Өрт қауіпсіздігінің техникалық талаптары. Сынау әдістері" (5.2 – 5.4-тармақтар)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58540-2019 "Өрт техникасы. Өрт сөндірудің тегеурінді жартылай қатты түтікқұбырлары. Жалпы техникалық талаптар. Сынау әдістері" (6.2 – 6.18, 6.21, 6.22-тармақтар)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67-тармағы, қосымшаның 94-тармағы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тегеурінді түтікқұбырларына қызмет көрсету жөніндегі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53277-2009 "Өрт техникасы. Өрт сөндірудің тегеурінді түтікқұбырларына қызмет көрсету жөніндегі жабдық. Жалпы техникалық талаптар. Сынау әдістері" (5.2 – 5.8, 5.9.2-тармақтар)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64, 68, 69-тармақтары, қосымшаның 95-тармағы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қолмен басқарылатын ұңғылары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53331-2009 "Өрт техникасы. Өрт сөндірудің қолмен басқарылатын ұңғылары. Жалпы техникалық талаптар. Сынау әдістері" (5.2.1 – 5.2.4, 5.3, 5.4, 5.7 – 5.13, 5.15-тармақтар)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11.13.14-2009 "Өрт қауіпсіздігі стандарттарының жүйесі. Өрт сөндірудің қолмен басқарылатын ұңғылары. Жалпы техникалық талаптар" (4.2 – 4.12, 4.14-тармақтар)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53251-2009 "Өрт техникасы. Өрт сөндірудің ауа-көбікті ұңғылары. Жалпы техникалық талаптар. Сынау әдістері" (5.2.1, 5.2.2, 5.3, 5.4, 5.7 – 5.12, 5.14-тармақтар)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11.13.15-2009 "Өрт қауіпсіздігі стандарттарының жүйесі. Өрт сөндірудің ауа-көбікті ұңғылары. Жалпы техникалық талаптар" (5.2 – 5.12, 5.15-тармақтар)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1716-2007 "Өрт техникасы. Өрт сөндіру жабдығы. Өрт сөндірудің ауа-көбікті ұңғылары. Жалпы техникалық талаптар. Сынау әдістері" (6.1 – 6.5.3-тармақтар, 7-бөлім)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1718-2007 "Өрт техникасы. Өрт сөндіру жабдығы. Өрт сөндірудің қолмен басқарылатын ұңғылары. Жалпы техникалық талаптар. Сынау әдістері" (5.1, 5.2, 5.4 – 5.6-тармақтар)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64, 68, 69-тармақтары, қосымшаның 96-тармағы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лафеттік ұңғылары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51115-97 "Өрт техникасы. Өрт сөндірудің құрамдастырылған лафеттік ұңғылары. Жалпы техникалық талаптар. Сынау әдістері" (5.1.1, 5.1.3, 5.1.6, 5.1.12, 5.1.16, 5.4-тармақтар)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11.13.23-2012 "Өрт қауіпсіздігі стандарттарының жүйесі. Өрт сөндірудің лафеттік ұңғылары. Жалпы техникалық талаптар" (4.2 – 4.17, 4.20-тармақтар)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1717-2007 "Өрт техникасы. Өрт сөндіру жабдығы. Өрт сөндірудің құрамдастырылған лафеттік ұңғылары. Жалпы техникалық талаптар. Сынау әдістері" (6.1 – 6.6-тармақтар.2, 7-бөлім)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68-70-тармақтары, қосымшаның 97-тармағы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генераторлары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50409-92 "Дүркінділігі орташа көбік генераторлары. Техникалық шарттар" (1, 2.2 – 2.18, 5, 6.1-тармақтар)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11.13.06-2009 "Өрт қауіпсіздігі стандарттарының жүйесі. Дүркінділігі орташа қолмен басқарылатын көбік генераторлары. Жалпы техникалық талаптар және сынау әдістері" (4.2 – 4.13, 4.16-тармақтар)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53290-2009 "Өрт техникасы. Көбікпен өрт сөндіру қондырғылары. Резервуарларды қабат астынан сөндіруге арналған дүркінділігі төмен көбік генераторлары. Жалпы техникалық талаптар. Сынау әдістері" (5.1, 5.2.1 – 5.2.4, 5.2.6, 5.2.7, 5.3.1, 5.3.2, 5.4.1, 5.4.2-тармақтар)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11.13.07-2009 "Өрт қауіпсіздігі стандарттарының жүйесі. Дүркінділігі төмен стационарлық көбік генераторлары. Жалпы техникалық талаптар және сынау әдістері" (4.2 – 4.8, 4.11, 4.12-тармақтар)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11.13.05-2009 "Өрт қауіпсіздігі стандарттарының жүйесі. Резервуарларды қабат астынан сөндіруге арналған дүркінділігі төмен көбік генераторлары. Жалпы техникалық талаптар және сынау әдістері" (4.2 – 4.8, 4.11-тармақтар)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1607-2006 "Өрт техникасы. Көбікпен өрт сөндіру қондырғылары. Резервуарларды қабат астынан сөндіруге арналған дүркінділігі төмен көбік генераторлары. Жалпы техникалық талаптар. Сынау әдістері" (5.1 – 5.5-тармақтар.2,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 Өртке қарсы тосқауылдардың ойықтарын толтыру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77-тармағы, қосымшаның 99-тармағы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тосқауылдардың кабель бұйымдарымен, шина сымдармен, тығыз кабель кірістерімен, муфталармен және ғимараттар мен құрылыстардың құбыржол инженерлік жүйелерімен қиылысу тораптары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53310-2009 "Кабельді ұңғылар, тығыз кірістер мен шина сымдардың құбыржолдары. Өрт қауіпсіздігі талаптары. Отқа төзімділікті сынау әдістері" (4-бөлім)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1366-3-2009 "Ғимараттарда техникалық жабдықтың отқа төзімділігін сынау. 3-бөлік. Ұңғылар" (11-тарау)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53306-2009 "Қоршайтын құрылыс конструкцияларының полимерлі материалдардан жасалған құбыржолдармен қиылысу тораптары. Отқа төзімділікті сынау әдісі" (1.1, 3.1, 3.2, 7.1, 7.2, 8.1 – 8.3, 9.1-тармақтар)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2224-2011 "Өртке қарсы муфталар. Техникалық шарттар" (5.1.2, 5.5.1-тармақтар)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3017-2017 "Өртке қарсы тосқауылдардың ойықтарын толтыру. Кабель өтпелері және шинаөткізгіштер өтпелері. Отқа төзімділікті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78-тармағы, қосымшаның 98-тармағы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терезелер, есіктер, отқа төзімді нормаланған шектегі лифт шахталарының есіктері, қақпалар, люктер, перделер, роллеттер, экрандар, шымылдықтар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53307-2009 "Құрылыс конструкциялары. Өртке қарсы есіктер және қақпалар. Отқа төзімділікті сынау әдісі"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53308-2009 "Құрылыс конструкциялары. Жарық өткізгіш қоршайтын конструкциялар және  ойықтарды толтыру. Отқа төзімділікті сынау әдісі"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55896-2013 "Құрылыс конструкциялары. Лифт шахталарын қоршауларда ойықтарды толтыруға арналған есіктер. Отқа төзімділікті сынау әдісі"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1394-2003 "Өртке қарсы есіктер, қақпалар және люктер. Техникалық шарттар" (4.2.1.2, 4.2.2.7 – 4.2.2.9-тармақтар)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30247.0-94 "Құрылыс конструкциялары. Отқа төзімділікті сынау әдістері. Жалпы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30247.3-2002 "Құрылыс конструкциялары. Отқа төзімділікті сынау әдістері. Лифт шахталарының есіктері"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2110-2011 "Құрылыс конструкциялары. Өртке қарсы есіктер мен қақпалар. Отқа төзімділікті сынау әдісі"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1764-2007 "Құрылыс конструкциялары. Жарық өткізгіш қоршау конструкцияларының отқа төзімділігін айқындау әдісі"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 Түтінге қарсы желдету жүйелерінің құрамында жұмыс істейтін техникалық құралдар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79, 80-тармақтары, қосымшаның 100-тармағы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түтін-газ өткізбейтін есіктер, өртке қарсы түтін өткізбейтін есіктер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53303-2009 "Құрылыс конструкциялары. Өртке қарсы есіктер және қақпалар. Түтін-газ өткізбеуін сынау әдісі" (1.1, 4.1, 4.2, 5.1 – 5.3, 7.1, 7.2, 8.1 – 8.6-тармақтар)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1647-2006 "Түтін өткізбейтін есіктер. Техникалық шарттар" (5.2 – 5.4, 5.6-тармақтар)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1394-2003 "Өртке қарсы есіктер, қақпалар және люктер. Техникалық шарттар" (4.2.1.2, 4.2.2.7 – 4.2.2.9-тармақтар)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2429-2013 "Құрылыс конструкциялары. Өртке қарсы есіктер мен қақпалар. Түтін-газ өткізбеушілікті сынау әдісі"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78, 81, 83, 84, 87-тармақтары қосымшаның 101-тармағы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қалыпты ашық клапандар, өртке қарсы қалыпты жабық клапандар, түтін шығатын люктер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53301-2013 "Желдету жүйелерінің өртке қарсы клапандары. Отқа төзімділікті сынау әдісі"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01.07.2023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1897-2009 "Арнайы түтіннен қорғау құралдары. Желдету жүйелерінің өртке қарсы клапандары. Отқа төзімділікті сынау әдісі"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34720-2021 "Желдету жүйелерінің өртке қарсы клапандары. Отқа төзімділікті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01.07.2023 бастап қолданылады (мерзімінен бұрын қолдану мүмкіндігімен)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81, 86, 87-тармақтары, қосымшаның 102-тармағы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экрандар (перделер, шымылдықтар)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53305-2009 "Түтінге қарсы экрандар. Отқа төзімділікті сынау әдісі" (5.1 – 5.4, 7.1 – 7.4-тармақтар)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3018-2017 "Ғимараттар мен құрылыстарды түтіннен қорғау жүйесі. Түтінге қарсы экрандар. Отқа төзімділікті сынау әдісі" (4 және 5-бөлімдер, А қосымшасы)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12101-1-2009 "Түтін және жылу ағындарын бақылау жүйелері. 1-бөлік. Түтіннен қорғау кедергілеріне қойылатын талаптар" (А қосымшасы)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81, 85, 87-тармақтары, қосымшаның 103-тармағы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тартқыш желдеткіштер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53302-2009 "Ғимараттар мен құрылыстарды түтіннен қорғау жабдығы. Желдеткіштер. Отқа төзімділікті сынау әдісі"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1895-2009 "Арнайы түтіннен қорғау құралдары. Желдеткіштер. Отқа төзімділікті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  87-тармақтары, қосымшаның 104-тармағы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53299-2019 "Ауа өткізгіштер. Отқа төзімділікті сынау әдісі"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11.03.01-2009 "Ауа өткізгіштер. Отқа төзімділікті сынау әдісі" (4-бөлім)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1898-2009 "Инженерлік жүйелер конструкцияларының элементтері. Ауа өткізгіштер. Отқа төзімділікті сынау әдістері"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Шешіммен бекітілген зерттеулер (сынақтар) және өлшемдер қағидалары мен әдістерін, соның ішінде Еуразиялық экономикалық одақтың "Өрт қауіпсіздігін және өрт сөндіруді қамтамсыз ету құралдарына қойылатын талаптар туралы" (ЕАЭО ТР 043/2017)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 xml:space="preserve">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w:t>
            </w:r>
            <w:r>
              <w:br/>
            </w:r>
            <w:r>
              <w:rPr>
                <w:rFonts w:ascii="Times New Roman"/>
                <w:b w:val="false"/>
                <w:i w:val="false"/>
                <w:color w:val="000000"/>
                <w:sz w:val="20"/>
              </w:rPr>
              <w:t>2019 жылғы 19 қарашадағы</w:t>
            </w:r>
            <w:r>
              <w:br/>
            </w:r>
            <w:r>
              <w:rPr>
                <w:rFonts w:ascii="Times New Roman"/>
                <w:b w:val="false"/>
                <w:i w:val="false"/>
                <w:color w:val="000000"/>
                <w:sz w:val="20"/>
              </w:rPr>
              <w:t>№ 200 шешімімен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2021 жылғы 19 қарашадағы</w:t>
            </w:r>
            <w:r>
              <w:br/>
            </w:r>
            <w:r>
              <w:rPr>
                <w:rFonts w:ascii="Times New Roman"/>
                <w:b w:val="false"/>
                <w:i w:val="false"/>
                <w:color w:val="000000"/>
                <w:sz w:val="20"/>
              </w:rPr>
              <w:t>№ 163 шешімінің</w:t>
            </w:r>
            <w:r>
              <w:br/>
            </w:r>
            <w:r>
              <w:rPr>
                <w:rFonts w:ascii="Times New Roman"/>
                <w:b w:val="false"/>
                <w:i w:val="false"/>
                <w:color w:val="000000"/>
                <w:sz w:val="20"/>
              </w:rPr>
              <w:t xml:space="preserve"> редакциясында</w:t>
            </w:r>
          </w:p>
        </w:tc>
      </w:tr>
    </w:tbl>
    <w:bookmarkStart w:name="z13" w:id="3"/>
    <w:p>
      <w:pPr>
        <w:spacing w:after="0"/>
        <w:ind w:left="0"/>
        <w:jc w:val="left"/>
      </w:pPr>
      <w:r>
        <w:rPr>
          <w:rFonts w:ascii="Times New Roman"/>
          <w:b/>
          <w:i w:val="false"/>
          <w:color w:val="000000"/>
        </w:rPr>
        <w:t xml:space="preserve"> Зерттеулер (сынақтар) және өлшемдер қағидалары мен әдістерін, соның ішінде Еуразиялық экономикалық одақтың "Өрт қауіпсіздігін және өрт сөндіруді қамтамсыз ету құралдарына қойылатын талаптар туралы" (ЕАЭО ТР 043/2017)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техникалық регламентінің құрылымдық элементі</w:t>
            </w:r>
            <w:r>
              <w:rPr>
                <w:rFonts w:ascii="Times New Roman"/>
                <w:b/>
                <w:i w:val="false"/>
                <w:color w:val="000000"/>
                <w:sz w:val="20"/>
              </w:rPr>
              <w:t xml:space="preserve"> немесе </w:t>
            </w:r>
            <w:r>
              <w:rPr>
                <w:rFonts w:ascii="Times New Roman"/>
                <w:b/>
                <w:i w:val="false"/>
                <w:color w:val="000000"/>
                <w:sz w:val="20"/>
              </w:rPr>
              <w:t>техникалық реттеу объектісі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белгісі және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регламенттің элементі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Өрт сөндіргіш заттар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 – 17-тармақтары, қосымшаның 1-тармағы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от сөндіретін ұнтақтар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53280.4-2009 "Автоматты түрде өрт сөндіру қондырғылары. Өрт сөндіргіш заттар . 4-бөлік. Жалпы мақсаттағы от сөндіретін ұнтақтар. Жалпы техникалық талаптар және сынау әдістері" (5-бөлім)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11.12.01-2009 "Өрт қауіпсіздігі стандарттарының жүйесі. Жалпы мақсаттағы от сөндіретін ұнтақтар. Жалпы техникалық талаптар және сынау әдістері"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1611-2006 "Жалпы мақсаттағы от сөндіретін ұнтақтар. Жалпы техникалық талаптар.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 – 17-тармақтары, қосымшаның 2-тармағы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сөндіруге арналған көбік түзгіштер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50588-2012 "Өрт сөндіруге арналған көбік түзгіштер. Жалпы техникалық талаптар және сынау әдістері" (5-тармақ)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53280.2-2010 "Автоматты түрде өрт сөндіру қондырғылары. Өрт сөндіргіш заттар. 2-бөлік. Резервуарлардағы мұнай және мұнай өнімдерінің өртенуін қабат астында сөндіруге арналған көбік түзгіштер. Жалпы техникалық талаптар және сынау әдістері" (5-тармақ)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2459-2016 "Өрт қауіпсіздігі стандарттарының жүйесі. Өрт сөндіргіш заттар. Өрт сөндіруге арналған көбік түзгіштер. Жалпы техникалық талаптар. Сынау әдістері" (5-бөлім)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11.13.13-2009 "Өрт қауіпсіздігі стандарттарының жүйесі. Резервуарлардағы мұнай және мұнай өнімдерінің өртенуін қабат астында сөндіруге арналған көбік түзгіштер. Жалпы техникалық талаптар және сынау әдістері"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1609-2014 "Өрт сөндіруге арналған көбік түзгіштер. Жалпы техникалық талаптар" (7.3.1 – 7.3.12-тармақтар)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 – 17-тармақтары, қосымшаның 3-тармағы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жанғыш сұйықтықтардың өртенуін үстінен сөндіруге арналған көбік түзгіштер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53280.1-2010 "Автоматты түрде өрт сөндіру қондырғылары. Өрт сөндіргіш заттар. 1-бөлік. Суда еритін жанғыш сұйықтықтардың өртенуін үстінен сөндіруге арналған көбік түзгіштер. Жалпы техникалық талаптар және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1609-2014 "Өрт сөндіруге арналған көбік түзгіштер. Жалпы техникалық талаптар" (7.3.1 – 7.3.12-тармақтар)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2459-2016 "Өрт қауіпсіздігі стандарттарының жүйесі. Өрт сөндіргіш заттар. Өрт сөндіруге арналған көбік түзгіштер. Жалпы техникалық талаптар.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1608-2006 "Резервуарлардағы мұнай және мұнай өнімдерінің өртенуін қабат астында сөндіруге арналған нысаналы мақсаттағы көбік түзгіштер. Жалпы техникалық талаптар. Сынау әдістері" (7-тармақ)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 – 17-тармақтары, қосымшаның 4-тармағы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50588-2012 "Өрт сөндіруге арналған көбік түзгіштер. Жалпы техникалық талаптар және сынау әдістері" (5-бөлім)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2459-2016 "Өрт қауіпсіздігі стандарттарының жүйесі. Өрт сөндіргіш заттар. Өрт сөндіруге арналған көбік түзгіштер. Жалпы техникалық талаптар. Сынау әдістері" (5-бөлім)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1609-2014 "Өрт сөндіруге арналған көбік түзгіштер. Жалпы техникалық талаптар" (7.3.1 – 7.3.12-тармақтар)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 – 17-тармақтары, қосымшаның 5-тармағы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от сөндіретін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53280.3-2009 "Автоматты түрде өрт сөндіру қондырғылары. Өрт сөндіргіш заттар. 3-бөлік. Газды от сөндіретін заттар.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2512-2014 "Өрт техникасы. Газбен өрт сөндіретін автоматты қондырғылар. Өрт сөндіргіш заттар. Қабылдау қағидалары және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Өрттен қорғау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18, 19, 2-тармақтары, қосымшаның 6-тармағы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және оның негізіндегі материалдарды оттан қорғау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53292-2009 "Сүректі және оның негізіндегі материалдарды оттан қорғау құралдары мен заттар. Жалпы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11.03.02-2010 "Оттан қорғау құралдары. Жалпы техникалық талаптар және сынау әдістері"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615-1-2011 "Оттан қорғау құрамдары мен заттары. 1-бөлік. Сүректі және оның негізіндегі материалдарды оттан қорғау құралдары. Жалпы техникалық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16363-98 "Сүрекке арналған оттан қорғау құралдары. Оттан қорғану қасиеттерін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18-20-тармақтары, қосымшаның 7-тармағы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және (немесе) темір-бетон конструкцияларды оттан қорғау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53295-2009 "Болат конструкцияларды оттан қорғау құралдары. Жалпы талаптар. Оттан қорғау тиімділігін анықтау әдісі"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11.03.02-2010 "Оттан қорғау құралдары. Жалпы техникалық талаптар және сынау әдістері"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615-2-2011 "Оттан қорғау құрамдары мен заттары 2-бөлік. Болат конструкцияларды оттан қорғау құралдары. Жалпы техникалық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30247.0-94 "Құрылыс конструкциялары. Отқа төзімділікті сынау әдістері. Жалпы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30247.1-94 "Құрылыс конструкциялары. Отқа төзімділікті сынау әдістері. Негізгі қоршау конструкциялары"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18, 19, 21-тармақтары, қосымшаның 8-тармағы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оттан қорғау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53311-2009 "Оттан қорғайтын кабельді жабындар. Оттан қорғау тиімділігін анықтау әдістері" (4-бөлім)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11.03.02-2010 "Оттан қорғау құралдары. Жалпы техникалық талаптар және сынау әдістері"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1797-2008 "Электрлік кабель желілері үшін оттан қорғау жабындары. Жалпы техникалық талаптар.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Ендік электромонтаж бұйымдары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23-тармағы, қосымшаның 9-тармағы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 бұйымдары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53313-2009 "Ендік электромонтаж бұйымдары. Өрт қауіпсіздігі талаптары. Сынау әдістері" (5-бөлім)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1950-2009 "Электромонтажды арматура. Өрт қауіпсіздігі талаптары және сынау әдістері" (5-бөлім)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Огнетушители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24-тармағы, қосымшаның 10-тармағы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от сөндіргіштер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51057-2001 "Өрт техникасы. Тасымалданатын от сөндіргіштер. Жалпы техникалық талаптар. Сынау әдістері" (9-бөлім)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53285-2009  "Өрт техникасы. Өрт сөндіретін тасымалдық аэрозоль генераторлары. Жалпы техникалық талаптар. Сынау әдістері"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11.13.04-2009 "Өрт қауіпсіздігі стандарттарының жүйесі. Өрт техникасы. Тасымалданатын от сөндіргіштер. Жалпы техникалық талаптар" (8-бөлім)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51057-2005 "Өрт техникасы. Тасымалданатын от сөндіргіштер. Жалпы техникалық талаптар. Сынау әдістері" (9.3 – 9.32-тармақтар)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24-тармағы, қосымшаның 10, 11-тармақтары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53291-2009 "Өрт техникасы. От сөндіретін затты жоғары жылдамдықпен беретін тасымалданатын немесе жылжымалы құрылғы.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2428-2013 "Өрт техникасы. От сөндіретін затты жоғары жылдамдықпен беретін тасымалданатын немесе жылжымалы құрылғы. Жалпы техникалық талаптар" (8.3.1 – 8.3.27-тармақтар)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24-тармағы, қосымшаның 11-тармағы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от сөндіргіштер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51017-2009 "Өрт техникасы. Жылжымалы от сөндіргіштер.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11.13.10-2009 "Өрт техникасы. Жылжымалы от сөндіргіштер. Жалпы техникалық талаптар" (8-бөлім)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2513-2014 "Өрт техникасы. Жылжымалы от сөндіргіштер. Жалпы техникалық талаптар" (8.3.1 – 8.3.27-тармақтар)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30612-99 "Өрт техникасы. Жылжымалы от сөндіргіштер. Жалпы техникалық талаптар" (А – М қосымшалары)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Автономды өрт сөндіру құрылғылары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40-тармағы, қосымшаның 12-тармағы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өрт сөндіру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53284-2009 "Өрт техникасы. Өрт сөндіретін аэрозоль генераторлары. Жалпы техникалық талаптар. Сынау әдістері" (7-бөлім)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56459-2015 "Термобелсенді ұсақ капсулалы газ шығаратын өрт сөндіргіш заттарын қолданумен автономды өрт сөндіру құрылғысы. Жалпы техникалық талаптар.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34635-2020 "Өрт техникасы. Өрт сөндіретін аэрозоль генераторлары.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53281-2009 "Газбен өрт сөндіретін автоматты қондырғылар. Модульдер мен батареялар.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11.13.20-2010 "Өрт қауіпсіздігі стандарттарының жүйесі. Газбен өрт сөндіретін автоматты қондырғылар. Модульдер мен батареялар. Жалпы техникалық талаптар.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1902-2009 "Өрт техникасы. Газбен өрт сөндіретін автоматты қондырғылар. Модульдер мен батареялар. Жалпы техникалық талаптар.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56028-2014 "Өрт техникасы. Автоматты түрде газды ұнтақпен өрт сөндіру қондырғылары мен модульдері. Жалпы техникалық талаптар.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53286-2009 "Өрт техникасы. Автоматты түрде ұнтақпен өрт сөндіру қондырғылары. Модульдер. Жалпы техникалық талаптар.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11.13.19-2010 "Өрт қауіпсіздігі стандарттарының жүйесі. Автоматты түрде ұнтақпен өрт сөндіру қондырғылары. Модульдер. Жалпы техникалық талаптар.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1302-2004 "Автоматты түрде ұнтақпен өрт сөндіру қондырғылары. Модульдер. Жалпы техникалық талаптар.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53288-2009 "Автоматты түрде сумен немесе көбікпен өрт сөндіру қондырғылары. Автоматты түрде жіңішкелеп тозаңдатылған сумен өрт сөндірудің модульдік қондырғылары. Жалпы техникалық талаптар.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2430-2013 "Өрт техникасы. Автоматты түрде сумен немесе көбікпен өрт сөндіру қондырғылары. Жіңішкелеп тозаңдатылған сумен өрт сөндіру модульдері. Жалпы техникалық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1489-2006 "Өрт техникасы. Өрт сөндіретін аэрозоль генераторлары. Жалпы техникалық талаптар.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Өрт шкафтары, өрт сөндіру крандары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26-тармағы, қосымшаның 13-тармағы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шкафтары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51844-2009 "Өрт техникасы. Өрт сөндіру шкафтары.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1953-2009 "Өрт сөндіру шкафтары. Жалпы техникалық талаптар және сынау әдістері" (7-бөлім)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1719-2007 "Өрт техникасы. Өртке қарсы сумен жабдықтау жүйелерінің жабдығы. Өрт сөндіру шкафтары Өрт қауіпсіздігінің техникалық талаптары. Сынау әдістері" (5.2 – 5.5-тармақтар)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25-тармағы, қосымшаның 14-тармағы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крандары, өрт сөндірудің тығындау клапандары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53278-2009 "Өрт техникасы. Өрт сөндірудің тығындау клапандары.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11.14.04-2009 "Өрт қауіпсіздігі стандарттарының жүйесі. Өрт сөндіру крандарының клапандары. Жалпы техникалық талаптар"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1712-2007 "Өрт техникасы. Өртке қарсы сумен жабдықтау жүйелерінің жабдығы. Өрт сөндіру крандарының клапандары. Өрт қауіпсіздігінің техникалық талаптары. Сынау әдістері" (6-тармақ)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Мобильдік өрт сөндіру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 қосымшаның 15, 16-тармақтары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өрт сөндіру автомобильдері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34350-2017 "Өрт техникасы. Негізгі өрт сөндіру автомобильдері. Жалпы техникалық талаптар. Сынау әдістері" (9-бөлім)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штабтық өрт сөндіру автомобильдері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1975-2010 "Өрт техникасы. Штабтық өрт сөндіру автомобильдері.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 қосымшаның 17-тармағы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автокөтергіштер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53329-2009 "Өрт техникасы. Өрт сөндіруші автокөтергіштер.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1976-2010 "Өрт техникасы. Өрт сөндіруші автокөтергіштер. Жалпы техникалық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11.13.26-2017 "Өрт қауіпсіздігі стандарттарының жүйесі. Өрт сөндіруші автокөтергіштер. Жалпы техникалық талаптар.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 қосымшаның 18-тармағы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автобаспалдақтары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52284-2004 "Өрт сөндіру автобаспалдақтары.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1981-2010 "Өрт техникасы. Өрт сөндіру автобаспалдақтары. Жалпы техникалық талаптар" (9.3.2 – 9.3.42-тармақтар)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11.13.25-2017 "Өрт қауіпсіздігі стандарттарының жүйесі. Өрт сөндіруші автобаспалдақтар және олардың құрамдас бөліктері. Жалпы техникалық талаптар. Сынау әдістері" (7.2 – 7.14, 7.16 – 7.21, 7.23, 7.25, 7.26, 7.28 – 7.33, 7.39, 7.43, 7.44-тармақтар)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 қосымшаның 19-тармағы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автомобильдері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34350-2017 "Өрт техникасы. Негізгі өрт сөндіру автомобильдері.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2111-2011 "Өрт техникасы. Авариялық-құтқару автомобильдері. Жалпы техникалық талаптар" (9.3.2 – 9.3.25-тармақтар)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11.13.24-2017 "Өрт қауіпсіздігі стандарттарының жүйесі. Негізгі өрт сөндіру автомобильдері. Жалпы техникалық талаптар. Сынау әдістері" (8.4 – 8.9, 8.17, 8.19, 8.23, 8.26, 8.29-тармақтар)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 қосымшаның 20-тармағы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авто-көбік көтергіштер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53330-2009 "Өрт техникасы. Өрт авто-көбік көтергіштер.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2217-2012 "Өрт техникасы. Өрт авто-көбік көтергіштер. Жалпы техникалық талаптар" (9.3.2 – 9.3.34-тармақтар)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 қосымшаның 21-тармағы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жарықтандыру автомобильдері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34350-2017 "Өрт техникасы. Негізгі өрт сөндіру автомобильдері.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2220-2012 "Өрт техникасы. Байланыс және жарықтандыру автомобильдері. Жалпы техникалық талаптар" (9.3.2 – 9.3.25-тармақтар)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 қосымшаның 22-тармағы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газ-түтіннен қорғау қызметінің автомобильдері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34350-2017 "Өрт техникасы. Негізгі өрт сөндіру автомобильдері.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2427-2013 "Өрт техникасы. Газ-түтіннен қорғау қызметінің автомобильдері. Жалпы техникалық талаптар" (9.3.2 – 9.3.25-тармақтар)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41-тармағы, қосымшаның 23-тармағы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роботты-техникалық кешендер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54344-2011 "Өрт техникасы. Авариялық-құтқару жұмыстарын орындауға және өрт сөндіруге арналған мобильді роботты-техникалық кешендер. Сыныптау.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55895-2013 "Өрт техникасы. Авариялық-құтқару жұмыстарын орындауға және өрт сөндіруге арналған мобильді роботты-техникалық кешендерді басқару жүйелері. Жалпы техникалық талаптар.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28-тармағы, қосымшаның 24-тармағы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мотопомпалары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53332-2009 "Өрт техникасы. Өрт сөндіру мотопомпалары. Негізгі параметрлері. Жалпы техникалық талаптар. Сынау әдістері" (9.2 – 9.13-тармақтар)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2802-2015 "Өрт техникасы. Өрт сөндіру мотопомпалары. Жалпы техникалық талаптар" (9.3.1 – 9.3.15-тармақтар)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29, 30-тармақтары, қосымшаның 25-тармағы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мобильді құралдарға арналған өрт сөндіретін ортадан тепкіш сорғылар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52283-2004 "Өрт сөндіретін ортадан тепкіш сорғылар. Жалпы техникалық талаптар. Сынау әдістері" (9.2 – 9.13-тармақтар)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2803-2015 "Өрт техникасы. Өрт сөндіретін ортадан тепкіш сорғылар. Жалпы техникалық талаптар" (9.3.1 – 9.3.14-тармақтар)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Өрт сөндіру автоматикасы жүйелерінің (өрт сөндіру сигнализациясы жүйелерінің, өрт туралы хабарлар беру жүйелерінің, өрт кезінде адамдарды құлақтандыру және эвакуациялауды басқару жүйелерінің) құрамында жұмыс істейтін техникалық құралдар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31- 37-тармақтары, қосымшаның 26-тармағы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хабарлағыштары,  қолмен басқарылатын өрт сөндіру хабарлағыштары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53325-2012 "Өрт техникасы. Өрт сөндіру автоматикасының техникалық құралдары. Жалпы техникалық талаптар және сынау әдістері" (4, 10-бөлімдер, А қосымшасы)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01.07.2023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57552-2017 "Өрт техникасы. Мультикритерийлік өрт сөндіру хабарлағыштары. Жалпы техникалық талаптар және сынау әдістері" (7-бөлім, А қосымшасы)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11.16.03-2009 "Өрт қауіпсіздігі стандарттарының жүйесі. Нүктелік түтін сезгіш өрт сөндіру хабарлағыштары. Жалпы техникалық талаптар" (15-бөлім)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11.16.08-2011 "Өрт қауіпсіздігі стандарттарының жүйесі. Өрт сөндіру сигнализациясының жүйелері. Автономды нүктелік өрт сөндіру хабарлағыштары. Жалпы техникалық талаптар. Сынау әдістері" (5-бөлім)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2218-2011 "Өрт қауіпсіздігі стандарттарының жүйесі. Өрт сөндіру сигнализациясының жүйелері. Жылу өрт сөндіру хабарлағыштары. Жалпы техникалық талаптар. Бақылау әдістері" (9-бөлім)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54-10-2009 "Өрт сөндіру сигнализациясының жүйелері. 10-бөлік. Жалын туралы өрт сөндіру хабарлағыштары. Нүктелік" (4,5-бөлімдер)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54-11-2009 "Өрт сөндіру сигнализациясының жүйелері. ІІ бөлік. Қолмен басқарылатын өрт сөндіру хабарлағыштары" (4,5-бөлімдер)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54-12-2009 "Өрт сөндіру сигнализациясы қондырғылары. 12-бөлік. Түтін сезгіш хабарлағыштар. Желілік оптикалық хабарлағыштар" (4,5-бөлімдер)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54-20-2009 "Өрт сөндіру сигнализациясының жүйелері. 20-бөлік. Аспирациялық өрт сөндіру хабарлағыштары"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2469-2016 "Өрт қауіпсіздігі стандарттарының жүйесі. Өрт сөндіру сигнализациясының жүйелері. Газды өрт сөндіру хабарлағыштары. Жалпы техникалық талаптар. Бақылау әдістері" (10-бөлім)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1187-2003 "Өрт сөндіру хабарлағыштары. Сыныптау. Жалпы техникалық талаптар. Сынау әдістері" (8-тармақ)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1188-2003 "Жылу өрт сөндіру хабарлағыштары. Өрт қауіпсіздігінің техникалық талаптары. Сынау әдістері" (6-тармақ)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1233-2004 "Түтін сезгіш оптика-электрондық желілік өрт сөндіру хабарлағыштары. Жалпы техникалық талаптар. Сынау әдістері" (7-тармақ)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1234-2004 "Түтін сезгіш оптика-электрондық нүктелік өрт сөндіру хабарлағыштары. Жалпы техникалық талаптар. Сынау әдістері" (6-бөлім)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1235-2004 "Түтін сезгіш өрт сөндіру хабарлағыштары. Радиоизотоптық. Жалпы техникалық талаптар. Сынау әдістері" (7-бөлім)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1236-2004 "Мекенжайлық өрт сөндіру сигнализациясының жүйелері. Жалпы техникалық талаптар. Сынау әдістері" (7-тармақ)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1298-2004 "Автономды өрт сөндіру хабарлағыштары. Жалпы техникалық талаптар. Сынау әдістері" (7-тармақ)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1298-2004 "Автономды өрт сөндіру хабарлағыштары. Жалпы техникалық талаптар. Сынау әдістері" (7-бөлім)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1300-2004 "Жалын туралы өрт сөндіру хабарлағыштары. Жалпы техникалық талаптар. Сынау әдістері" (7-тармақ)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1301-2004 "Қолмен басқарылатын өрт сөндіру хабарлағыштары. Жалпы техникалық талаптар. Сынау әдістері" (6-тармақ)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34698-2020 "Өрт техникасы. Өрт сөндіру хабарлағыштары. Жалпы техникалық талаптар және сынау әдістері" (4 – 17-бөлімдер, А қосымшасы)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01.07.2023 бастап қолданылады</w:t>
            </w:r>
          </w:p>
          <w:p>
            <w:pPr>
              <w:spacing w:after="20"/>
              <w:ind w:left="20"/>
              <w:jc w:val="both"/>
            </w:pPr>
            <w:r>
              <w:rPr>
                <w:rFonts w:ascii="Times New Roman"/>
                <w:b w:val="false"/>
                <w:i w:val="false"/>
                <w:color w:val="000000"/>
                <w:sz w:val="20"/>
              </w:rPr>
              <w:t>(мерзімінен бұрын қолдану мүмкіндігімен)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31- 37-тармақтары, қосымшаның 27-тармағы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автоматикасы жүйелерінің техникалық құралдарын үздіксіз электрмен қоректендіру көздері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53325-2012 "Өрт техникасы. Өрт сөндіру автоматикасының техникалық құралдары. Жалпы техникалық талаптар және сынау әдістері" (5-бөлім)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01.07.2023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11.16.02-2007 "Өрт қауіпсіздігі стандарттарының жүйесі. Өрт сөндіру сигнализациясының жүйелері. Өртке қарсы қорғаудың техникалық құралдарын электрмен жабдықтау құрылғылары. Жалпы техникалық талаптар" (16-бөлім)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34700-2020 "Өрт сөндіру автоматикасы жүйелерінің техникалық құралдарын үздіксіз электрмен қоректендіру көздері. Жалпы техникалық талаптар және сынау әдістері" (15-бөлім)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01.07.2023 бастап қолданылады</w:t>
            </w:r>
          </w:p>
          <w:p>
            <w:pPr>
              <w:spacing w:after="20"/>
              <w:ind w:left="20"/>
              <w:jc w:val="both"/>
            </w:pPr>
            <w:r>
              <w:rPr>
                <w:rFonts w:ascii="Times New Roman"/>
                <w:b w:val="false"/>
                <w:i w:val="false"/>
                <w:color w:val="000000"/>
                <w:sz w:val="20"/>
              </w:rPr>
              <w:t>(мерзімінен бұрын қолдану мүмкіндігімен)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31- 37-тармақтары, қосымшаның 28-тармағы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құлақтандырғыштары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53325-2012 "Өрт техникасы. Өрт сөндіру автоматикасының техникалық құралдары. Жалпы техникалық талаптар және сынау әдістері" (6-бөлім)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01.07.2023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2243-2011 "Өрт қауіпсіздігі стандарттарының жүйесі. Өрт сөндіру құлақтандырғыштары. Жалпы техникалық талаптар" (18-бөлім)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1189-2003 "Өрт сөндірудің құлақтандыру және эвакуациялауды басқарудың техникалық құралдары. Сыныптау. Жалпы техникалық талаптар. Сынау әдістері" (7-тармақ)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34699-2020 "Өрт сөндірудің құлақтандыру және эвакуациялауды басқарудың техникалық құралдары. Жалпы техникалық талаптар және сынау әдістері" (8-бөлім)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01.07.2023 бастап қолданылады</w:t>
            </w:r>
          </w:p>
          <w:p>
            <w:pPr>
              <w:spacing w:after="20"/>
              <w:ind w:left="20"/>
              <w:jc w:val="both"/>
            </w:pPr>
            <w:r>
              <w:rPr>
                <w:rFonts w:ascii="Times New Roman"/>
                <w:b w:val="false"/>
                <w:i w:val="false"/>
                <w:color w:val="000000"/>
                <w:sz w:val="20"/>
              </w:rPr>
              <w:t>(мерзімінен бұрын қолдану мүмкіндігімен)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31- 37-тармақтары, қосымшаның 29, 30, 34-тармақтары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қабылдау-бақылау және өрт сөндіруді басқару аспаптары және аспаптың функционалдық мүмкіндіктерін кеңейтуге арналған өзге де құрылғылар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53325-2012 "Өрт техникасы. Өрт сөндіру автоматикасының техникалық құралдары. Жалпы техникалық талаптар және сынау әдістері" (4, 7, 8-бөлімдер)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11.14.01-2006 "Өрт қауіпсіздігі стандарттарының жүйесі. Өрт сөндіру сигнализациясының жүйелері. Өрт сөндіруді басқару приборлары. Жалпы техникалық талаптар" (16-бөлім)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30737-2001 "Өрт сөндірудің қабылдау-бақылау аспаптары. Жалпы техникалық талаптар. Сынау әдістері" (7-бөлім)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31- 37-тармақтары, қосымшаның 32-тармағы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туралы хабарларды беру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53325-2012 "Өрт техникасы. Өрт сөндіру автоматикасының техникалық құралдары. Жалпы техникалық талаптар және сынау әдістері" (9-бөлім)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01.07.2023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11.16.10-2016 "Өрт туралы хабарларды беру жүйелері. Жалпы техникалық талаптар.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34701-2020 "Өрт туралы хабарларды беру жүйелері. Жалпы техникалық талаптар. Сынау әдістері" (10-бөлім)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01.07.2023 дейін қолданылады</w:t>
            </w:r>
          </w:p>
          <w:p>
            <w:pPr>
              <w:spacing w:after="20"/>
              <w:ind w:left="20"/>
              <w:jc w:val="both"/>
            </w:pPr>
            <w:r>
              <w:rPr>
                <w:rFonts w:ascii="Times New Roman"/>
                <w:b w:val="false"/>
                <w:i w:val="false"/>
                <w:color w:val="000000"/>
                <w:sz w:val="20"/>
              </w:rPr>
              <w:t>(мерзімінен бұрын қолдану мүмкіндігімен)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31 – 33, 36, 37-тармақтары қосымшаның 33-тармағы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туралы жеке құлақтандырғыштар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55149-2012 "Өрт техникасы. Өрт туралы жеке құлақтандырғыштар. Жалпы техникалық талаптар және сынау әдістері" (6-бөлім)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01.07.2023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34699-2020 "Өрт сөндірудің құлақтандыру және эвакуациялауды басқарудың техникалық құралдары. Жалпы техникалық талаптар және сынау әдістері" (8-бөлім)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01.07.2023 дейін қолданылады</w:t>
            </w:r>
          </w:p>
          <w:p>
            <w:pPr>
              <w:spacing w:after="20"/>
              <w:ind w:left="20"/>
              <w:jc w:val="both"/>
            </w:pPr>
            <w:r>
              <w:rPr>
                <w:rFonts w:ascii="Times New Roman"/>
                <w:b w:val="false"/>
                <w:i w:val="false"/>
                <w:color w:val="000000"/>
                <w:sz w:val="20"/>
              </w:rPr>
              <w:t>(мерзімінен бұрын қолдану мүмкіндігімен)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IX. Автоматты түрде өрт сөндіру қондырғыларының (соның ішінде автономды өрт сөндіру қондырғыларының, роботталған өрт сөндіру қондырғыларының, модульді өрт сөндіру қондырғыларының) құрамында жұмыс істейтін техникалық құралдар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 қосымшаның 35 -47-тармақтары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түрде сумен немесе көбікпен өрт сөндіру қондырғыларын басқару тораптары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51052-2002 "Автоматты түрде сумен немесе көбікпен өрт сөндіру қондырғылары. Басқару тораптары.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1979-2010 "Өрт техникасы. Автоматты түрде сумен немесе көбікпен өрт сөндіру қондырғылары. Басқару тораптары. Жалпы техникалық талаптар" (9.3.1 – 9.3.21, 9.3.23, 9.3.27-тармақтар)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 қосымшаның 48-тармағы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сөндірудің дыбыстық гидравликалық құлақтандырғыштары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53287-2009 "Сумен немесе көбікпен өрт сөндіру қондырғылары. Өрт сөндірудің дыбыстық гидравликалық құлақтандырғыштары, дозаторлар. Жалпы техникалық талаптар. Сынау әдістері" (7, 8.1.4, 8.1.6 – 8.1.10-тармақтар)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1977-2010 "Өрт техникасы. Сумен немесе көбікпен өрт сөндіру қондырғылары. Өрт сөндірудің дыбыстық гидравликалық құлақтандырғыштары. Жалпы техникалық талаптар" (8.3.1, 8.3.7, 8.3.9 – 8.3.11-тармақтар)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 қосымшаның 49-тармағы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немесе көбікпен спринклерлік және дренчерлік суландырғыштар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51043-2002 "Автоматты түрде сумен немесе көбікпен өрт сөндіру қондырғылары. Суландырғыштар. Жалпы техникалық талаптар. Сынау әдістері" (8.1, 8.7, 8.12 – 8.18, 8.20, 8.22 – 8.42-тармақтар)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1978-2010 "Өрт техникасы. Автоматты түрде сумен немесе көбікпен өрт сөндіру қондырғылары. Суландырғыштар. Жалпы техникалық талаптар" (9.3.1 – 9.3.10, 9.3.13 – 9.3.15, 9.3.17 – 9.3.25-тармақтар)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 қосымшаның 50-тармағы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көбікпен өрт сөндіретін қондырғылардың дозаторлары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53287-2009 "Сумен немесе көбікпен өрт сөндіру қондырғылары. Өрт сөндірудің дыбыстық гидравликалық құлақтандырғыштары, дозаторлар. Жалпы техникалық талаптар. Сынау әдістері" (8.2-тармақ)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1982-2010 "Өрт техникасы. Автоматты түрде көбікпен өрт сөндіру қондырғылары. Дозаторлар. Жалпы техникалық талаптар" (8.3.1 – 8.3.7, 8.3.9 – 8.3.11-тармақтар)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 қосымшаның 51-тармағы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жіңішкелеп тозаңдатылған сумен өрт сөндіру қондырғыларының модульдері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53288-2009 "Автоматты түрде сумен немесе көбікпен өрт сөндіру қондырғылары. Автоматты түрде жіңішкелеп тозаңдатылған сумен өрт сөндірудің модульдік қондырғылары. Жалпы техникалық талаптар. Сынау әдістері" (9-бөлім)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2430-2013 "Өрт техникасы. Автоматты түрде сумен немесе көбікпен өрт сөндіру қондырғылары. Жіңішкелеп тозаңдатылған сумен өрт сөндіру модульдері. Жалпы техникалық талаптар" (8.3.1 – 8.3.15-тармақтар)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 қосымшаның 52-тармағы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түрде газбен өрт сөндіру қондырғыларының модульдері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53281-2009 "Газбен өрт сөндіретін автоматты қондырғылар. Модульдер мен батареялар.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11.13.20-2010 "Өрт қауіпсіздігі стандарттарының жүйесі. Газбен өрт сөндіретін автоматты қондырғылар. Модульдер мен батареялар. Жалпы техникалық талаптар. Сынау әдістері" (10-бөлім)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1902-2009 "Өрт техникасы. Газбен өрт сөндіретін автоматты қондырғылар. Модульдер мен батареялар. Жалпы техникалық талаптар. Сынау әдістері" (7.3.1 – 7.3.11-тармақтар)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 қосымшаның 53-тармағы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газды ұнтақпен өрт сөндіру қондырғыларының модульдері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56028-2014 "Өрт техникасы. Автоматты түрде газды ұнтақпен өрт сөндіру қондырғылары мен модульдері.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 қосымшаның 54-тармағы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ұнтақпен өрт сөндіру қондырғыларының модульдері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53286-2009 "Өрт техникасы. Автоматты түрде ұнтақпен өрт сөндіру қондырғылары. Модульдер.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11.13.19-2010 "Өрт қауіпсіздігі стандарттарының жүйесі. Автоматты түрде ұнтақпен өрт сөндіру қондырғылары. Модульдер. Жалпы техникалық талаптар. Сынау әдістері" (9-бөлім)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1302-2004 "Автоматты түрде ұнтақпен өрт сөндіру қондырғылары. Модульдер. Жалпы техникалық талаптар.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 қосымшаның 55-тармағы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өрт сөндіретін автоматты қондырғылардың таратушы құрылғылары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53283-2009 "Газбен өрт сөндіретін автоматты қондырғылар. Бөлу құрылғылары.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1900-2009 "Өрт техникасы. Газбен өрт сөндіретін автоматты қондырғылар. Бөлу құрылғылары. Жалпы техникалық талаптар. Сынау әдістері" (7.2.1 – 7.2.10, 7.2.12-тармақтар)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 қосымшаның 56-тармағы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өрт сөндіретін автоматты қондырғылардың изотермиялық өрт сөндіретін резервуарлары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53282-2009 "Газбен өрт сөндіретін автоматты қондырғылар. Изотермиялық өрт сөндіретін резервуарлар.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1901-2009 "Өрт техникасы. Газбен өрт сөндіретін автоматты қондырғылар. Изотермиялық резервуарлар. Жалпы техникалық талаптар. Сынау әдістері" (7.2.1 – 7.2.16, 7.2.18-тармақтар)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 қосымшаның 57-тармағы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аэрозоль генераторлары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53284-2009 "Өрт техникасы. Өрт сөндіретін аэрозоль генераторлары. Жалпы техникалық талаптар. Сынау әдістері" (7-бөлім)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01.07.2023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11.16.05-2011 "Өрт қауіпсіздігі стандарттарының жүйесі. Аэрозольді өрт сөндіретін автоматты қондырғылар. Өрт сөндіретін аэрозоль генераторлары. Жалпы техникалық талаптар. Бақылау әдістері"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1489-2006 "Өрт техникасы. Өрт сөндіретін аэрозоль генераторлары. Жалпы техникалық талаптар.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34635-2020 "Өрт техникасы. Өрт сөндіретін аэрозоль генераторлары. Жалпы техникалық талаптар және сынау әдістері" (8.1 – 8.15, 8.18, 8.19-тармақтар)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01.07.2023 бастап қолданылады</w:t>
            </w:r>
          </w:p>
          <w:p>
            <w:pPr>
              <w:spacing w:after="20"/>
              <w:ind w:left="20"/>
              <w:jc w:val="both"/>
            </w:pPr>
            <w:r>
              <w:rPr>
                <w:rFonts w:ascii="Times New Roman"/>
                <w:b w:val="false"/>
                <w:i w:val="false"/>
                <w:color w:val="000000"/>
                <w:sz w:val="20"/>
              </w:rPr>
              <w:t>(мерзімінен бұрын қолдану мүмкіндігімен)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Роботталған өрт сөндіретін қондырғылар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39-тармағы, қосымшаның 58-тармағы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роботталған өрт сөндіретін қондырғылар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53326-2009 "Өрт техникасы. Роботталған өрт сөндіретін қондырғылар. Жалпы техникалық талаптар. Сынау әдістері" (7.1.1, 7.2.1 – 7.2.6, 7.2.9, 7.2.10, 7.3.1, 7.3.4 – 7.3.7, 7.3.9 – 7.3.12, 7.3.14, 7.3.15, 7.3.19 – 7.3.21, 7.4.1 – 7.4.10-тармақтар)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Тыныс алу және көру органдарын жеке қорғайтын өрт сөндіретін құралдар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42 – 49-тармақтары, қосымшаның 59-тармағы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сөндірудің оқшаулаушы тыныс алу аппараттары (сығылған ауамен, сығылған оттегімен)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53255-2019 "Өрт техникасы. Ашық тыныс алу циклымен сығылған ауамен тыныс алу аппараттары.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11.14.03-2008 "Өрт қауіпсіздігі стандарттарының жүйесі. Өрт сөндірушілердің жеке қорғану құралдары. Сығылған ауамен тыныс алу аппараттары. Жалпы техникалық талаптар және сынау әдістері"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53256-2019 "Өрт техникасы. Тұйық тыныс алу циклымен сығылған оттегімен тыныс алу аппараттары. Жалпы техникалық талаптар.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33983-2016 "Өрт техникасы. Өрт сөндірушілердің жеке қорғану құралдары. Сығылған ауамен тыныс алу аппараттары. Жалпы техникалық талаптар. Сынау әдістері" (7-тармақ)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42 – 50-тармақтары, қосымшаның 61-тармағы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оқшаулаушы өрт сөндіретін өзін-өзі құтқарғыштар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53259-2019 "Өрт техникасы. Өрт кезінде түтінді үй-жайлардан эвакуациялау барысында адамдарды уытты жану өнімдерінен қорғауға арналған сығылған ауасы бар оқшаулаушы өзін-өзі құтқарғыштар.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53260-2019 "Өрт техникасы. Өрт кезінде түтінді үй-жайлардан эвакуациялау барысында адамдарды қорғауға арналған химиялық байланыстағы оттегі бар оқшаулаушы өзін-өзі құтқарғыштар. Жалпы техникалық талаптар.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33982-2016 "Өрт техникасы. Тыныс алу және көру органдарын жеке қорғайтын құралдар. Оқшаулағыш үлгідегі өзін-өзі құтқарғыштар. Жалпы техникалық талаптар. Сынау әдістері" (7-тармақ)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42 – 50-тармақтары, қосымшаның 62-тармағы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тыныс алу және көру органдарын жеке қорғайтын құралдарының бетке арналған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53257-2019 "Өрт техникасы. Тыныс алу органдарын жеке қорғайтын құралдарының бетке арналған бөліктері.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11.14.02-2008 "Өрт қауіпсіздігі стандарттарының жүйесі. Өрт сөндірушілердің жеке қорғану құралдары. Тыныс алу аппараттарының бетке арналған бөліктері. Жалпы техникалық талаптар және сынау әдістері"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42 – 49-тармақтары, қосымшаның 63-тармағы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сөндірудің оқшаулаушы тыныс алу және өрт сөндірудің оқшаулаушы өзін-өзі құтқарғыштары аппараттарының баллондары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53258-2019 "Өрт техникасы. Тыныс алу және сығылған ауасы бар өзін-өзі құтқарғыштары аппараттарына арналған аз литрлі баллондар.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52-тармағы, қосымшаның 64-тармағы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сөндірудің оқшаулаушы тыныс алу аппараттарын тексеруге арналған қондырғылар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53262-2019 "Өрт техникасы. Тыныс алу аппараттарын тексеруге арналған қондырғылар.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51-тармағы, қосымшаның 65-тармағы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оқшаулаушы тыныс алу аппараттарының баллондарын толтыруға арналған компрессорлық қондырғылар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53263-2019 "Өрт техникасы. Өрт сөндірушілер үшін тыныс алу аппараттарының баллондарын сығылған ауамен толтыруға арналған компрессорлық қондырғылар.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Өрт сөндірушінің арнайы қорғаныш киімі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53, 54-тармақтары, қосымшаның 66-70-тармақтары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арнайы қорғаныш киімі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53264-2019 "Өрт техникасы. Өрт сөндірушінің арнайы қорғаныш киімі.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1971-2009 "Еңбек қауіпсіздігі стандарттарының жүйесі. Өрт сөндірушілердің әскери киімі. Жалпы техникалық талаптар" (9-бөлім)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1972-2009 "Еңбек қауіпсіздігі стандарттарының жүйесі. Өрт сөндірушінің жоғары жылу әсері бар арнайы қорғаныш киімі. Жалпы техникалық талаптар" (9-бөлім)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1492-2006 "Өрт сөндірушінің жоғары жылу әсерінен арнайы қорғаныш киімі. Жалпы техникалық талаптар.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1493-2006 "Өрт сөндірушінің оқшаулағыш үлгідегі арнайы қорғаныш киімі. Жалпы техникалық талаптар.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1495-2006 "Өрт сөндірушінің әскери киімі. Жалпы техникалық талаптар.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Өрт сөндірушінің қолдарын, аяқтарын және басын жеке қорғау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55-тармағы, қосымшаның 73-тармағы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жеке қорғау құралдары (өрт сөндірушінің каскалары)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53269-2019 "Өрт техникасы. Өрт сөндіру каскалары. Жалпы техникалық талаптар. Сынау әдістері" (7.2 – 7.25-тармақтар)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30694-2000 "Өрт техникасы. Өрт сөндірушінің шлемі. Жалпы техникалық талаптар және сынау әдістері" (6-бөлім)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1709-2007 "Өрт техникасы. Жеке қорғау құралдары. Өрт сөндіру каскалары. Жалпы техникалық талаптар. Сынау әдісі" (6-тармақ)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56-тармағы, қосымшаның 71-тармағы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сөндірушінің қолдарын жеке қорғау құралдары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53264-2019 "Өрт техникасы. Өрт сөндірушінің арнайы қорғаныш киімі.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1960-2009 "Еңбек қауіпсіздігі стандарттарының жүйесі. Өрт сөндірушінің қолдарын қорғау құралдары. Жалпы техникалық талаптар" (9-бөлім)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1606-2006 "Өрт техникасы. Өрт сөндірушінің қолдарын жеке қорғау құралдары. Жалпы техникалық талаптар. Сынау әдістері" (6-бөлім "Еңбек қауіпсіздігі стандарттарының жүйесі. Өрт сөндірушінің қолдарын қорғау құралдары. Жалпы техникалық шарттар" 1960-2009 ТҚС 9.20-тармағына сәйкес өрт сөндірушілердің қолдарын жеке қорғау құралдары тігісінің су өткізбейтінін растау үшін сынау әдісі)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57-тармағы, қосымшаның 72-тармағы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аяқтарын жеке қорғау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53265-2019 "Өрт техникасы. Өрт сөндірушінің аяқтарын жеке қорғау құралдары.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2137-2010 "Еңбек қауіпсіздігі стандарттарының жүйесі. Өрт сөндірушілердің арнайы қорғаныш аяқ киімі. Жалпы техникалық талаптар" (8-бөлім)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1605-2006 "Өрт техникасы. Жеке қорғау құралдары. Өрт сөндірушілердің арнайы қорғаныш аяқ киімі. Жалпы техникалық талаптар. Сынау әдістері" (6-тармақ)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Биік деңгейде өрт шыққан жағдайда адамдарды құтқару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58 – 60, 79-тармақтары, қосымшаның 74-тармағы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басқарылатын өрт сөндіру баспалдақтары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53275-2019 "Өрт техникасы. Қолмен басқарылатын өрт сөндіру баспалдақтары. Жалпы техникалық талаптар. Сынау әдістері" (6.2 – 6.13, 6.15 – 6.17-тармақтар)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01.07.2023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11.13.02-2004 "Өрт қауіпсіздігі стандарттарының жүйесі. Қолмен басқарылатын өрт сөндіру баспалдақтары. Жалпы техникалық талаптар және сынау әдістері" (5-бөлім)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11.13.21-2010 "Өрт қауіпсіздігі стандарттарының жүйесі. Өрт техникасы және жабдық. Үш иінді қолмен басқарылатын баспалдақтар. Жалпы техникалық талаптар және сынау әдістері" (5-бөлім)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34705-2020 "Өрт техникасы. Қолмен басқарылатын өрт сөндіру баспалдақтары. Жалпы техникалық талаптар. Сынау әдістері" (5.2 – 5.19-тармақтар)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01.07.2023 бастап қолданылады</w:t>
            </w:r>
          </w:p>
          <w:p>
            <w:pPr>
              <w:spacing w:after="20"/>
              <w:ind w:left="20"/>
              <w:jc w:val="both"/>
            </w:pPr>
            <w:r>
              <w:rPr>
                <w:rFonts w:ascii="Times New Roman"/>
                <w:b w:val="false"/>
                <w:i w:val="false"/>
                <w:color w:val="000000"/>
                <w:sz w:val="20"/>
              </w:rPr>
              <w:t>(мерзімінен бұрын қолдану мүмкіндігімен)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58 – 60-тармақтары, қосымшаның 75-тармағы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құтқару арқандары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53266-2019 "Өрт техникасы. Өрт сөндірудің құтқару арқандары. Жалпы техникалық талаптар. Сынау әдістері" (8.2 – 8.13-тармақтар)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11.13.03-2009 "Өрт қауіпсіздігі стандарттарының жүйесі. Өрт сөндірудің құтқару арқандары. Жалпы техникалық талаптар" (7-бөлім)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1793-2008 "Өрт техникасы. Өрт сөндірудің құтқару құралдары. Өрт сөндіру арқандары. Жалпы техникалық талаптар. Сынау әдістері" (8-тармақ)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58 – 60-тармақтары, қосымшаның 76-тармағы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құтқару белдіктері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53268-2009 "Өрт техникасы. Өрт сөндірудің құтқару белдіктері.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11.13.08-2009 "Өрт қауіпсіздігі стандарттарының жүйесі. Өрт сөндірудің құтқару белдіктері. Жалпы техникалық талаптар"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1713-2007 "Өрт техникасы. Өрт сөндірудің құтқару құралдары. Өрт сөндіру белдіктері. Жалпы техникалық талаптар. Сынау әдістері" (8-тармақ)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58 – 60-тармақтары, қосымшаның 77-тармағы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карабиндері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53267-2019 "Өрт техникасы. Өрт сөндіру карабині. Жалпы техникалық талаптар. Сынау әдістері" (8.2 – 8.12, 8.14, 8.15-тармақтар)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11.13.09-2009 "Өрт қауіпсіздігі стандарттарының жүйесі. Өрт сөндіру карабиндері. Жалпы техникалық талаптар және сынау әдістері" (5-бөлім)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1710-2007 "Өрт техникасы. Өрт сөндірудің құтқару құралдары. Өрт сөндіру карабині. Жалпы техникалық талаптар. Сынау әдістері" (7-тармақ)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58 – 60-тармақтары, қосымшаның 78-тармағы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сөндірудің құтқару траптары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53274-2009 "Өрт техникасы. Өрт сөндірудің құтқару траптары.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58 – 60-тармақтары, қосымшаның 79-тармағы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секірмелі құтқару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53273-2009 "Өрт техникасы. Өрт сөндірудің секірмелі құтқару құрылғылары.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58 – 60-тармақтары, қосымшаның 80-тармағы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құтқару түтікқұбырлары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53271-2009 "Өрт техникасы. Өрт сөндірудің құтқару түтікқұбырлары.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58 – 60-тармақтары, қосымшаның 81-тармағы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арқанды-түсіру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53272-2009 "Өрт техникасы. Өрт сөндірудің арқанды-түсіру құрылғылары.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58 – 60-тармақтары, қосымшаның 82-тармағы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сөндірудің аспалы құтқару баспалдақтары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53276-2009 "Өрт техникасы. Өрт сөндірудің аспалы құтқару баспалдақтары.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Өрттерде арнайы жұмыстар жүргізуге арналған құрал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61, 62-тармақтары, қосымшаның 83-тармағы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өрттерде арнайы жұмыстар жүргізуге арналған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50982-2019 "Өрт техникасы. Өрттерде арнайы жұмыстар жүргізуге арналған құрал.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1440-2004 (МЕМСТ Р 50983-96) "Гидрожетегі бар тасымалданатын авариялық-құтқару аспабы. Жалпы техникалық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1441-2004 (МЕМСТ Р 50984-96) "Гидрожетегі бар тасымалданатын авариялық-құтқару аспабы. Гидравликалық цилиндрлер. Негізгі параметрлері, мөлшерлері, сынау және бақылау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1442-2004 (МЕМСТ Р 50985-96) "Гидрожетегі бар тасымалданатын авариялық-құтқару аспабы. Құрамдастырылған қайшылар. Негізгі параметрлері, мөлшерлері, сынау және бақылау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1443-2004 (МЕМСТ Р 50986-96) "Гидрожетегі бар тасымалданатын авариялық-құтқару аспабы. Жақ қайшылар. Негізгі параметрлері, мөлшерлері, сынау және бақылау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1444-2004 (МЕМСТ Р 50987-96) "Гидрожетегі бар тасымалданатын авариялық-құтқару аспабы. Мускул жетекті сорғылы қондырғы. Негізгі параметрлері, мөлшерлері, сынау және бақылау әдістері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1445-2004 (МЕМСТ Р 51543-2000) "Гидрожетегі бар тасымалданатын авариялық-құтқару аспабы. Электр жетекті сорғылы қондырғы. Негізгі параметрлері, мөлшерлері, қауіпсіздік талаптары, сынау және бақылау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1446-2004 (МЕМСТ Р 51544-2000) "Гидрожетегі бар тасымалданатын авариялық-құтқару аспабы. Гидрожелілері бар шарғылар. Негізгі параметрлері, мөлшерлері, сынау және бақылау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1447-2004 (МЕМСТ Р 51546-2000) "Гидрожетегі бар тасымалданатын авариялық-құтқару аспабы. Кеңейткіш. Негізгі параметрлері, мөлшерлері, сынау және бақылау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1531-2005 (МЕМСТ Р 51545-2000) "Гидрожетегі бар тасымалданатын авариялық-құтқару аспабы. Мотожетекті сорғылы қондырғы. Жалпы техникалық талаптар.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Өрт сөндірушілердің қосымша саймандары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63-тармағы, қосымшаның 84-тармағы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сөндіруші шамдары, жылуға ден қойғыштар, радиомаяктар, дыбыстық маяктар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53270-2009 "Өрт техникасы. Өрт сөндіруші шамдары.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4677-82 "Шамдар. Жалпы техникалық талаптар" (5-бөлім)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 Өрт сөндіру жабдығы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64, 67-тармақтары, қосымшаның 85-тармағы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біріктіргіш бастиектері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53279-2009 "Өрт техникасы. Өрт сөндірудің біріктіргіш бастиектері.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11.13.18-2010 "Өрт қауіпсіздігі стандарттарының жүйесі. Өрт сөндіру жабдығына арналған біріктіргіш бастиектер. Жалпы техникалық талаптар" (7-бөлім)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1711-2007 "Өрт техникасы. Өрт сөндіру жабдығы. Өрт сөндірудің біріктіргіш бастиектері. Өрт қауіпсіздігінің техникалық талаптары. Сынау әдістері" (7-тармақ)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64, 65-тармақтары, қосымшаның 86-тармағы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гидранттары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53961-2010 "Өрт техникасы. Өрт сөндірудің жерасты гидранттары. Жалпы техникалық талаптар. Сынау әдістері" (9.1 – 9.19-тармақтар)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2800-2015 "Өрт техникасы. Өрт сөндірудің жерасты гидранттары. Жалпы техникалық талаптар" (9.3.1 – 9.3.19-тармақтар)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8220-85 "Өрт сөндірудің жерасты гидранттары. Техникалық шарттар"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64, 66-тармақтары, қосымшаның 87-тармағы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колонкасы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53250-2009 "Өрт техникасы. Өрт сөндіру колонкасы. Жалпы техникалық талаптар. Сынау әдістері" (8.4 – 8.12-тармақтар)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2801-2015 "Өрт техникасы. Өрт сөндіру колонкасы. Жалпы техникалық талаптар" (8.3.1 – 8.3.13-тармақтар)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7499-95 "Өрт сөндіру колонкасы. Техникалық шарттар" (6-бөлім)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64, 71-тармақтары, қосымшаның 88-тармағы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араластырғыштар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53252-2009 "Өрт техникасы. Көбік араластырғыштар. Жалпы техникалық талаптар. Сынау әдістері" (8.1, 8.2, 8.4 – 8.11-тармақтар)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11.13.16-2009 "Өрт қауіпсіздігі стандарттарының жүйесі. Ауа-көбік ұңғыларының және дүркінділігі орташа көбік генераторларының көбік араластырғыштары. Жалпы техникалық талаптар" (7-бөлім)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64, 72-тармақтары, қосымшаның 89-тармағы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түтікқұбырдың су жинағыштары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53249-2009 "Өрт техникасы. Түтікқұбырдың су жинағышы. Жалпы техникалық талаптар. Сынау әдістері" (8.4.1, 8.4.3, 8.5 – 8.11-тармақтар)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14279-95 "Түтікқұбырдың су жинағышы. Техникалық шарттар" (6-бөлім)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64, 73-тармақтары, қосымшаның 90-тармағы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түтікқұбырдың тарамдалуы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50400-2011 "Өрт техникасы. Түтікқұбырдың тарамдалуы. Жалпы техникалық талаптар. Сынау әдістері" (8.1 – 8.13-тармақтар)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2496-2017 "Өрт қауіпсіздігі стандарттарының жүйесі. Түтікқұбырдың тарамдалуы. Техникалық шарттар"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64, 74-тармақтары, қосымшаның 91-тармағы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гидроэлеваторлары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50398-92 "Өрт сөндіру гидроэлеваторы. Техникалық шарттар" (4.1 – 4.10-тармақтар)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7498-93 "Өрт сөндіру гидроэлеваторы. Техникалық шарттар" (3-бөлім)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64, 75-тармақтары, қосымшаның 92-тармағы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сіңіргіш 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53253-2009 "Өрт техникасы. Сіңіргіш торлар. Жалпы техникалық талаптар. Сынау әдістері" (8.4.1, 8.5.1, 8.6.1, 8.7.1, 8.8 – 8.12, 8.13.2-тармақтар)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12963-93 "Сіңіргіш торлар. Техникалық шарттар" (3-бөлім)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64, 67-тармақтары, қосымшаның 93-тармағы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тегеурінді түтікқұбырлары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51049-2019 "Өрт техникасы. Өрт сөндірудің тегеурінді түтікқұбырлары. Жалпы техникалық талаптар. Сынау әдістері" (7.4 – 7.16, 7.18-тармақтар)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58540-2019 "Өрт техникасы. Өрт сөндірудің тегеурінді жартылай қатты түтікқұбырлары. Жалпы техникалық талаптар. Сынау әдістері" (8.2 – 8.16, 8.18, 8.20-тармақтар)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11.13.17-2010 "Өрт қауіпсіздігі стандарттарының жүйесі. Өрт сөндірудің тегеурінді түтікқұбырлары. Жалпы техникалық талаптар"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1714-2007 "Өрт техникасы. Өрт сөндіру жабдығы. Өрт сөндірудің тегеурінді түтікқұбырлары. Өрт қауіпсіздігінің техникалық талаптары.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67-тармағы, қосымшаның 94-тармағы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тегеурінді түтікқұбырларына қызмет көрсету жөніндегі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53277-2009 "Өрт техникасы. Өрт сөндірудің тегеурінді түтікқұбырларына қызмет көрсету жөніндегі жабдық.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64, 68, 69-тармақтары, қосымшаның 95-тармағы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қолмен басқарылатын ұңғылары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53331-2009 "Өрт техникасы. Өрт сөндірудің қолмен басқарылатын ұңғылары. Жалпы техникалық талаптар. Сынау әдістері" (8.1 – 8.14-тармақтар)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11.13.14-2009 "Өрт қауіпсіздігі стандарттарының жүйесі. Өрт сөндірудің қолмен басқарылатын ұңғылары. Жалпы техникалық талаптар"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53251-2009 "Өрт техникасы. Өрт сөндірудің ауа-көбікті ұңғылары. Жалпы техникалық талаптар. Сынау әдістері" (8.1 – 8.14-тармақтар)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11.13.15-2009 "Өрт қауіпсіздігі стандарттарының жүйесі. Өрт сөндірудің ауа-көбікті ұңғылары. Жалпы техникалық талаптар" (7-бөлім)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1716-2007 "Өрт техникасы. Өрт сөндіру жабдығы. Өрт сөндірудің ауа-көбікті ұңғылары. Жалпы техникалық талаптар. Сынау әдістері" (8-тармақ)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1718-2007 "Өрт техникасы. Өрт сөндіру жабдығы. Өрт сөндірудің қолмен басқарылатын ұңғылары. Жалпы техникалық талаптар.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64, 68, 69-тармақтары, қосымшаның 96-тармағы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лафеттік ұңғылары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51115-97 "Өрт техникасы. Өрт сөндірудің құрамдастырылған лафеттік ұңғылары. Жалпы техникалық талаптар. Сынау әдістері" (7.6 – 7.11, 7.14 – 7.16-тармақтар)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11.13.23-2012 "Өрт қауіпсіздігі стандарттарының жүйесі. Өрт сөндірудің лафеттік ұңғылары. Жалпы техникалық талаптар" (7-бөлім)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1717-2007 "Өрт техникасы. Өрт сөндіру жабдығы. Өрт сөндірудің құрамдастырылған лафеттік ұңғылары. Жалпы техникалық талаптар. Сынау әдістері" (8-тармақ)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68- 70-тармақтары, қосымшаның 97-тармағы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генераторлары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50409-92 "Дүркінділігі орташа көбік генераторлары. Техникалық шарттар" (4.1 – 4.7-тармақтар)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53290-2009 "Өрт техникасы. Көбікпен өрт сөндіру қондырғылары. Резервуарларды қабат астынан сөндіруге арналған дүркінділігі төмен көбік генераторлары. Жалпы техникалық талаптар. Сынау әдістері" (7-тармақ)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11.13.05-2009 "Өрт қауіпсіздігі стандарттарының жүйесі. Резервуарларды қабат астынан сөндіруге арналған дүркінділігі төмен көбік генераторлары. Жалпы техникалық талаптар және сынау әдістері" (5-бөлім)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11.13.06-2009 "Өрт қауіпсіздігі стандарттарының жүйесі. Дүркінділігі орташа қолмен басқарылатын көбік генераторлары. Жалпы техникалық талаптар және сынау әдістері" (5-бөлім)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11.13.07-2009 "Өрт қауіпсіздігі стандарттарының жүйесі. Дүркінділігі төмен стационарлық көбік генераторлары. Жалпы техникалық талаптар және сынау әдістері" (5-бөлім)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1607-2006 "Өрт техникасы. Көбікпен өрт сөндіру қондырғылары. Резервуарларды қабат астынан сөндіруге арналған дүркінділігі төмен көбік генераторлары. Жалпы техникалық талаптар. Сынау әдістері" (7-тармақ)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 Өртке қарсы тосқауылдардың ойықтарын толтыру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77-тармағы, қосымшаның 99-тармағы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тосқауылдардың кабель бұйымдарымен, шина сымдармен, тығыз кабель кірістерімен, муфталармен және ғимараттар мен құрылыстардың құбыржол инженерлік жүйелерімен қиылысу тораптары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30247.0-94 "Құрылыс конструкциялары. Отқа төзімділікті сынау әдістері.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53310-2009 "Кабельді ұңғылар, тығыз кірістер мен шина сымдардың құбыржолдары. Өрт қауіпсіздігі талаптары. Отқа төзімділікті сынау әдістері" (5-бөлім)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1366-3-2009 "Ғимараттарда техникалық жабдықтың отқа төзімділігін сынау. 3-бөлік. Ұңғылар" (10-бөлім)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53306-2009 "Қоршайтын құрылыс конструкцияларының полимерлі материалдардан жасалған құбыржолдармен қиылысу тораптары. Отқа төзімділікті сынау әдісі"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2224-2011 "Өртке қарсы муфталар. Техникалық шарттар" (7.2, 7.4-тармақтар, А қосымшасы)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1363-1-2009 "Отқа төзімділікке сынау. 1-бөлік. Жалпы талаптар" (10-тармақ)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3017-2017 "Өртке қарсы тосқауылдардың ойықтарын толтыру. Кабель өтпелері және шинаөткізгіштер өтпелері. Отқа төзімділікті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78-тармағы, қосымшаның 98-тармағы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терезелер, есіктер, отқа төзімді нормаланған шектегі лифт шахталарының есіктері, қақпалар, люктер, перделер, роллеттер, экрандар, шымылдықтар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30247.0-94 "Құрылыс конструкциялары. Отқа төзімділікті сынау әдістері. Жалпы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30247.2-97 "Құрылыс конструкциялары. Отқа төзімділікті сынау әдістері. Есіктер мен қақпалар"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30247.3-2002 "Құрылыс конструкциялары. Отқа төзімділікті сынау әдістері. Лифт шахталарының есіктері"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53307-2009 "Құрылыс конструкциялары. Өртке қарсы есіктер және қақпалар. Отқа төзімділікті сынау әдісі"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53308-2009 Құрылыс конструкциялары. Жарық өткізгіш қоршайтын конструкциялар және  ойықтарды толтыру. Отқа төзімділікті сынау әдісі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55896-2013 "Құрылыс конструкциялары. Лифт шахталарын қоршауларда ойықтарды толтыруға арналған есіктер. Отқа төзімділікті сынау әдісі"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1394-2003 "Өртке қарсы есіктер, қақпалар және люктер. Техникалық шарттар" (7-бөлім)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1764-2007 "Құрылыс конструкциялары. Жарық өткізгіш қоршау конструкцияларының отқа төзімділігін айқындау әдісі"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2110-2011 "Құрылыс конструкциялары. Өртке қарсы есіктер мен қақпалар. Отқа төзімділікті сынау әдісі"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 Түтінге қарсы желдету жүйелерінің құрамында жұмыс істейтін техникалық құралдар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79, 80-тармақтары, қосымшаның 100-тармағы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түтін-газ өткізбейтін есіктер, түтін өткізбейтін есіктер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53303-2009 "Құрылыс конструкциялары. Өртке қарсы есіктер және қақпалар. Түтін-газ өткізбеуін сынау әдісі"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1647-2006 "Түтін өткізбейтін есіктер. Техникалық шарттар" (5.9, 7.3-тармақтар, А қосымшасы)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1394-2003 "Өртке қарсы есіктер, қақпалар және люктер. Техникалық шарттар" (7-бөлім)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2429-2013 "Құрылыс конструкциялары. Өртке қарсы есіктер мен қақпалар. Түтін-газ өткізбеушілікті сынау әдісі"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78, 81, 83, 84, 87-тармақтары қосымшаның 101-тармағы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қалыпты ашық клапандар, өртке қарсы қалыпты жабық клапандар, түтін шығатын люктер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53301-2013 "Желдету жүйелерінің өртке қарсы клапандары. Отқа төзімділікті сынау әдісі"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01.07.2023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1897-2009 "Арнайы түтіннен қорғау құралдары. Желдету жүйелерінің өртке қарсы клапандары. Отқа төзімділікті сынау әдісі"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34720-2021 "Желдету жүйелерінің өртке қарсы клапандары. Отқа төзімділікті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01.07.2023 бастап қолданылады (мерзімінен бұрын қолдану мүмкіндігімен)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81, 86, 87-тармақтары</w:t>
            </w:r>
          </w:p>
          <w:p>
            <w:pPr>
              <w:spacing w:after="20"/>
              <w:ind w:left="20"/>
              <w:jc w:val="both"/>
            </w:pPr>
            <w:r>
              <w:rPr>
                <w:rFonts w:ascii="Times New Roman"/>
                <w:b w:val="false"/>
                <w:i w:val="false"/>
                <w:color w:val="000000"/>
                <w:sz w:val="20"/>
              </w:rPr>
              <w:t>
қосымшаның 102-тармағы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экрандар (перделер, шымылдықтар)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53305-2009 "Түтінге қарсы экрандар. Отқа төзімділікті сынау әдісі"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3018-2017 "Ғимараттар мен құрылыстарды түтіннен қорғау жүйесі. Түтінге қарсы экрандар. Отқа төзімділікті сынау әдісі"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12101-1-2009 "Түтін және жылу ағындарын бақылау жүйелері. 1-бөлік. Түтіннен қорғау тосқауылдарына қойылатын талаптар" (В, С, D қосымшалары)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1363-1-2009 "Отқа төзімділікке сынау. 1-бөлік. Жалпы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81, 85, 87-тармақтары, қосымшаның 103-тармағы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тартқыш желдеткіштер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53302-2009 "Ғимараттар мен құрылыстарды түтіннен қорғау жабдығы. Желдеткіштер. Отқа төзімділікті сынау әдісі"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1895-2009 "Арнайы түтіннен қорғау құралдары. Желдеткіштер. Отқа төзімділікті сынау әдісі"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  87-тармақтары, қосымшаның 104-тармағы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ауаөткізгіштер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53299-2019 "Ауа өткізгіштер. Отқа төзімділікті сынау әдісі"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11.03.01-2009 "Ауа өткізгіштер. Отқа төзімділікті сынау әдісі" (разделы 9, 12)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1898-2009 "Инженерлік жүйелер конструкцияларының элементтері. Ауа өткізгіштер. Отқа төзімділікті сынау әдісі"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