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9be2a" w14:textId="189be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негізде қолдану нәтижесінде Еуразиялық экономикалық одақтың "Сұйық және газ тәріздес көмірсутегілерді тасымалдауға арналған магистралдық құбыржолдарына қойылатын талаптар туралы" (ЕАЭО ТР 049/2020) техникалық регламенті талаптарының сақталуы қамтамасыз етілетін халықаралық және өңірлік (мемлекетаралық) стандарттардың, ал олар болмаған жағдайда – ұлттық (мемлекеттік) стандарттардың тізбесі және зерттеулер (сынақтар) және өлшемдер қағидалары мен әдістерін, соның ішінде Еуразиялық экономикалық одақтың "Сұйық және газ тәріздес көмірсутегілерді тасымалдауға арналған магистралдық құбыржолдарына қойылатын талаптар туралы" (ЕАЭО ТР 049/2020)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стандарттардың, ал олар болмаған жағдайда – ұлттық (мемлекеттік) стандарттардың тізбесі туралы</w:t>
      </w:r>
    </w:p>
    <w:p>
      <w:pPr>
        <w:spacing w:after="0"/>
        <w:ind w:left="0"/>
        <w:jc w:val="both"/>
      </w:pPr>
      <w:r>
        <w:rPr>
          <w:rFonts w:ascii="Times New Roman"/>
          <w:b w:val="false"/>
          <w:i w:val="false"/>
          <w:color w:val="000000"/>
          <w:sz w:val="28"/>
        </w:rPr>
        <w:t>Еуразиялық экономикалық комиссия Алқасының 2021 жылғы 29 қарашадағы № 162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шеңберінде техникалық реттеу туралы хаттаманың (2014 жылғы 29 мамырдағы Ерузаиялық экономикалық одақ туралы шартқа № 9 қосымша)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ерікті негізде қолдану нәтижесінде Еуразиялық экономикалық одақтың "Сұйық және газ тәріздес көмірсутегілерді тасымалдауға арналған магистралдық құбыржолдарына қойылатын талаптар туралы" (ЕАЭО ТР 049/2020) техникалық регламенті талаптарының сақталуы қамтамасыз етілетін халықаралық және өңірлік (мемлекетаралық) стандарттардың, ал олар болмаған жағдайда – ұлттық (мемлекеттік) стандарттардың </w:t>
      </w:r>
      <w:r>
        <w:rPr>
          <w:rFonts w:ascii="Times New Roman"/>
          <w:b w:val="false"/>
          <w:i w:val="false"/>
          <w:color w:val="000000"/>
          <w:sz w:val="28"/>
        </w:rPr>
        <w:t>тізбесі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зерттеулер (сынақтар) және өлшемдер қағидалары мен әдістерін, соның ішінде Еуразиялық экономикалық одақтың "Сұйық және газ тәріздес көмірсутегілерді тасымалдауға арналған магистралдық құбыржолдарына қойылатын талаптар туралы" (ЕАЭО ТР 049/2020)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стандарттардың, ал олар болмаған жағдайда – ұлттық (мемлекеттік) стандарттардың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xml:space="preserve">
      2. </w:t>
      </w:r>
      <w:r>
        <w:rPr>
          <w:rFonts w:ascii="Times New Roman"/>
          <w:b/>
          <w:i w:val="false"/>
          <w:color w:val="000000"/>
          <w:sz w:val="28"/>
        </w:rPr>
        <w:t>Осы Шешім ресми жарияланған күнінен бастап күнтізбелік 30 күн өткен соң күшіне енеді</w:t>
      </w:r>
      <w:r>
        <w:rPr>
          <w:rFonts w:ascii="Times New Roman"/>
          <w:b w:val="false"/>
          <w:i w:val="false"/>
          <w:color w:val="000000"/>
          <w:sz w:val="28"/>
        </w:rPr>
        <w:t>.</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2021 жылғы 29 қарашадағы</w:t>
            </w:r>
            <w:r>
              <w:br/>
            </w:r>
            <w:r>
              <w:rPr>
                <w:rFonts w:ascii="Times New Roman"/>
                <w:b w:val="false"/>
                <w:i w:val="false"/>
                <w:color w:val="000000"/>
                <w:sz w:val="20"/>
              </w:rPr>
              <w:t>№ 162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Ерікті негізде қолдану нәтижесінде Еуразиялық экономикалық одақтың "Сұйық және газ тәріздес көмірсутегілерді тасымалдауға арналған магистралдық құбыржолдарына қойылатын талаптар туралы" (ЕАЭО ТР 049/2020) техникалық регламенті талаптарының сақталуы қамтамасыз етілетін халықаралық және өңірлік (мемлекетаралық) стандарттардың, ал олар болмаған жағдайда – ұлттық (мемлекеттік) стандарттардың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Құрылымдық элемент немесе Еуразиялық экономикалық одақтың техникалық регламентін техникалық реттеу объектісі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Стандарттың белгіленімі және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59066-2020 "Мұнайдың магистралдық құбыржол көлігі. Магистралдық құбыржолдар мен мұнай-жылу өнімдері құбырлары үшін қысым толқындарын деңгейлестіру жүйелері.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9-тармақтың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16037-80 "Пісірілген болат құбыржолдарын жалғастыру. Негізгі типтері, конструкциялық элементтері және мөлшерлері"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23055-78 "Бұзбайтын бақылау. Металды балқытып пісіру. Радиографиялық бақылау нәтижелері бойынша пісірілген қосылыстарды сыныптау"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23118-2019 "Болат құрылыс конструкциялары.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31385-2016 "Мұнай және мұнай өнімдері үшін тік цилиндрлі болат резервуарлар.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32569-2013 "Технологиялық болат құбыржолдар. Жарылу-өрт қаупі бар және химиялық қауіпті өндірістерде құрылғыға және оны пайдалануға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32867-2014 "Жалпы пайдаланымдағы автомобиль жолдары. Құрылысты ұйымдастыру.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34059-2017 "Ғимараттар мен құрылыстардың инженерлік желілері ішкі. Жылыту, ыстық және суық сумен жабдықтау жүйелерінің құрылысы.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34182-2017 "Мұнайдың магистралдық құбыржол көлігі. Пайдалану және техникалық қызмет көрсету. Негізгі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34563-2019 "Мұнайдың магистралдық құбыржол көлігі. Технологиялық жобалау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34737-2021 "Мұнайдың магистралдық құбыржол көлігі. Айдау станциялары.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9.602-2016 "Коррозиядан және қартаюдан қорғаудың бірыңғай жүйесі. Жерасты құрылыстары. Коррозиядан қорғауға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5264-80 "Қолмен доғалық дәнекерлеу. Дәнекерленген қосылыстар. Негізгі типтері, конструкциялық элементтері және мөлшерлері"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8713-79 "Ағынды дәнекерлеу. Дәнекерленген қосылыстар. Негізгі типтері,  конструкциялық элементтері және мөлшерлері"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13847-2009 "Мұнай және газ өнеркәсібі. Құбырлар арқылы тасымалдау жүйелері. Құбырларды дәнекерлеу"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ИСО 13920-2005 "Дәнекерлеу. Дәнекерленген құрылымдарға арналған дәлдік разрядтары. Сызықтық және бұрыштық өлшемдердің шекті ауытқулары, беттің пішіні мен орналасуына жол берілімдер"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CEN/TR 15135-2013 "Дәнекерлеу. Дәнекерлеу жіктерін жобалау және бұзбайтын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1713-2005 "Дәнекерлеу қосылыстарын бұзбайтын бақылау. Ультрадыбыстық әдіс. Дәнекерлеу ақауларының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19285-2019 "Дәнекерлеу қосылыстарын бұзбайтын бақылау. Фазалық торларды ультрадыбыстық бақылау. Қабылдау деңгейлері"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55989-2014 "Магистральдық газ құбырлары. 10 МПа-дан жоғары қысымды жобалау нормалары. Негізгі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58623-2019 "Мұнайдың магистралдық құбыржол көлігі. Тік цилиндрлік болат резервуарлар. Техникалық пайдалану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9-тармақтың "б"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9544-2015 "Құбыржол тиекті арматура. Ысырмалардың герметикалығының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34181-2017 "Мұнайдың магистралдық құбыржол көлігі. Техникалық диагностика. Негізгі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34182-2017 "Мұнайдың магистралдық құбыржол көлігі. Пайдалану және техникалық қызмет көрсету. Негізгі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9.602-2016 "Коррозиядан және тозудан қорғаудың бірыңғай жүйесі. Жерасты құрылыстары. Коррозиядан қорғауға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58623-2019 "Мұнайдың магистралдық құбыржол көлігі. Тік цилиндрлік болат резервуарлар. Техникалық пайдалану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58819-2020 "Магистральдық мұнай құбырларына және мұнай өнімдері құбырларына арналған құбыр арматурасы. Техникалық жай-күйін бағалау және тағайындалған көрсеткіштерді ұзарту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9-тармақтың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34027-2016 "Газбен жабдықтау жүйесі. Газды магистральдық құбыр арқылы тасымалдау. Механикалық қауіпсіздік. Магистральдық газ құбырының желілік бөлігін қауіпсіз пайдалану мерзімін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34563-2019 "Мұнайдың магистралдық құбыржол көлігі. Технологиялық жобалау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9.602-2016 "Коррозиядан және тозудан қорғаудың бірыңғай жүйесі. Жерасты құрылыстары. Коррозиядан қорғауға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55989-2014 "Магистральдық газ құбырлары. 10 МПа-дан жоғары қысымды жобалау нормалары. Негізгі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58622-2019 "Мұнайдың магистралдық құбыржол көлігі. Тік болаттан жасалған резервуардың беріктігін, тұрақтылығын және беріктігін бағалау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59126-2020 "Мұнайдың магистралдық құбыржол көлігі. Құбыр арматурасы. Автоматты реттеу жүйесінде таңдау үшін реттеуші арматураның талап етілетін гидравликалық және кавитациялық сипаттамаларын есептеу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9-тармақтың "е"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5.3 МЕМСТ Р 58362-2019 </w:t>
            </w:r>
          </w:p>
          <w:p>
            <w:pPr>
              <w:spacing w:after="20"/>
              <w:ind w:left="20"/>
              <w:jc w:val="both"/>
            </w:pPr>
            <w:r>
              <w:rPr>
                <w:rFonts w:ascii="Times New Roman"/>
                <w:b w:val="false"/>
                <w:i w:val="false"/>
                <w:color w:val="000000"/>
                <w:sz w:val="20"/>
              </w:rPr>
              <w:t>
"Мұнайдың магистралдық құбыржол көлігі. Технологиялық жабдықты автоматтандыру және телемеханизациялау. Негізгі ережелер, терминдер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34737-2021 "Мұнайдың магистралдық құбыржол көлігі. Айдау станциялары.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1916-2009 "Мұнай және газ өнеркәсібі. Магистральдық газ құбырлары. Технологиялық жобалауға қойылатын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2893-2016 "Газдың магистральдық құбыр көлігі. Газ тасымалдау объектілері мен жүйелерінің энергия тиімділігін бағалау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10-тармақтың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31532-2012 "Энергия үнемдеу. Энергетикалық тиімділік. Көрсеткіштер құрамы.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51749-2001 "Энергия үнемдеу. Жалпы өнеркәсіптік қолданылатын энергия тұтыну жабдығы. Түрлері. Типтері. Топтары. Энергетикалық тиімділік көрсеткіштері. Сәйкестендіру"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31385-2016 "Мұнай және мұнай өнімдері үшін тік цилиндрлі болат резервуарлар.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34737-2021 "Мұнайдың магистралдық құбыржол көлігі. Айдау станциялары.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1916-2009 "Мұнай және газ өнеркәсібі. Магистральдық газ құбырлары. Технологиялық жобалауға қойылатын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34737-2021 "Мұнайдың магистралдық құбыржол көлігі. Айдау станциялары.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58362-2019 "Мұнайдың магистралдық құбыржол көлігі. Технологиялық жабдықты автоматтандыру және телемеханизациялау. Негізгі ережелер, терминдер және анықтамалар (автоматтандыру және телемеханика жүйелері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1916-2009 "Мұнай және газ өнеркәсібі. Магистральдық газ құбырлары. Технологиялық жобалауға қойылатын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25812-83 "Магистралдық болат құбырлар. Коррозиядан қорғауға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34737-2021 "Мұнайдың магистралдық құбыржол көлігі. Айдау станциялары.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9.602-2016 "Коррозиядан және тозудан қорғаудың бірыңғай жүйесі. Жерасты құрылыстары. Коррозиядан қорғауға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9.014-78 "Коррозиядан және тозудан қорғаудың бірыңғай жүйесі. Бұйымдарды уақытша коррозияға қарсы қорғау.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9.032-74 "Коррозиядан және тозудан қорғаудың бірыңғай жүйесі. Лак-бояу жабындары. Топтар, техникалық талаптар және белгіленімдер"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9.104-2018 "Коррозиядан және тозудан қорғаудың бірыңғай жүйесі. Лак-бояу жабындары. Пайдалану шарттарының топтары"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9.301-86 "Коррозиядан және тозудан қорғаудың бірыңғай жүйесі. Металл және металл емес бейорганикалық жабындар.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9.402-2004 "Коррозиядан және тозудан қорғаудың бірыңғай жүйесі. Лак-бояу жабындары. Металл беттерін бояуға дайындау"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МЕМСТ Р 51164-2001 "Магистралдық болат құбырлар. Коррозиядан қорғауға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2888-2016 "Газдың магистральдық құбыр көлігі. Жер асты құрылыстарын электрохимиялық қорғауды жобалау"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2894-2016 "Газдың магистральдық құбыр көлігі. Жоғары үйінді (жартасты, құмды, көп жылдық тоңды) топырақтарда төселген газ құбырлары учаскелері үшін коррозиядан қорғау критерийлері"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2897-2016 "Газдың магистральдық құбыр көлігі. Коррозиядан электрохимиялық қорғау. Негізгі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3077-2017 "Газдың магистральдық құбыр көлігі. Коррозиядан қорғау.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51164-98 "Магистралдық болат құбырлар. Коррозиядан қорғауға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16-бөлім МЕМСТ Р 55989-2014</w:t>
            </w:r>
          </w:p>
          <w:p>
            <w:pPr>
              <w:spacing w:after="20"/>
              <w:ind w:left="20"/>
              <w:jc w:val="both"/>
            </w:pPr>
            <w:r>
              <w:rPr>
                <w:rFonts w:ascii="Times New Roman"/>
                <w:b w:val="false"/>
                <w:i w:val="false"/>
                <w:color w:val="000000"/>
                <w:sz w:val="20"/>
              </w:rPr>
              <w:t>
"Магистральдық газ құбырлары. 10 МПа-дан жоғары қысымды жобалау нормалары. Негізгі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3.5-тармақ СТБ МЕМСТ Р 51164-2001 "Магистралдық болат құбырлар. Коррозиядан қорғауға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51164-2005 "Магистралдық болат құбырлар. Коррозиядан қорғауға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25812-83 "Магистралдық болат құбырлар. Коррозиядан қорғауға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51164-98 "Магистралдық болат құбырлар. Коррозиядан қорғауға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16-бөлім МЕМСТ Р 55989-2014 </w:t>
            </w:r>
          </w:p>
          <w:p>
            <w:pPr>
              <w:spacing w:after="20"/>
              <w:ind w:left="20"/>
              <w:jc w:val="both"/>
            </w:pPr>
            <w:r>
              <w:rPr>
                <w:rFonts w:ascii="Times New Roman"/>
                <w:b w:val="false"/>
                <w:i w:val="false"/>
                <w:color w:val="000000"/>
                <w:sz w:val="20"/>
              </w:rPr>
              <w:t xml:space="preserve">
"Магистральдық газ құбырлары. 10 МПа-дан жоғары қысымды жобалау нормалары. Негізгі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1916-2009 "Мұнай және газ өнеркәсібі. Магистральдық газ құбырлары. Технологиялық жобалауға қойылатын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1916-2009 "Мұнай және газ өнеркәсібі. Магистральдық газ құбырлары. Технологиялық жобалауға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34181-2017 "Мұнайдың магистралдық құбыржол көлігі. Техникалық диагностика.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12.1.030-81 "Еңбек қауіпсіздігі стандарттарының жүйесі. Электр қауіпсіздігі. Қорғаныстық жерге тұйықтау, нөлдеу"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31385-2016 "Мұнай және мұнай өнімдері үшін тік цилиндрлі болат резервуарлар.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34737-2021 "Мұнайдың магистралдық құбыржол көлігі. Айдау станциялары.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20-бөлім МЕМСТ 34182-2017 </w:t>
            </w:r>
          </w:p>
          <w:p>
            <w:pPr>
              <w:spacing w:after="20"/>
              <w:ind w:left="20"/>
              <w:jc w:val="both"/>
            </w:pPr>
            <w:r>
              <w:rPr>
                <w:rFonts w:ascii="Times New Roman"/>
                <w:b w:val="false"/>
                <w:i w:val="false"/>
                <w:color w:val="000000"/>
                <w:sz w:val="20"/>
              </w:rPr>
              <w:t>
"Мұнайдың магистралдық құбыржол көлігі. Пайдалану және техникалық қызмет көрсету.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34737-2021 "Мұнайдың магистралдық құбыржол көлігі. Айдау станциялары.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12.4.026-2015 "Еңбек қауіпсіздігі стандарттарының жүйесі. Сигналдық түстер, қауіпсіздік белгілері және сигналдық белгілеулер. Мақсаты және қолдану ережелері. Жалпы техникалық талаптар мен сипаттамалар. Сынақ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 5.2.10.3-тармақтар МЕМСТ 34182-2017 "Мұнайдың магистралдық құбыржол көлігі. Пайдалану және техникалық қызмет көрсету.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58623-2019 "Мұнайдың магистралдық құбыржол көлігі. Тік цилиндрлік болат резервуарлар. Техникалық пайдалану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58362-2019 "Мұнайдың магистралдық құбыржол көлігі. Технологиялық жабдықты автоматтандыру және телемеханизациялау. Негізгі ережелер, терминдер мен анықтамалар" (автоматтандыру және телемеханика жүйелері бөлігінде)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38-тармақтың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34181-2017 "Мұнайдың магистралдық құбыржол көлігі. Техникалық диагностика.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38-тармақтың "б"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34181-2017 "Мұнайдың магистралдық құбыржол көлігі. Техникалық диагностика.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38-тармақтың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55999-2014 "Газ құбырларын құбырішілік техникалық диагностикалау.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38-тармақтың "г"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34181-2017 "Мұнайдың магистралдық құбыржол көлігі. Техникалық диагностика.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38-тармақтың "д"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25812-83 "Магистралдық болат құбырлар. Коррозиядан қорғауға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34366-2017 "Мұнайдың магистралдық құбыржол көлігі. Құрылыс-монтаждау жұмыстарының сапасын бақылау.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9.014-78 "Коррозиядан және тозудан қорғаудың бірыңғай жүйесі. Бұйымдарды коррозияға қарсы уақытша қорғау.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9.032-74 "Коррозиядан және тозудан қорғаудың бірыңғай жүйесі. Лак-бояу жабындары. Топтар, техникалық талаптар және белгілер"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9.104-2018 "Коррозиядан және тозудан қорғаудың бірыңғай жүйесі. Лак-бояу жабындары. Пайдалану шарттарының топтары"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9.301-86 "Коррозиядан және тозудан қорғаудың бірыңғай жүйесі. Металл және металл емес бейорганикалық жабындар.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9.402-2004 "Коррозиядан және тозудан қорғаудың бірыңғай жүйесі. Лак-бояу жабындары. Металл беттерін бояуға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МЕМСТ Р 51164-2001 "Магистралдық болат құбырлар. Коррозиядан қорғауға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1915-2009 "Мұнай және газ өнеркәсібі. Магистральдық газ құбырлары. Оқшаулау-төсеу жұмыстарын жүргізуге және коррозиядан электрохимиялық қорғау құралдарын салуға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3077-2017 "Магистральдық газ құбыры көлігі. Коррозиядан қорғау.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2888-2016 "Магистральдық газ құбыры көлігі. Жер асты құрылыстарын электрохимиялық қорғауды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2894-2016 "Магистральдық газ құбыры көлігі. Жоғары үйінді (жартасты, құмды, көп жылдық тоңды) топырақтарда төселген газ құбырлары учаскелері үшін коррозиядан қорғау критерийлері"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2897-2016 "Магистральдық газ құбыры көлігі. Коррозиядан электромеханикалық қорғау. Негізгі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51164-98 "Магистралдық болат құбырлар. Коррозиядан қорғауға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16-бөлім МЕМСТ Р 55989-2014 </w:t>
            </w:r>
          </w:p>
          <w:p>
            <w:pPr>
              <w:spacing w:after="20"/>
              <w:ind w:left="20"/>
              <w:jc w:val="both"/>
            </w:pPr>
            <w:r>
              <w:rPr>
                <w:rFonts w:ascii="Times New Roman"/>
                <w:b w:val="false"/>
                <w:i w:val="false"/>
                <w:color w:val="000000"/>
                <w:sz w:val="20"/>
              </w:rPr>
              <w:t>
"Магистральдық газ құбырлары. 10 МПа жоғары қысымды жобалау нормалары. Негізгі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40-тармақтың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және 6-бөлімдер МЕМСТ 34182-2017 "Мұнайдың магистралдық құбыржол көлігі. Пайдалану және техникалық қызмет көрсету.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58329-2018 "Магистральдық конденсат құбырлары мен өнім құбырларын пайдалану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58623-2019 "Мұнайдың магистралдық құбыржол көлігі. Тік цилиндрлік болат резервуарлар. Техникалық пайдалану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59066-2020 "Мұнайдың магистралдық құбыржол көлігі. Магистралдық құбыржолдар мен мұнай-жылу өнімдері құбырлары үшін қысым толқындарын деңгейлестіру жүйелері.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40-тармақтың "б"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25812-83 "Магистралдық болат құбырлар. Коррозиядан қорғауға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 7 және 21-бөлімдер. МЕМСТ 34182-2017 "Мұнайдың магистралдық құбыржол көлігі. Пайдалану және техникалық қызмет көрсету.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9.602-2016 "Коррозиядан және тозудан қорғаудың бірыңғай жүйесі. Жерасты құрылыстары. Коррозиядан қорғауға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2885-2016 "Магистральдық газ құбыры көлігі. Компрессорлық станциялардың жерасты технологиялық құбырларын электрометриялық тексеру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2888-2016 "Магистральдық газ құбыры көлігі. Жер асты құрылыстарын электрохимиялық қорғауды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2889-2016 "Магистральдық газ құбыры көлігі. Компрессорлық станциялардың технологиялық құбырларының үштіктері мен үш еселік қосылыстарын бұзбайтын бақылау. Бағалау нормалары және жұмыстарды жүргізу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2892-2016 "Магистральдық газ құбыры көлігі. Газ тасымалдау ұйымдарының объектілерін коррозиялық тексеруді ұйымдастыру. Негізгі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2894-2016 "Магистральдық газ құбыры көлігі. Жоғары үйінді (жартасты, құмды, көп жылдық тоңды) топырақтарда төселген газ құбырлары учаскелері үшін коррозиядан қорғау критерийлері"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2897-2016 "Магистральдық газ құбыры көлігі. Коррозиядан электромеханикалық қорғау. Негізгі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3077-2017 "Магистральдық газ құбыры көлігі. Коррозиядан қорғау.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3080-2017 "Магистральдық газ құбыры көлігі. Энергия шаруашылығының күштік трансформаторларын техникалық диагностикалау"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3081-2017 "Магистральдық газ құбыры көлігі. Талшықты-оптикалық байланыс желілерін пайдалану, диагностикалау және жөндеу бойынша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51164-2005 "Магистралдық болат құбырлар. Коррозиядан қорғауға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55999-2016 "Газ құбырларын құбырішілік техникалық диагностикалау.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51164-98 "Магистралдық болат құбырлар. Коррозиядан қорғауға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16-бөлім МЕМСТ Р 55989-2014 </w:t>
            </w:r>
          </w:p>
          <w:p>
            <w:pPr>
              <w:spacing w:after="20"/>
              <w:ind w:left="20"/>
              <w:jc w:val="both"/>
            </w:pPr>
            <w:r>
              <w:rPr>
                <w:rFonts w:ascii="Times New Roman"/>
                <w:b w:val="false"/>
                <w:i w:val="false"/>
                <w:color w:val="000000"/>
                <w:sz w:val="20"/>
              </w:rPr>
              <w:t>
"Магистральдық газ құбырлары. 10 МПа жоғары қысымды жобалау нормалары. Негізгі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58623-2019 "Мұнайдың магистралдық құбыржол көлігі. Тік цилиндрлік болат резервуарлар. Техникалық пайдалану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58362-2019 "Мұнайдың магистралдық құбыржол көлігі. Технологиялық жабдықты автоматтандыру және телемеханикаландыру. Негізгі ережелер, терминдер мен анықтамалар" (автоматтандыру және телемеханика жүйелері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59066-2020 "Мұнайдың магистралдық құбыржол көлігі. Магистралдық құбыржолдар мен мұнай-жылу өнімдері құбырлары үшін қысым толқындарын деңгейлестіру жүйелері.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40-тармақтың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21-бөлім. МЕМСТ 34182-2017 </w:t>
            </w:r>
          </w:p>
          <w:p>
            <w:pPr>
              <w:spacing w:after="20"/>
              <w:ind w:left="20"/>
              <w:jc w:val="both"/>
            </w:pPr>
            <w:r>
              <w:rPr>
                <w:rFonts w:ascii="Times New Roman"/>
                <w:b w:val="false"/>
                <w:i w:val="false"/>
                <w:color w:val="000000"/>
                <w:sz w:val="20"/>
              </w:rPr>
              <w:t>
"Мұнайдың магистралдық құбыржол көлігі. Пайдалану және техникалық қызмет көрсету.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58623-2019 "Мұнайдың магистралдық құбыржол көлігі. Тік цилиндрлік болат резервуарлар. Техникалық пайдалану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58362-2019 "Мұнайдың магистралдық құбыржол көлігі. Технологиялық жабдықты автоматтандыру және телемеханикаландыру. Негізгі ережелер, терминдер мен анықтамалар" (автоматтандыру және телемеханика жүйелері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59066-2020 "Мұнайдың магистралдық құбыржол көлігі. Магистралдық құбыржолдар мен мұнай-жылу өнімдері құбырлары үшін қысым толқындарын деңгейлестіру жүйелері.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40-тармақтың "г"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33936-2016 "Газбен жабдықтау жүйесі. Газды магистралдық құбырмен тасымалдау. Қоршаған ортаны қорғау. Су ортасын қорғау. Су дайындау.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33937-2016 "Газбен жабдықтау жүйесі. Газды магистралдық құбырмен тасымалдау. Қоршаған ортаны қорғау. Су ортасын қорғау. Су дайындау.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6.2.2.3 және 6.2.2.5-тармақтар МЕМСТ 34182-2017 "Мұнайдың магистралдық құбыржол көлігі. Пайдалану және техникалық қызмет көрсету.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58623-2019 "Мұнайдың магистралдық құбыржол көлігі. Тік цилиндрлік болат резервуарлар. Техникалық пайдалану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56091-2014 "Бірыңғай және өңірлік газбен жабдықтау жүйелері объектілеріндегі авариялар мен инциденттерді техникалық тексеру және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9.014-78 "Коррозиядан және тозудан қорғаудың бірыңғай жүйесі. Бұйымдарды  коррозияға қарсы уақытша қорғау.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9.032-74 "Коррозиядан және тозудан қорғаудың бірыңғай жүйесі. Лак-бояу жабындары. Топтар, техникалық талаптар және белгілер"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9.104-2018 "Коррозиядан және тозудан қорғаудың бірыңғай жүйесі. Лак-бояу жабындары. Пайдалану шарттарының топтары"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9.301-86 "Коррозиядан және тозудан қорғаудың бірыңғай жүйесі. Металл және металл емес бейорганикалық жабындар.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9.402-2004 "Коррозиядан және тозудан қорғаудың бірыңғай жүйесі. Лак-бояу жабындары. Металл беттерін бояуға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МЕМСТ Р 51164-2001 "Магистралдық болат құбырлар. Коррозиядан қорғауға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34182-2017 "Мұнайдың магистралдық құбыржол көлігі. Пайдалану және техникалық қызмет көрсету.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34737-2021 "Мұнайдың магистралдық құбыржол көлігі. Айдау станциялары.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1916-2009 "Мұнай және газ өнеркәсібі. Магистральдық газ құбырлары. Технологиялық жобалауға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58623-2019 "Мұнайдың магистралдық құбыржол көлігі. Тік цилиндрлік болат резервуарлар. Техникалық пайдалану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2888-2016 "Магистральдық газ құбыры көлігі. Жер асты құрылыстарын электрохимиялық қорғауды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2894-2016 "Магистральдық газ құбыры көлігі. Жоғары үйінді (жартасты, құмды, көп жылдық тоңды) топырақтарда төселген газ құбырлары учаскелері үшін коррозиядан қорғау критерийлері"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2897-2016 "Магистральдық газ құбыры көлігі. Коррозиядан электромеханикалық қорғау. Негізгі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3077-2017 "Магистральдық газ құбыры көлігі. Коррозиядан қорғау.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50-тармақтың "б"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34366-2017 "Мұнайдың магистралдық құбыржол көлігі. Құрылыс-монтаждау жұмыстарының сапасын бақылау.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50-тармақтың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34366-2017 "Мұнайдың магистралдық құбыржол көлігі. Құрылыс-монтаждау жұмыстарының сапасын бақылау.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27751-2014 "Құрылыс конструкциялары мен негіздерінің сенімділігі.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2888-2016 "Магистральдық газ құбыры көлігі. Жер асты құрылыстарын электрохимиялық қорғауды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2894-2016 "Магистральдық газ құбыры көлігі. Жоғары үйінді (жартасты, құмды, көп жылдық тоңды) топырақтарда төселген газ құбырлары учаскелері үшін коррозиядан қорғау критерийлері"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2897-2016 "Магистральдық газ құбыры көлігі. Коррозиядан электромеханикалық қорғау. Негізгі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3077-2017 "Магистральдық газ құбыры көлігі. Коррозиядан қорғау.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50-тармақтың "г"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 – 16.4.7 және 16.4.10-тармақтар МЕМСТ 34182-2017 "Мұнайдың магистралдық құбыржол көлігі. Пайдалану және техникалық қызмет көрсету.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58623-2019 "Мұнайдың магистралдық құбыржол көлігі. Тік цилиндрлік болат резервуарлар. Техникалық пайдалану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34181-2017 "Мұнайдың магистралдық құбыржол көлігі. Техникалық диагностика.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34366-2017 "Мұнайдың магистралдық құбыржол көлігі. Құрылыс-монтаждау жұмыстарының сапасын бақылау.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34366-2017 "Мұнайдың магистралдық құбыржол көлігі. Құрылыс-монтаждау жұмыстарының сапасын бақылау.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 – 16.4.7 және 16.4.10-тармақтар МЕМСТ 34182-2017 "Мұнайдың магистралдық құбыржол көлігі. Пайдалану және техникалық қызмет көрсету.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58623-2019 "Мұнайдың магистралдық құбыржол көлігі. Тік цилиндрлік болат резервуарлар. Техникалық пайдалану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2021 жылғы 29 қарашадағы</w:t>
            </w:r>
            <w:r>
              <w:br/>
            </w:r>
            <w:r>
              <w:rPr>
                <w:rFonts w:ascii="Times New Roman"/>
                <w:b w:val="false"/>
                <w:i w:val="false"/>
                <w:color w:val="000000"/>
                <w:sz w:val="20"/>
              </w:rPr>
              <w:t>№ 162 шешімімен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Зерттеулер (сынақтар) және өлшемдер қағидалары мен әдістерін, соның ішінде Еуразиялық экономикалық одақтың "Сұйық және газ тәріздес көмірсутегілерді тасымалдауға арналған магистралдық құбыржолдарына қойылатын талаптар туралы" (ЕАЭО ТР 049/2020)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стандарттардың, ал олар болмаған жағдайда – ұлттық (мемлекеттік) стандарттардың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Құрылымдық элемент немесе Еуразиялық экономикалық одақтың техникалық регламентін техникалық реттеу объектісі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Стандарттың, зерттеулер (сынақтар) және өлшемдер әдістемесінің белгіленімі және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9-тармақтың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14782-86 "Бұзбайтын бақылау. Пісірілген қосылыстар. Ультрадыбыс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18442-80 "Бұзбайтын бақылау. Капиллярлық әдістер.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20415-82 "Бұзбайтын бақылау. Акустикалық әдістер.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21105-87 "Бұзбайтын бақылау. Магнитті-ұнтақты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23338-91 "Металдарды пісіру. Балқытылған металда және жік металында диффузиялық сутегінің құрамын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23870-79 "Болаттардың дәнекерленуі. Балқыту дәнекерлеуінің негізгі металға әсерін бағалау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25225-82 "Бұзбайтын бақылау. Құбырлардың дәнекерленген қосылыстарының тігістері. Магнитографиялық әдіс"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26388-84 "Пісірілген қосылыстар. Термоядролық дәнекерлеу кезінде суық жарықтардың пайда болуына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26389-84 "Пісірілген қосылыстар. Балқытумен пісіру кезінде ыстық сызаттардың пайда болуына кедергілерді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28277-89 "Бұзбайтын бақылау. Пісірілген қосылыстар. Электрорадиографиялық әдіс.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3242-79 "Пісірілген қосылыстар. Сапаны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6996-66 "Пісірілген қосылыстар. Механикалық қасиеттерді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7122-81 "Дәнекерленген тігістер және балқытылған металл. Химиялық құрамын анықтау үшін сынама алу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7512-82 "Бұзбайтын бақылау. Пісірілген қосылыстар. Радиографиялық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23277-2013 "Дәнекерлеу қосылыстарын бұзбайтын бақылау. Пісірілген жіктерді капиллярлық бақылау. Рұқсат ету 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23278-2013 "Дәнекерлеу қосылыстарын бұзбайтын бақылау. Магнитті ұнтақты дәнекерлеу жіктерін бақылау әдісі. Рұқсат ету 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1435-2004 "Дәнекерлеу қосылыстарын бұзбайтын бақылау. Дәнекерлеу арқылы орындалған дәнекерлеу қосылыстарын бақылаудың радиографиялық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1593-2006 "Бұзбайтын бақылау. Ағуды іздеу. Көпіршік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1711-2006 "Дәнекерлеу қосылыстарын бұзбайтын бақылау. Кешенді жазықтықтағы сигналды талдау арқылы құйынды токты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1714-2002 "Дәнекерлеу қосылыстарын бұзбайтын бақылау. Ультрадыбыстық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583-1-2005 "Бұзбайтын бақылау. Ультрадыбыстық әдіс. 1-бөлік.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583-6-2013 "Бұзбайтын бақылау. Ультрадыбыстық әдіс. 6-бөлік. Сәйкессіздіктерді анықтау мен өлшеудің дифракциялық-уақытша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15617-2013 "Дәнекерлеу қосылыстарын бұзбайтын бақылау. Дифракциялық-уақыттық әдіс (TOFD). Рұқсат ету 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1712-2004 "Дәнекерлеу қосылыстарын бұзбайтын бақылау. Ультрадыбыстық әдіс. Рұқсат ету 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1779-2004 "Бұзбайтын бақылау. Ағуды іздеу. Бақылау әдісі мен тәсілін таңдау критерийлері"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1133-98 "Пісірілген қосылыстар. Сырттай қарау және өлшеу арқылы бақылау әдісі.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1172-99 "Бұзбайтын бақылау. Енетін заттарды бақылау (капиллярлық).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1428-2003 "Бұзбайтын бақылау. Құбырлар мен металл конструкцияларының пісірілген қосылыстары. Радиографиялық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16810-2014 "Бұзбайтын бақылау. Ультрадыбыстық бақылау. Жалпы қағидаттар"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16827-2016 "Бұзбайтын бақылау. Ультрадыбыстық бақылау. Сәйкессіздіктердің сипаттамалары мен мөлшерін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16826-2016 "Бұзбайтын бақылау. Ультрадыбыстық бақылау. Бетіне перпендикуляр емес ауытқуларды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Е 273-2015 "Құбыр және сорғы-компрессорлық дәнекерленген құбырлардың дәнекерленген аймағын ультрадыбыстық зерттеудің стандартты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1917-2009 "Мұнай және газ өнеркәсібі. Магистралдық газ құбырларының пісірілген қосылыстары. Магнитографиялық бақылау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17637-2014 "Бұзбайтын бақылау. Балқытумен дәнекерлеу арқылы жасалған қосылыстарды визуалды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55724-2013 "Бұзбайтын бақылау. Пісірілген қосылыстар. Ультрадыбыс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56512-2015 "Бұзбайтын бақылау. Магнитті-ұнтақты әдіс. Типтік технологиялық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9-тармақтың "б"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10893-4-2017 "Жіксіз және дәнекерленген болат құбырлар. 4 бөлім. Беткі ақауларды анықтау үшін енетін заттар әдісімен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17638-2018 "Дәнекерленген қосылыстарды бұзбайтын бақылау. Магнитті ұнтақты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7512-82 "Бұзбайтын бақылау. Пісірілген қосылыстар. Радиографиялық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14782-86 "Бұзбайтын бақылау. Пісірілген қосылыстар. Ультрадыбыс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18353-79 "Бұзбайтын бақылау. Түрлер мен әдістердің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18442-80 "Бұзбайтын бақылау. Капиллярлық әдістер.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20415-82 "Бұзбайтын бақылау. Акустикалық әдістер.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21105-87 "Бұзбайтын бақылау. Магнитті-ұнтақты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23479-79 "Бұзбайтын бақылау. Оптикалық түр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25225-82 "Бұзбайтын бақылау. Құбырлардың дәнекерленген қосылыстарының жіктері. Магнитографиялық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28277-89 "Бұзбайтын бақылау. Пісірілген қосылыстар. Электрорадиографиялық әдіс.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3242-79 "Пісірілген қосылыстар. Сапаны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34181-2017 "Мұнайдың магистралдық құбыржол көлігі. Техникалық диагностика.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23277-2013 "Дәнекерлеу қосылыстарын бұзбайтын бақылау. Пісірілген жіктерді капиллярлық бақылау. Рұқсат ету 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23278-2013 "Дәнекерлеу қосылыстарын бұзбайтын бақылау. Магнитті ұнтақты дәнекерлеу жіктерін бақылау әдісі. Рұқсат ету 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583-1-2005 "Бұзбайтын бақылау. Ультрадыбыстық әдіс. 1-бөлік.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583-6-2013 "Бұзбайтын бақылау. Ультрадыбыстық әдіс. 6-бөлік. Сәйкессіздіктерді анықтау мен өлшеудің дифракциялық-уақытша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1435-2004 "Дәнекерлеу қосылыстарын бұзбайтын бақылау. Дәнекерлеу арқылы орындалған дәнекерлеу қосылыстарын бақылаудың радиографиялық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1593-2006 "Бұзбайтын бақылау. Ағуды іздеу. Көпіршік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15617-2013 "Дәнекерлеу қосылыстарын бұзбайтын бақылау. Дифракциялық-уақыттық әдіс (TOFD). Рұқсат ету 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1711-2006 "Дәнекерлеу қосылыстарын бұзбайтын бақылау. Кешенді жазықтықтағы сигналды талдау арқылы құйынды токты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1712-2004 "Дәнекерлеу қосылыстарын бұзбайтын бақылау. Ультрадыбыстық әдіс. Рұқсат ету 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1714-2002 "Дәнекерлеу қосылыстарын бұзбайтын бақылау. Ультрадыбыстық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1779-2004 "Бұзбайтын бақылау. Ағуды іздеу. Бақылау әдісі мен тәсілін таңдау критерийлері"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1133-98 "Пісірілген қосылыстар. Сырттай қарау және өлшеу арқылы бақылау әдісі.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1172-99 "Бұзбайтын бақылау. Енетін заттарды бақылау (капиллярлық).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1428-2003 "Бұзбайтын бақылау. Құбырлар мен металл конструкцияларының пісірілген қосылыстары. Радиографиялық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17637-2019 "Дәнекерлеу қосылыстарын бұзбайтын бақылау. Балқытып дәнекерлеу арқылы алынған дәнекерлеу жіктерін көзбен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377-2015 "Болат және болат бұйымдары. Механикалық сынақтарға арналған сынамалар мен үлгілерді орналастыру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17640-2013 "Дәнекерлеу қосылыстарын бұзбайтын бақылау. Ультрадыбыстық бақылау. Әдістер, бақылау деңгейлері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19285-2019 "Дәнекерлеу қосылыстарын бұзбайтын бақылау. Фазалау торларын ультрадыбыстық бақылау. Қабылдау деңгейлері"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1572-1-2006 "Магистралдық болат құбырлар. Жабындарды қорғауды бақылау әдістері. 1-бөлік.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2818-2016 "Бұзбайтын бақылау. Негізгі материалды және дәнекерленген қосылыстарды (балқымаларды) көзбен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17637-2014 "Бұзбайтын бақылау. Балқытумен дәнекерлеу арқылы жасалған қосылыстарды визуалды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55724-2013 "Бұзбайтын бақылау. Пісірілген қосылыстар. Ультрадыбыс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56512-2015 "Бұзбайтын бақылау. Магнитті-ұнтақты әдіс. Типтік технологиялық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56542-2019 "Бұзбайтын бақылау. Түрлер мен әдістердің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58399-2019 "Бұзбайтын бақылау. Оптикалық әдістер.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58819-2020 "Магистральдық мұнай құбырларына және мұнай өнімдері құбырларына арналған құбыр арматурасы. Техникалық жай-күйін бағалау және тағайындалған көрсеткіштерді ұзарту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1916-2009 "Мұнай және газ өнеркәсібі. Магистральдық газ құбырлары. Технологиялық жобалауға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2893-2016 "Магистральдық газ құбыры көлігі. Газ тасымалдау объектілері мен жүйелерінің энергия тиімділігін бағалау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10-тармақтың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34069-2017 "Газбен жабдықтау жүйесі. Газды магистралдық құбырмен тасымалдау. Мобильді компрессорлық станция. Бақылау және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9.602-2016 "Коррозиядан және тозудан қорғаудың бірыңғай жүйесі. Жерасты құрылыстары. Коррозиядан қорғауға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1916-2009 "Мұнай және газ өнеркәсібі. Магистральдық газ құбырлары. Технологиялық жобалауға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1916-2009 "Мұнай және газ өнеркәсібі. Магистральдық газ құбырлары. Технологиялық жобалауға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18353-79 "Бұзбайтын бақылау. Түрлер мен әдістердің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25812-83 "Магистралдық болат құбырлар. Коррозиядан қорғауға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МЕМСТ Р 51164-2001 "Магистралдық болат құбырлар. Коррозиядан қорғауға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3077-2017 "Магистральдық газ құбыры көлігі. Коррозиядан қорғау.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2888-2016 "Магистральдық газ құбыры көлігі. Жер асты құрылыстарын электрохимиялық қорғауды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2894-2016 "Магистральдық газ құбыры көлігі. Жоғары үйінді (жартасты, құмды, көп жылдық тоңды) топырақтарда төселген газ құбырлары учаскелері үшін коррозиядан қорғау критерийлері"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2897-2016 "Магистральдық газ құбыры көлігі. Коррозиядан электромеханикалық қорғау. Негізгі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51164-2005 "Магистралдық болат құбырлар. Коррозиядан қорғауға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55999-2016 "Газ құбырларын құбырішілік техникалық диагностикалау.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51164-98 "Магистралдық болат құбырлар. Коррозиядан қорғауға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55999-2014 "Газ құбырларын құбырішілік техникалық диагностикалау.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56542-2019 "Бұзбайтын бақылау. Түрлер мен әдістердің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1916-2009 "Мұнай және газ өнеркәсібі. Магистральдық газ құбырлары. Технологиялық жобалауға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1916-2009 "Мұнай және газ өнеркәсібі. Магистральдық газ құбырлары. Технологиялық жобалауға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34182-2017 "Мұнайдың магистралдық құбыржол көлігі. Пайдалану және техникалық қызмет көрсету.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12.4.026-2015 "Еңбек қауіпсіздігі стандарттарының жүйесі. Сигналдық түстер, қауіпсіздік белгілері және сигналдық белгілеулер. Мақсаты және қолдану ережелері. . Жалпы техникалық талаптар және сипаттамалар.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19285-2019 "Дәнекерлеу қосылыстарын бұзбайтын бақылау. Фазалау торларын ультрадыбыстық бақылау. Қабылдау деңгейлері"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1572-1-2006 "Магистралдық болат құбырлар. Жабындарды қорғауды бақылау әдістері. 1-бөлік.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38-тармақтың "д"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9.602-2016 "Коррозиядан және тозудан қорғаудың бірыңғай жүйесі. Жерасты құрылыстары. Коррозиядан қорғауға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МЕМСТ Р 51164-2001 "Магистралдық болат құбырлар. Коррозиядан қорғауға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1915-2009 "Мұнай және газ өнеркәсібі. Магистральдық газ құбырлары. Оқшаулау-төсеу жұмыстарын жүргізуге және коррозиядан электрохимиялық қорғау құралдарын салуға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2888-2016 "Магистральдық газ құбыры көлігі. Жер асты құрылыстарын электрохимиялық қорғауды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2894-2016 "Магистральдық газ құбыры көлігі. Жоғары үйінді (жартасты, құмды, көп жылдық тоңды) топырақтарда төселген газ құбырлары учаскелері үшін коррозиядан қорғау критерийлері"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2897-2016 "Магистральдық газ құбыры көлігі. Коррозиядан электромеханикалық қорғау. Негізгі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3077-2017 "Магистральдық газ құбыры көлігі. Коррозиядан қорғау.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51164-2005 "Магистралдық болат құбырлар. Коррозиядан қорғауға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қосымшасы МЕМСТ Р 51164-98 </w:t>
            </w:r>
          </w:p>
          <w:p>
            <w:pPr>
              <w:spacing w:after="20"/>
              <w:ind w:left="20"/>
              <w:jc w:val="both"/>
            </w:pPr>
            <w:r>
              <w:rPr>
                <w:rFonts w:ascii="Times New Roman"/>
                <w:b w:val="false"/>
                <w:i w:val="false"/>
                <w:color w:val="000000"/>
                <w:sz w:val="20"/>
              </w:rPr>
              <w:t>
"Магистралдық болат құбырлар. Коррозиядан қорғауға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40-тармақтың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34181-2017 "Мұнайдың магистралдық құбыржол көлігі. Техникалық диагностика.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34182-2017 "Мұнайдың магистралдық құбыржол көлігі. Пайдалану және техникалық қызмет көрсету.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7512-82 "Бұзбайтын бақылау. Пісірілген қосылыстар. Радиографиялық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14782-86 "Бұзбайтын бақылау. Пісірілген қосылыстар. Ультрадыбыс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18442-80 "Бұзбайтын бақылау. Капиллярлық әдістер.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21105-87 "Бұзбайтын бақылау. Магнитті-ұнтақты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17637-2014 "Бұзбайтын бақылау. Балқытумен дәнекерлеу арқылы жасалған қосылыстарды визуалды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55724-2013 "Бұзбайтын бақылау. Пісірілген қосылыстар. Ультрадыбыс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56512-2015 "Бұзбайтын бақылау. Магнитті-ұнтақты әдіс. Типтік технологиялық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40-тармақтың "б"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7512-82 "Бұзбайтын бақылау. Пісірілген қосылыстар. Радиографиялық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14782-86 "Бұзбайтын бақылау. Пісірілген қосылыстар. Ультрадыбыс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18353-79 "Бұзбайтын бақылау. Түрлер мен әдістердің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18442-80 "Бұзбайтын бақылау. Капиллярлық әдістер.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21105-87 "Бұзбайтын бақылау. Магнитті-ұнтақты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25812-83 "Магистралдық болат құбырлар. Коррозиядан қорғауға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34181-2017 "Мұнайдың магистралдық құбыржол көлігі. Техникалық диагностика.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34182-2017 "Мұнайдың магистралдық құбыржол көлігі. Пайдалану және техникалық қызмет көрсету.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9.602-2016 "Коррозиядан және тозудан қорғаудың бірыңғай жүйесі. Жерасты құрылыстары. Коррозиядан қорғауға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МЕМСТ Р 51164-2001 "Магистралдық болат құбырлар. Коррозиядан қорғауға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51164-2005 "Магистралдық болат құбырлар. Коррозиядан қорғауға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55999-2016 "Газ құбырларын құбырішілік техникалық диагностикалау.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2509-2014 "Магистральдық газ құбырларының құбырішілік диагностикасы. Құбырішілік диагностика негізінде магистральдық газ құбырларының коррозиялық жай-күйін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2885-2016 "Магистральдық газ құбыры көлігі. Компрессорлық станциялардың жерасты технологиялық құбырларын электрометриялық тексеру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2888-2016 "Магистральдық газ құбыры көлігі. Жер асты құрылыстарын электрохимиялық қорғауды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2889-2016 "Магистральдық газ құбыры көлігі. Компрессорлық станциялардың технологиялық құбырларының үштіктері мен үш еселік қосылыстарын бұзбайтын бақылау. Бағалау нормалары және жұмыстарды жүргізу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2892-2016 "Магистральдық газ құбыры көлігі. Газ тасымалдау ұйымдарының объектілерін коррозиялық тексеруді ұйымдастыру. Негізгі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2894-2016 "Магистральдық газ құбыры көлігі. Жоғары үйінді (жартасты, құмды, көп жылдық тоңды) топырақтарда төселген газ құбырлары учаскелері үшін коррозиядан қорғау критерийлері"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2897-2016 "Магистральдық газ құбыры көлігі. Коррозиядан электромеханикалық қорғау. Негізгі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3077-2017 "Магистральдық газ құбыры көлігі. Коррозиядан қорғау.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3080-2017 "Магистральдық газ құбыры көлігі. Энергия шаруашылығының күштік трансформаторларын техникалық диагностикалау"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3081-2017 "Магистральдық газ құбыры көлігі. Талшықты-оптикалық байланыс желілерін пайдалану, диагностикалау және жөндеу бойынша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17637-2014 "Бұзбайтын бақылау. Балқытумен дәнекерлеу арқылы жасалған қосылыстарды визуалды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51164-98 "Магистралдық болат құбырлар. Коррозиядан қорғауға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55724-2013 "Бұзбайтын бақылау. Пісірілген қосылыстар. Ультрадыбыс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55999-2014 "Газ құбырларын құбырішілік техникалық диагностикалау.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56542-2019 "Бұзбайтын бақылау. Түрлер мен әдістердің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56512-2015 "Бұзбайтын бақылау. Магнитті-ұнтақты әдіс. Типтік технологиялық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40-тармақтың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34182-2017 "Мұнайдың магистралдық құбыржол көлігі. Пайдалану және техникалық қызмет көрсету.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34181-2017 "Мұнайдың магистралдық құбыржол көлігі. Техникалық диагностика.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34182-2017 "Мұнайдың магистралдық құбыржол көлігі. Пайдалану және техникалық қызмет көрсету.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8.587-2019 "Өлшем бірлігін қамтамасыз етудің мемлекеттік жүйесі. Мұнай және мұнай өнімдерінің массасы. Өлшеу әдістемелері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1916-2009 "Мұнай және газ өнеркәсібі. Магистральдық газ құбырлары. Технологиялық жобалауға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10893-4-2017 "Жіксіз және дәнекерленген болат құбырлар. 4 бөлік. Беткі ақауларды анықтау үшін енетін заттар әдісімен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17638-2018 "Дәнекерленген қосылыстарды бұзбайтын бақылау. Магниттік-ұнтақтық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18353-79 "Бұзбайтын бақылау. Түрлер мен әдістердің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23479-79 "Бұзбайтын бақылау. Оптикалық түр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3242-79 "Пісірілген қосылыстар. Сапаны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17637-2019 "Дәнекерлеу қосылыстарын бұзбайтын бақылау. Балқытып дәнекерлеу арқылы алынған дәнекерлеу жіктерін көзбен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17640-2013 "Дәнекерлеу қосылыстарын бұзбайтын бақылау. Ультрадыбыстық бақылау. Әдістер, бақылау деңгейлері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19285-2019 "Дәнекерлеу қосылыстарын бұзбайтын бақылау. Фазалау торларын ультрадыбыстық бақылау. Қабылдау деңгейлері"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377-2015 "Болат және болат бұйымдары. Механикалық сынақтарға арналған сынамалар мен үлгілерді орналастыру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1572-1-2006 "Магистралдық болат құбырлар. Жабындарды қорғауды бақылау әдістері. 1-бөлік.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2818-2016 "Бұзбайтын бақылау. Негізгі материалды және дәнекерленген қосылыстарды (балқымаларды) көзбен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56542-2019 "Бұзбайтын бақылау. Түрлер мен әдістердің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58399-2019 "Бұзбайтын бақылау. Оптикалық әдістер.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50-тармақтың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2888-2016 "Магистральдық газ құбыры көлігі. Жер асты құрылыстарын электрохимиялық қорғауды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2894-2016 "Магистральдық газ құбыры көлігі. Жоғары үйінді (жартасты, құмды, көп жылдық тоңды) топырақтарда төселген газ құбырлары учаскелері үшін коррозиядан қорғау критерийлері"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2897-2016 "Магистральдық газ құбыры көлігі. Коррозиядан электромеханикалық қорғау. Негізгі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3077-2017 "Магистральдық газ құбыры көлігі. Коррозиядан қорғау.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50-тармақтың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2888-2016 "Магистральдық газ құбыры көлігі. Жер асты құрылыстарын электрохимиялық қорғауды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2894-2016 "Магистральдық газ құбыры көлігі. Жоғары үйінді (жартасты, құмды, көп жылдық тоңды) топырақтарда төселген газ құбырлары учаскелері үшін коррозиядан қорғау критерийлері"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2897-2016 "Магистральдық газ құбыры көлігі. Коррозиядан электромеханикалық қорғау. Негізгі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3077-2017 "Магистральдық газ құбыры көлігі. Коррозиядан қорғау.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8.587-2019 "Өлшем бірлігін қамтамасыз етудің мемлекеттік жүйесі. Мұнай және мұнай өнімдерінің массасы. Өлшеу әдістемелері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25812-83 "Магистралдық болат құбырлар. Коррозиядан қорғауға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МЕМСТ Р 51164-2001 "Магистралдық болат құбырлар. Коррозиядан қорғауға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51164-2005 "Магистралдық болат құбырлар. Коррозиядан қорғауға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51164-98 "Магистралдық болат құбырлар. Коррозиядан қорғауға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