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d4f6" w14:textId="d1ad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Өздігінен жүретін көтергішті Еуразиялық экономикалық одақтың сыртқы экономикалық қызметінің Бірыңғай тауар номекклатурасына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23 қарашадағы № 154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Биіктіктегі жұмыстарды жүргізу кезінде адамдарды және жұмыс платформасында (аспалы бесікте) орналасқан құралдар мен материалдарды бірге көтеруге арналған, өздігінен жүретін доңғалақты шассиден (арбадан), іштен жану қозғалтқышынан, телескопты, топсалы-қайшылы немесе иінді типтегі жебе түріндегі көтергіш жабдықтан және жұмыс платформасынан (аспалы бесіктен) тұратын жүк көтергіш машинаны білдіретін өздігінен жүретін көтергіш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8427 20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