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410e" w14:textId="bc14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2019 жылғы 29 қазандағы № 189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9 қарашадағы № 147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2019 жылғы 29 қазандағы Еуразиялық экономикалық одақтың сыртқы экономикалық қызметінің Бірыңғай тауар номенклатурасына сәйкес қайта тиегіш экскаваторды сыныптау туралы" № 189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 және 3 (в) қағидаларына сәйкес 8429 тауар позициясында сыныпталады" деген сөздер 1, 3 (в) және 6-қағидаларына сәйкес 8429 52 900 0 кіші қосалқы позициясында сыныпталады"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 күнтізбелік 30 күн өткен соң 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