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fd80" w14:textId="1f3fd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Шиыршықты конвейерлік жүйені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2021 жылғы 9 қарашадағы № 146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Тұйықталған шиыршық тәрізді траектория бойынша тауарларды үзіліссіз тасымалдауға арналған, таспаның қозғалысын бағыттап отыратын тіреуіш бағаналардан, үйкеліс күші есебінен таспаны қозғалысқа келтіретін сатылас орталық барабаннан, сымтемірден жасалған оралған торкөзі бар көлденең біліктермен байланысқан, иілген нысандағы қапталдық пішімдерден жасалған модульдік конструкциялар түріндегі конвейерлік таспадан, басқару панелінен тұратын шиыршықты конвейерлік жүйе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8428 33 000 0 20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