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8c2f" w14:textId="d8a8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 шкафын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2021 жылғы 11 мамырдағы № 54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2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 22-бабының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Есігі бар корпустан тұратын, 220 В айнымалы ток кернеуі бар, басқару панелімен, сөремен, ілгішпен, су беру және жинау бактарымен жабдықталған, киім мен тоқыма бұйымдарын жұмсақ кептіруге, сондай-ақ су беруге арналған бактың көлеміне есептелген бу өндіру жөніндегі жұмыс ұзақтығымен қатпарларды, шұңқырларды, қыртыстарды, ластануларды жою, иістерді жою үшін суды қайнау температурасына дейін қыздыру кезінде пайда болатын қысым есебінен түсетін бумен өңдеуге арналған электр қыздырғыш элементі бар электр құралын білдіретін бу шкафы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8516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 xml:space="preserve">комиссия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