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6be0" w14:textId="61f6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19 қаңтардағы № 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40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Алқасының 2014 жылғы 6 қарашадағы № 200 шешімін және Еуразиялық экономикалық комиссия Алқасының 2019 жылғы 2 қыркүйектегі № 145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2016 жылғы 19 қаңтардағы № 5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40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2016 жылғы 19 қаңтардағы № 5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Көрсетілген шешіммен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xml:space="preserve">№ 5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xml:space="preserve">№ 40 шешімінің </w:t>
            </w:r>
            <w:r>
              <w:br/>
            </w:r>
            <w:r>
              <w:rPr>
                <w:rFonts w:ascii="Times New Roman"/>
                <w:b w:val="false"/>
                <w:i w:val="false"/>
                <w:color w:val="000000"/>
                <w:sz w:val="20"/>
              </w:rPr>
              <w:t>редакциясында)</w:t>
            </w:r>
          </w:p>
        </w:tc>
      </w:tr>
    </w:tbl>
    <w:bookmarkStart w:name="z9" w:id="5"/>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w:t>
      </w:r>
    </w:p>
    <w:bookmarkEnd w:id="5"/>
    <w:bookmarkStart w:name="z10" w:id="6"/>
    <w:p>
      <w:pPr>
        <w:spacing w:after="0"/>
        <w:ind w:left="0"/>
        <w:jc w:val="left"/>
      </w:pPr>
      <w:r>
        <w:rPr>
          <w:rFonts w:ascii="Times New Roman"/>
          <w:b/>
          <w:i w:val="false"/>
          <w:color w:val="000000"/>
        </w:rPr>
        <w:t xml:space="preserve"> I. Жалпы ережелер</w:t>
      </w:r>
    </w:p>
    <w:bookmarkEnd w:id="6"/>
    <w:bookmarkStart w:name="z11" w:id="7"/>
    <w:p>
      <w:pPr>
        <w:spacing w:after="0"/>
        <w:ind w:left="0"/>
        <w:jc w:val="both"/>
      </w:pPr>
      <w:r>
        <w:rPr>
          <w:rFonts w:ascii="Times New Roman"/>
          <w:b w:val="false"/>
          <w:i w:val="false"/>
          <w:color w:val="000000"/>
          <w:sz w:val="28"/>
        </w:rPr>
        <w:t>
      1. Осы Қағидалар Еуразиялық экономикалық одақтың құқығына кіретін мынадай актілерге сәйкес әзірленді:</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Кеден одағы Комиссиясының "Кедендік құжаттарды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істер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органдарының сыныптауышы туралы" 2019 жылғы 2 қыркүйектегі № 145 </w:t>
      </w:r>
      <w:r>
        <w:rPr>
          <w:rFonts w:ascii="Times New Roman"/>
          <w:b w:val="false"/>
          <w:i w:val="false"/>
          <w:color w:val="000000"/>
          <w:sz w:val="28"/>
        </w:rPr>
        <w:t>шешімі</w:t>
      </w:r>
      <w:r>
        <w:rPr>
          <w:rFonts w:ascii="Times New Roman"/>
          <w:b w:val="false"/>
          <w:i w:val="false"/>
          <w:color w:val="000000"/>
          <w:sz w:val="28"/>
        </w:rPr>
        <w:t>.</w:t>
      </w:r>
    </w:p>
    <w:bookmarkStart w:name="z12" w:id="8"/>
    <w:p>
      <w:pPr>
        <w:spacing w:after="0"/>
        <w:ind w:left="0"/>
        <w:jc w:val="left"/>
      </w:pPr>
      <w:r>
        <w:rPr>
          <w:rFonts w:ascii="Times New Roman"/>
          <w:b/>
          <w:i w:val="false"/>
          <w:color w:val="000000"/>
        </w:rPr>
        <w:t xml:space="preserve"> II. Қолданылу cаласы</w:t>
      </w:r>
    </w:p>
    <w:bookmarkEnd w:id="8"/>
    <w:bookmarkStart w:name="z13" w:id="9"/>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"Кедендік декларацияларды толтыру үшін пайдаланылатын сыныптауыштарды қалыптастыру, жүргізу және пайдалану" жалпы процесіне (бұдан әрі – жалпы процесс) қатысушылар арасындағы ақпараттық өзара іс-қимыл тәртібі мен шарттарын айқындау мақсатында әзірленді.</w:t>
      </w:r>
    </w:p>
    <w:bookmarkEnd w:id="9"/>
    <w:bookmarkStart w:name="z14" w:id="10"/>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10"/>
    <w:bookmarkStart w:name="z15" w:id="11"/>
    <w:p>
      <w:pPr>
        <w:spacing w:after="0"/>
        <w:ind w:left="0"/>
        <w:jc w:val="left"/>
      </w:pPr>
      <w:r>
        <w:rPr>
          <w:rFonts w:ascii="Times New Roman"/>
          <w:b/>
          <w:i w:val="false"/>
          <w:color w:val="000000"/>
        </w:rPr>
        <w:t xml:space="preserve"> III. Негізгі ұғымдар</w:t>
      </w:r>
    </w:p>
    <w:bookmarkEnd w:id="11"/>
    <w:bookmarkStart w:name="z16" w:id="12"/>
    <w:p>
      <w:pPr>
        <w:spacing w:after="0"/>
        <w:ind w:left="0"/>
        <w:jc w:val="both"/>
      </w:pPr>
      <w:r>
        <w:rPr>
          <w:rFonts w:ascii="Times New Roman"/>
          <w:b w:val="false"/>
          <w:i w:val="false"/>
          <w:color w:val="000000"/>
          <w:sz w:val="28"/>
        </w:rPr>
        <w:t xml:space="preserve">
      4. Осы Қағидалардың мақсаттары үшін төмендегілерді білдіретін мынадай ұғымдар пайдаланылады: </w:t>
      </w:r>
    </w:p>
    <w:bookmarkEnd w:id="12"/>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орындауға құқық беру;</w:t>
      </w:r>
    </w:p>
    <w:p>
      <w:pPr>
        <w:spacing w:after="0"/>
        <w:ind w:left="0"/>
        <w:jc w:val="both"/>
      </w:pPr>
      <w:r>
        <w:rPr>
          <w:rFonts w:ascii="Times New Roman"/>
          <w:b w:val="false"/>
          <w:i w:val="false"/>
          <w:color w:val="000000"/>
          <w:sz w:val="28"/>
        </w:rPr>
        <w:t>
      "кедендік құжаттарды толтыру үшін пайдаланылатын сыныптауыш" –Одақтың нормативтік-анықтамалық ақпаратының бірыңғай жүйесі ресурстарының құрамына енгізілген және операторы Комиссия болып табылатын кедендік құжаттарды толтыру үшін Одақтың құқығына сәйкес пайдаланылатын сыныптауыш;</w:t>
      </w:r>
    </w:p>
    <w:p>
      <w:pPr>
        <w:spacing w:after="0"/>
        <w:ind w:left="0"/>
        <w:jc w:val="both"/>
      </w:pPr>
      <w:r>
        <w:rPr>
          <w:rFonts w:ascii="Times New Roman"/>
          <w:b w:val="false"/>
          <w:i w:val="false"/>
          <w:color w:val="000000"/>
          <w:sz w:val="28"/>
        </w:rPr>
        <w:t>
      "кеден органдарының сыныптауышы" – Еуразиялық экономикалық одаққа мүше мемлекеттер кеден органдарының сыныптауышын жүргізу тәртібіне сәйкес Еуразиялық экономикалық одаққа мүше мемлекеттер кеден органдарының ұлттық сыныптауыштары негізінде қалыптастырылатын Еуразиялық экономикалық одаққа мүше мемлекеттер кеден органдарының сыныптауышы (Еуразиялық экономикалық комиссия Алқасының 2019 жылғы 2 қыркүйектегі № 145 шешімімен бекітілген Еуразиялық экономикалық одаққа мүше мемлекеттердің кеден органдарының сыныптауышына қосымша, бұдан әрі –тиісінше кеден органдарының сыныптауышын жүргізу тәртібі және кеден органдарының ұлттық сыныптауышы).</w:t>
      </w:r>
    </w:p>
    <w:p>
      <w:pPr>
        <w:spacing w:after="0"/>
        <w:ind w:left="0"/>
        <w:jc w:val="both"/>
      </w:pPr>
      <w:r>
        <w:rPr>
          <w:rFonts w:ascii="Times New Roman"/>
          <w:b w:val="false"/>
          <w:i w:val="false"/>
          <w:color w:val="000000"/>
          <w:sz w:val="28"/>
        </w:rPr>
        <w:t>
      "сыныптауыш" – кедендік құжаттарды толтыру үшін пайдаланылатын сыныптауыш және кеден органдарының сыныптауышы;</w:t>
      </w:r>
    </w:p>
    <w:p>
      <w:pPr>
        <w:spacing w:after="0"/>
        <w:ind w:left="0"/>
        <w:jc w:val="both"/>
      </w:pPr>
      <w:r>
        <w:rPr>
          <w:rFonts w:ascii="Times New Roman"/>
          <w:b w:val="false"/>
          <w:i w:val="false"/>
          <w:color w:val="000000"/>
          <w:sz w:val="28"/>
        </w:rPr>
        <w:t>
      "кеден органдарын қайта ұйымдастыру" – мүше мемлекеттердің кеден органдарының жүйелерінде, оларды қайта бағындыру, біріктіру (қосу), бірігі, бөлу және бөліп шығару нысандарында болатын кеден органдарын қайта ұйымдастыру;</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циклінің белгілі бір кезеңінде сипаттайтын, жалпы процесс операцияларын орындау кезінде өзгеретін қасиет.</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xml:space="preserve">
      Осы Қағидаларда пайдаланылатын "оператор" ұғымы Еуразиялық экономикалық комиссия Алқасының 2017 жылғы 19 қыркүйектегі № 121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әдіснамасында айқындалған мағынада қолданылады.</w:t>
      </w:r>
    </w:p>
    <w:bookmarkStart w:name="z17" w:id="13"/>
    <w:p>
      <w:pPr>
        <w:spacing w:after="0"/>
        <w:ind w:left="0"/>
        <w:jc w:val="left"/>
      </w:pPr>
      <w:r>
        <w:rPr>
          <w:rFonts w:ascii="Times New Roman"/>
          <w:b/>
          <w:i w:val="false"/>
          <w:color w:val="000000"/>
        </w:rPr>
        <w:t xml:space="preserve"> IV. Жалпы процесс туралы негізгі ақпарат</w:t>
      </w:r>
    </w:p>
    <w:bookmarkEnd w:id="13"/>
    <w:bookmarkStart w:name="z18" w:id="14"/>
    <w:p>
      <w:pPr>
        <w:spacing w:after="0"/>
        <w:ind w:left="0"/>
        <w:jc w:val="both"/>
      </w:pPr>
      <w:r>
        <w:rPr>
          <w:rFonts w:ascii="Times New Roman"/>
          <w:b w:val="false"/>
          <w:i w:val="false"/>
          <w:color w:val="000000"/>
          <w:sz w:val="28"/>
        </w:rPr>
        <w:t>
      5. Жалпы процестің толық атауы: "Кедендік декларацияларды толтыру үшін пайдаланылатын сыныптауыштарды қалыптастыру, жүргізу және пайдалану".</w:t>
      </w:r>
    </w:p>
    <w:bookmarkEnd w:id="14"/>
    <w:bookmarkStart w:name="z19" w:id="15"/>
    <w:p>
      <w:pPr>
        <w:spacing w:after="0"/>
        <w:ind w:left="0"/>
        <w:jc w:val="both"/>
      </w:pPr>
      <w:r>
        <w:rPr>
          <w:rFonts w:ascii="Times New Roman"/>
          <w:b w:val="false"/>
          <w:i w:val="false"/>
          <w:color w:val="000000"/>
          <w:sz w:val="28"/>
        </w:rPr>
        <w:t>
      6. Жалпы процестің кодтық белгіленуі: P.CC.10, нұсқасы 2.0.0.</w:t>
      </w:r>
    </w:p>
    <w:bookmarkEnd w:id="15"/>
    <w:bookmarkStart w:name="z20" w:id="16"/>
    <w:p>
      <w:pPr>
        <w:spacing w:after="0"/>
        <w:ind w:left="0"/>
        <w:jc w:val="left"/>
      </w:pPr>
      <w:r>
        <w:rPr>
          <w:rFonts w:ascii="Times New Roman"/>
          <w:b/>
          <w:i w:val="false"/>
          <w:color w:val="000000"/>
        </w:rPr>
        <w:t xml:space="preserve"> V. Жалпы процестің мақсаты мен міндеттері</w:t>
      </w:r>
    </w:p>
    <w:bookmarkEnd w:id="16"/>
    <w:bookmarkStart w:name="z21" w:id="17"/>
    <w:p>
      <w:pPr>
        <w:spacing w:after="0"/>
        <w:ind w:left="0"/>
        <w:jc w:val="both"/>
      </w:pPr>
      <w:r>
        <w:rPr>
          <w:rFonts w:ascii="Times New Roman"/>
          <w:b w:val="false"/>
          <w:i w:val="false"/>
          <w:color w:val="000000"/>
          <w:sz w:val="28"/>
        </w:rPr>
        <w:t>
      7. Жалпы процестің мақсаты бақылау тиімділігін қамтамасыз ету және кедендік мақсаттар үшін қолданылатын сыныптауыштарды, оның ішінде кедендік құжаттарды толтыру үшін пайдаланылатын сыныптауыштарды жүргізу және қалыптастыру процесін жетілдіру есебінен кедендік құжаттарда көрсетілетін мәліметтердің дұрыстығын арттыру және кеден органдарының, сыртқы экономикалық қызметке қатысушылардың және басқа да мүдделі тұлғалардың осындай сыныптауыштарды пайдалануы болып табылады.</w:t>
      </w:r>
    </w:p>
    <w:bookmarkEnd w:id="17"/>
    <w:bookmarkStart w:name="z22" w:id="18"/>
    <w:p>
      <w:pPr>
        <w:spacing w:after="0"/>
        <w:ind w:left="0"/>
        <w:jc w:val="both"/>
      </w:pPr>
      <w:r>
        <w:rPr>
          <w:rFonts w:ascii="Times New Roman"/>
          <w:b w:val="false"/>
          <w:i w:val="false"/>
          <w:color w:val="000000"/>
          <w:sz w:val="28"/>
        </w:rPr>
        <w:t>
      8. Жалпы процестің мақсатына жету үшін мынадай міндеттерді шешу қажет:</w:t>
      </w:r>
    </w:p>
    <w:bookmarkEnd w:id="18"/>
    <w:bookmarkStart w:name="z23" w:id="19"/>
    <w:p>
      <w:pPr>
        <w:spacing w:after="0"/>
        <w:ind w:left="0"/>
        <w:jc w:val="both"/>
      </w:pPr>
      <w:r>
        <w:rPr>
          <w:rFonts w:ascii="Times New Roman"/>
          <w:b w:val="false"/>
          <w:i w:val="false"/>
          <w:color w:val="000000"/>
          <w:sz w:val="28"/>
        </w:rPr>
        <w:t>
      а) Еуразиялық экономикалық комиссияның (бұдан әрі – Комиссия) нормативтік-анықтамалық ақпараттың кіші жүйесінің штаттық құралдарын, Еуразиялық экономикалық одақтың интеграцияланған ақпараттық жүйесінің тізілімдері мен тіркелімдерін (бұдан әрі – интеграцияланған жүйе) пайдалана отырып, жалпы ақпараттық ресурсты - Одақтың нормативтік-анықтамалық ақпаратының бірыңғай жүйесі ресурстарының құрамына енгізілген сыныптауыштарда қамтылған толық және өзекті мәліметтерді, осы мәліметтерге енгізілген өзгерістердің тарихын, сондай-ақ осындай өзгерістерді енгізуге негіз болған мәліметтерді қамтитын Одақтың нормативтік-анықтамалық ақпаратының тізілімін қалыптастыруын қамтамасыз ету;</w:t>
      </w:r>
    </w:p>
    <w:bookmarkEnd w:id="19"/>
    <w:bookmarkStart w:name="z24" w:id="20"/>
    <w:p>
      <w:pPr>
        <w:spacing w:after="0"/>
        <w:ind w:left="0"/>
        <w:jc w:val="both"/>
      </w:pPr>
      <w:r>
        <w:rPr>
          <w:rFonts w:ascii="Times New Roman"/>
          <w:b w:val="false"/>
          <w:i w:val="false"/>
          <w:color w:val="000000"/>
          <w:sz w:val="28"/>
        </w:rPr>
        <w:t>
      б) Еуразиялық экономикалық одаққа мүше мемлекеттердің уәкілетті органдарын (бұдан әрі тиісінше – мүше мемлекеттердің, мүше мемлекеттердің, Одақтың уәкілетті органдары) кедендік құжаттарды толтыру үшін пайдаланылатын сыныптауышта немесе кеден органдарының сыныптауышында қамтылған мәліметтерді өзгерту фактісі туралы уақтылы хабардар етуді қамтамасыз ету;</w:t>
      </w:r>
    </w:p>
    <w:bookmarkEnd w:id="20"/>
    <w:bookmarkStart w:name="z25" w:id="21"/>
    <w:p>
      <w:pPr>
        <w:spacing w:after="0"/>
        <w:ind w:left="0"/>
        <w:jc w:val="both"/>
      </w:pPr>
      <w:r>
        <w:rPr>
          <w:rFonts w:ascii="Times New Roman"/>
          <w:b w:val="false"/>
          <w:i w:val="false"/>
          <w:color w:val="000000"/>
          <w:sz w:val="28"/>
        </w:rPr>
        <w:t>
      в) кедендік құжаттарды толтыру үшін пайдаланылатын сыныптауышта немесе кеден органдарының сыныптауышында, Одақтың ақпараттық порталында қамтылған өзекті мәліметтерді ұсынуды,  сондай-ақ мүдделі тұлғалардың ақпараттық жүйелерінің осындай мәліметтерге қолжетімділігін қамтамасыз ету;</w:t>
      </w:r>
    </w:p>
    <w:bookmarkEnd w:id="21"/>
    <w:bookmarkStart w:name="z26" w:id="22"/>
    <w:p>
      <w:pPr>
        <w:spacing w:after="0"/>
        <w:ind w:left="0"/>
        <w:jc w:val="both"/>
      </w:pPr>
      <w:r>
        <w:rPr>
          <w:rFonts w:ascii="Times New Roman"/>
          <w:b w:val="false"/>
          <w:i w:val="false"/>
          <w:color w:val="000000"/>
          <w:sz w:val="28"/>
        </w:rPr>
        <w:t>
      г) мүше мемлекеттердің уәкілетті органдарына кедендік құжаттарды толтыру үшін пайдаланылатын сыныптауышта қамтылған мәліметтердің ұсынылуын қамтамасыз ету;</w:t>
      </w:r>
    </w:p>
    <w:bookmarkEnd w:id="22"/>
    <w:bookmarkStart w:name="z27" w:id="23"/>
    <w:p>
      <w:pPr>
        <w:spacing w:after="0"/>
        <w:ind w:left="0"/>
        <w:jc w:val="both"/>
      </w:pPr>
      <w:r>
        <w:rPr>
          <w:rFonts w:ascii="Times New Roman"/>
          <w:b w:val="false"/>
          <w:i w:val="false"/>
          <w:color w:val="000000"/>
          <w:sz w:val="28"/>
        </w:rPr>
        <w:t>
      д) кеден органдарының сыныптауышын қалыптастыруды және одан өзекті мәліметтерді кеден органдарының сыныптауышын жүргізу тәртібіне сәйкес мүше мемлекеттердің уәкілетті органдарына ұсынуды қамтамасыз ету.</w:t>
      </w:r>
    </w:p>
    <w:bookmarkEnd w:id="23"/>
    <w:bookmarkStart w:name="z28" w:id="24"/>
    <w:p>
      <w:pPr>
        <w:spacing w:after="0"/>
        <w:ind w:left="0"/>
        <w:jc w:val="left"/>
      </w:pPr>
      <w:r>
        <w:rPr>
          <w:rFonts w:ascii="Times New Roman"/>
          <w:b/>
          <w:i w:val="false"/>
          <w:color w:val="000000"/>
        </w:rPr>
        <w:t xml:space="preserve"> 2. Жалпы процеске қатысушылар</w:t>
      </w:r>
    </w:p>
    <w:bookmarkEnd w:id="24"/>
    <w:bookmarkStart w:name="z29" w:id="25"/>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5"/>
    <w:bookmarkStart w:name="z30" w:id="26"/>
    <w:p>
      <w:pPr>
        <w:spacing w:after="0"/>
        <w:ind w:left="0"/>
        <w:jc w:val="both"/>
      </w:pPr>
      <w:r>
        <w:rPr>
          <w:rFonts w:ascii="Times New Roman"/>
          <w:b w:val="false"/>
          <w:i w:val="false"/>
          <w:color w:val="000000"/>
          <w:sz w:val="28"/>
        </w:rPr>
        <w:t>
      1-кесте</w:t>
      </w:r>
    </w:p>
    <w:bookmarkEnd w:id="26"/>
    <w:bookmarkStart w:name="z31" w:id="27"/>
    <w:p>
      <w:pPr>
        <w:spacing w:after="0"/>
        <w:ind w:left="0"/>
        <w:jc w:val="left"/>
      </w:pPr>
      <w:r>
        <w:rPr>
          <w:rFonts w:ascii="Times New Roman"/>
          <w:b/>
          <w:i w:val="false"/>
          <w:color w:val="000000"/>
        </w:rPr>
        <w:t xml:space="preserve"> Жалпы процеске қатысушылардың тізбесі</w:t>
      </w:r>
    </w:p>
    <w:bookmarkEnd w:id="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кедендік құжаттарды толтыру үшін пайдаланылатын сыныптауышты жүргізуді және пайдалануды қамтамасыз етуге, сондай-ақ кеден органдарының сыныптауышынан мәліметтерді қалыптастыруға және ұсынуға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құжаттарын толтыру үшін пайдаланылатын сыныптауыштан және кеден органдарының сыныптауышынан мәліметтерді пайдаланатын, сондай-ақ кеден органдары сыныптауышының ұлттық бөлігін жүргізуді қамтамасыз ететін, кеден ісі саласында уәкілетті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 өз қызметінде кедендік құжаттарды толтыру үшін пайдаланылатын сыныптауышта немесе кеден органдарының сыныптауышында қамтылған мәліметтерді пайдаланатын заңды немесе жеке тұлға</w:t>
            </w:r>
          </w:p>
        </w:tc>
      </w:tr>
    </w:tbl>
    <w:bookmarkStart w:name="z32" w:id="28"/>
    <w:p>
      <w:pPr>
        <w:spacing w:after="0"/>
        <w:ind w:left="0"/>
        <w:jc w:val="left"/>
      </w:pPr>
      <w:r>
        <w:rPr>
          <w:rFonts w:ascii="Times New Roman"/>
          <w:b/>
          <w:i w:val="false"/>
          <w:color w:val="000000"/>
        </w:rPr>
        <w:t xml:space="preserve"> 3. Жалпы процестің құрылымы</w:t>
      </w:r>
    </w:p>
    <w:bookmarkEnd w:id="28"/>
    <w:bookmarkStart w:name="z33" w:id="29"/>
    <w:p>
      <w:pPr>
        <w:spacing w:after="0"/>
        <w:ind w:left="0"/>
        <w:jc w:val="both"/>
      </w:pPr>
      <w:r>
        <w:rPr>
          <w:rFonts w:ascii="Times New Roman"/>
          <w:b w:val="false"/>
          <w:i w:val="false"/>
          <w:color w:val="000000"/>
          <w:sz w:val="28"/>
        </w:rPr>
        <w:t>
      10. Жалпы процесс өзінің мақсатына қарай топтастырылған процедуралар жиынтығын білдіреді:</w:t>
      </w:r>
    </w:p>
    <w:bookmarkEnd w:id="29"/>
    <w:bookmarkStart w:name="z34" w:id="30"/>
    <w:p>
      <w:pPr>
        <w:spacing w:after="0"/>
        <w:ind w:left="0"/>
        <w:jc w:val="both"/>
      </w:pPr>
      <w:r>
        <w:rPr>
          <w:rFonts w:ascii="Times New Roman"/>
          <w:b w:val="false"/>
          <w:i w:val="false"/>
          <w:color w:val="000000"/>
          <w:sz w:val="28"/>
        </w:rPr>
        <w:t>
      а)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w:t>
      </w:r>
    </w:p>
    <w:bookmarkEnd w:id="30"/>
    <w:bookmarkStart w:name="z35" w:id="31"/>
    <w:p>
      <w:pPr>
        <w:spacing w:after="0"/>
        <w:ind w:left="0"/>
        <w:jc w:val="both"/>
      </w:pPr>
      <w:r>
        <w:rPr>
          <w:rFonts w:ascii="Times New Roman"/>
          <w:b w:val="false"/>
          <w:i w:val="false"/>
          <w:color w:val="000000"/>
          <w:sz w:val="28"/>
        </w:rPr>
        <w:t>
      б)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w:t>
      </w:r>
    </w:p>
    <w:bookmarkEnd w:id="31"/>
    <w:bookmarkStart w:name="z36" w:id="32"/>
    <w:p>
      <w:pPr>
        <w:spacing w:after="0"/>
        <w:ind w:left="0"/>
        <w:jc w:val="both"/>
      </w:pPr>
      <w:r>
        <w:rPr>
          <w:rFonts w:ascii="Times New Roman"/>
          <w:b w:val="false"/>
          <w:i w:val="false"/>
          <w:color w:val="000000"/>
          <w:sz w:val="28"/>
        </w:rPr>
        <w:t>
      в)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w:t>
      </w:r>
    </w:p>
    <w:bookmarkEnd w:id="32"/>
    <w:bookmarkStart w:name="z37" w:id="33"/>
    <w:p>
      <w:pPr>
        <w:spacing w:after="0"/>
        <w:ind w:left="0"/>
        <w:jc w:val="both"/>
      </w:pPr>
      <w:r>
        <w:rPr>
          <w:rFonts w:ascii="Times New Roman"/>
          <w:b w:val="false"/>
          <w:i w:val="false"/>
          <w:color w:val="000000"/>
          <w:sz w:val="28"/>
        </w:rPr>
        <w:t>
      г) кеден органдарының сыныптауышын қалыптастыру рәсімдері.</w:t>
      </w:r>
    </w:p>
    <w:bookmarkEnd w:id="33"/>
    <w:bookmarkStart w:name="z38" w:id="34"/>
    <w:p>
      <w:pPr>
        <w:spacing w:after="0"/>
        <w:ind w:left="0"/>
        <w:jc w:val="both"/>
      </w:pPr>
      <w:r>
        <w:rPr>
          <w:rFonts w:ascii="Times New Roman"/>
          <w:b w:val="false"/>
          <w:i w:val="false"/>
          <w:color w:val="000000"/>
          <w:sz w:val="28"/>
        </w:rPr>
        <w:t>
      11. Комиссия кедендік құжаттарды толтыру үшін пайдаланылатын сыныптауыштарды жүргізуді, кеден органдары сыныптауышының мәліметтерін қалыптастыруды, сондай-ақ осы сыныптауыштарда қамтылған мәліметтерді мүше мемлекеттердің уәкілетті органдарына және мүдделі тұлғаларға ұсынуды жүзеге асырады.</w:t>
      </w:r>
    </w:p>
    <w:bookmarkEnd w:id="34"/>
    <w:p>
      <w:pPr>
        <w:spacing w:after="0"/>
        <w:ind w:left="0"/>
        <w:jc w:val="both"/>
      </w:pPr>
      <w:r>
        <w:rPr>
          <w:rFonts w:ascii="Times New Roman"/>
          <w:b w:val="false"/>
          <w:i w:val="false"/>
          <w:color w:val="000000"/>
          <w:sz w:val="28"/>
        </w:rPr>
        <w:t>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тобының шеңберінде жалпы процестің мынадай рәсімдері орындалады:</w:t>
      </w:r>
    </w:p>
    <w:p>
      <w:pPr>
        <w:spacing w:after="0"/>
        <w:ind w:left="0"/>
        <w:jc w:val="both"/>
      </w:pPr>
      <w:r>
        <w:rPr>
          <w:rFonts w:ascii="Times New Roman"/>
          <w:b w:val="false"/>
          <w:i w:val="false"/>
          <w:color w:val="000000"/>
          <w:sz w:val="28"/>
        </w:rPr>
        <w:t>
      сыныптауышты жаңарту күні мен уақыты туралы ақпарат алу;</w:t>
      </w:r>
    </w:p>
    <w:p>
      <w:pPr>
        <w:spacing w:after="0"/>
        <w:ind w:left="0"/>
        <w:jc w:val="both"/>
      </w:pPr>
      <w:r>
        <w:rPr>
          <w:rFonts w:ascii="Times New Roman"/>
          <w:b w:val="false"/>
          <w:i w:val="false"/>
          <w:color w:val="000000"/>
          <w:sz w:val="28"/>
        </w:rPr>
        <w:t xml:space="preserve">
      кедендік құжаттарды толтыру үшін пайдаланылатын сыныптауышта қамтылған мәліметтерді алу; </w:t>
      </w:r>
    </w:p>
    <w:p>
      <w:pPr>
        <w:spacing w:after="0"/>
        <w:ind w:left="0"/>
        <w:jc w:val="both"/>
      </w:pPr>
      <w:r>
        <w:rPr>
          <w:rFonts w:ascii="Times New Roman"/>
          <w:b w:val="false"/>
          <w:i w:val="false"/>
          <w:color w:val="000000"/>
          <w:sz w:val="28"/>
        </w:rPr>
        <w:t>
      кедендік құжаттарды толтыру үшін пайдаланылатын сыныптауышқа енгізілген өзгерістер туралы ақпарат алу;</w:t>
      </w:r>
    </w:p>
    <w:p>
      <w:pPr>
        <w:spacing w:after="0"/>
        <w:ind w:left="0"/>
        <w:jc w:val="both"/>
      </w:pPr>
      <w:r>
        <w:rPr>
          <w:rFonts w:ascii="Times New Roman"/>
          <w:b w:val="false"/>
          <w:i w:val="false"/>
          <w:color w:val="000000"/>
          <w:sz w:val="28"/>
        </w:rPr>
        <w:t>
      кеден органдарының сыныптауышында қамтылған мәліметтерді алу;</w:t>
      </w:r>
    </w:p>
    <w:p>
      <w:pPr>
        <w:spacing w:after="0"/>
        <w:ind w:left="0"/>
        <w:jc w:val="both"/>
      </w:pPr>
      <w:r>
        <w:rPr>
          <w:rFonts w:ascii="Times New Roman"/>
          <w:b w:val="false"/>
          <w:i w:val="false"/>
          <w:color w:val="000000"/>
          <w:sz w:val="28"/>
        </w:rPr>
        <w:t>
      кеден органдарының сыныптауышына енгізілген өзгерістер туралы ақпарат алу.</w:t>
      </w:r>
    </w:p>
    <w:p>
      <w:pPr>
        <w:spacing w:after="0"/>
        <w:ind w:left="0"/>
        <w:jc w:val="both"/>
      </w:pPr>
      <w:r>
        <w:rPr>
          <w:rFonts w:ascii="Times New Roman"/>
          <w:b w:val="false"/>
          <w:i w:val="false"/>
          <w:color w:val="000000"/>
          <w:sz w:val="28"/>
        </w:rPr>
        <w:t>
      Мүдделі тұлғаларға ақпарат беру кезінде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тобына енгізілген "Сыныптауышта қамтылған мәліметтерді Одақтың ақпараттық порталы арқылы алу" рәсімі орындалады.</w:t>
      </w:r>
    </w:p>
    <w:p>
      <w:pPr>
        <w:spacing w:after="0"/>
        <w:ind w:left="0"/>
        <w:jc w:val="both"/>
      </w:pPr>
      <w:r>
        <w:rPr>
          <w:rFonts w:ascii="Times New Roman"/>
          <w:b w:val="false"/>
          <w:i w:val="false"/>
          <w:color w:val="000000"/>
          <w:sz w:val="28"/>
        </w:rPr>
        <w:t>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 тобының шеңберінде "Мүше мемлекеттердің уәкілетті органдарын сыныптауыштағы мәліметтердің өзгеру фактісі туралы хабардар ету" рәсімі орындалады.</w:t>
      </w:r>
    </w:p>
    <w:p>
      <w:pPr>
        <w:spacing w:after="0"/>
        <w:ind w:left="0"/>
        <w:jc w:val="both"/>
      </w:pPr>
      <w:r>
        <w:rPr>
          <w:rFonts w:ascii="Times New Roman"/>
          <w:b w:val="false"/>
          <w:i w:val="false"/>
          <w:color w:val="000000"/>
          <w:sz w:val="28"/>
        </w:rPr>
        <w:t>
      Кеден органдарының сыныптауышын қалыптастыру рәсімдері тобының шеңберінде жалпы процестің мынадай рәсімдері орындалады:</w:t>
      </w:r>
    </w:p>
    <w:p>
      <w:pPr>
        <w:spacing w:after="0"/>
        <w:ind w:left="0"/>
        <w:jc w:val="both"/>
      </w:pPr>
      <w:r>
        <w:rPr>
          <w:rFonts w:ascii="Times New Roman"/>
          <w:b w:val="false"/>
          <w:i w:val="false"/>
          <w:color w:val="000000"/>
          <w:sz w:val="28"/>
        </w:rPr>
        <w:t>
      кеден органдарын қайта ұйымдастыруға байланысты емес кеден органын құру туралы мәліметтерді ұсыну;</w:t>
      </w:r>
    </w:p>
    <w:p>
      <w:pPr>
        <w:spacing w:after="0"/>
        <w:ind w:left="0"/>
        <w:jc w:val="both"/>
      </w:pPr>
      <w:r>
        <w:rPr>
          <w:rFonts w:ascii="Times New Roman"/>
          <w:b w:val="false"/>
          <w:i w:val="false"/>
          <w:color w:val="000000"/>
          <w:sz w:val="28"/>
        </w:rPr>
        <w:t>
      кеден органдарын қайта ұйымдастыруға байланысты емес кеден органы туралы өзгертілген мәліметтерді ұсыну;</w:t>
      </w:r>
    </w:p>
    <w:p>
      <w:pPr>
        <w:spacing w:after="0"/>
        <w:ind w:left="0"/>
        <w:jc w:val="both"/>
      </w:pPr>
      <w:r>
        <w:rPr>
          <w:rFonts w:ascii="Times New Roman"/>
          <w:b w:val="false"/>
          <w:i w:val="false"/>
          <w:color w:val="000000"/>
          <w:sz w:val="28"/>
        </w:rPr>
        <w:t>
      кеден органдарын қайта ұйымдастыруға байланысты емес кеден органын тарату туралы мәліметтерді ұсыну;</w:t>
      </w:r>
    </w:p>
    <w:p>
      <w:pPr>
        <w:spacing w:after="0"/>
        <w:ind w:left="0"/>
        <w:jc w:val="both"/>
      </w:pPr>
      <w:r>
        <w:rPr>
          <w:rFonts w:ascii="Times New Roman"/>
          <w:b w:val="false"/>
          <w:i w:val="false"/>
          <w:color w:val="000000"/>
          <w:sz w:val="28"/>
        </w:rPr>
        <w:t>
      кеден органдарын қайта ұйымдастыруға байланысты кеден органдары туралы өзгертілген мәліметтерді ұсыну.</w:t>
      </w:r>
    </w:p>
    <w:bookmarkStart w:name="z39" w:id="35"/>
    <w:p>
      <w:pPr>
        <w:spacing w:after="0"/>
        <w:ind w:left="0"/>
        <w:jc w:val="both"/>
      </w:pPr>
      <w:r>
        <w:rPr>
          <w:rFonts w:ascii="Times New Roman"/>
          <w:b w:val="false"/>
          <w:i w:val="false"/>
          <w:color w:val="000000"/>
          <w:sz w:val="28"/>
        </w:rPr>
        <w:t>
      12. Жалпы процестің құрылымын сипаттау 1-суретте көрсетілген.</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1-сурет. Жалпы процестің құрылымы</w:t>
      </w:r>
    </w:p>
    <w:bookmarkEnd w:id="36"/>
    <w:bookmarkStart w:name="z41" w:id="37"/>
    <w:p>
      <w:pPr>
        <w:spacing w:after="0"/>
        <w:ind w:left="0"/>
        <w:jc w:val="both"/>
      </w:pPr>
      <w:r>
        <w:rPr>
          <w:rFonts w:ascii="Times New Roman"/>
          <w:b w:val="false"/>
          <w:i w:val="false"/>
          <w:color w:val="000000"/>
          <w:sz w:val="28"/>
        </w:rPr>
        <w:t>
      13. Операциялардың егжей-тегжейлі сипаттамасын қоса алғанда, өзінің мақсаты бойынша топтастырылған жалпы процесс рәсімдерін орындау тәртібі осы Қағидалардың VIII бөлімінде келтірілген.</w:t>
      </w:r>
    </w:p>
    <w:bookmarkEnd w:id="37"/>
    <w:bookmarkStart w:name="z42" w:id="38"/>
    <w:p>
      <w:pPr>
        <w:spacing w:after="0"/>
        <w:ind w:left="0"/>
        <w:jc w:val="both"/>
      </w:pPr>
      <w:r>
        <w:rPr>
          <w:rFonts w:ascii="Times New Roman"/>
          <w:b w:val="false"/>
          <w:i w:val="false"/>
          <w:color w:val="000000"/>
          <w:sz w:val="28"/>
        </w:rPr>
        <w:t>
      14. Рәсімдердің әр тобы үшін жалпы процестің рәсімдері мен оларды орындау тәртібі арасындағы байланысты көрсететін жалпы схема келтірілген. Рәсімдердің жалпы схемасы UML графикалық нотациясын (біріздендірілген модельдеу тілі – Unified Modeling Language) пайдалана отырып құрылған және мәтіндік сипаттамамен жабдықталған.</w:t>
      </w:r>
    </w:p>
    <w:bookmarkEnd w:id="38"/>
    <w:bookmarkStart w:name="z43" w:id="39"/>
    <w:p>
      <w:pPr>
        <w:spacing w:after="0"/>
        <w:ind w:left="0"/>
        <w:jc w:val="left"/>
      </w:pPr>
      <w:r>
        <w:rPr>
          <w:rFonts w:ascii="Times New Roman"/>
          <w:b/>
          <w:i w:val="false"/>
          <w:color w:val="000000"/>
        </w:rPr>
        <w:t xml:space="preserve"> 4. Мүше мемлекеттердің уәкілетті органдарына кедендік құжаттарды толтыру үшін пайдаланылатын сыныптауышта немесе кеден органдарының сыныптауышында қамтылған мәліметтерді ұсыну рәсімдерінің тобы</w:t>
      </w:r>
    </w:p>
    <w:bookmarkEnd w:id="39"/>
    <w:bookmarkStart w:name="z44" w:id="40"/>
    <w:p>
      <w:pPr>
        <w:spacing w:after="0"/>
        <w:ind w:left="0"/>
        <w:jc w:val="both"/>
      </w:pPr>
      <w:r>
        <w:rPr>
          <w:rFonts w:ascii="Times New Roman"/>
          <w:b w:val="false"/>
          <w:i w:val="false"/>
          <w:color w:val="000000"/>
          <w:sz w:val="28"/>
        </w:rPr>
        <w:t>
      15.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интеграцияланған жүйенің интеграциялық платформасы арқылы мүше мемлекеттердің уәкілетті органдарының ақпараттық жүйелерінен тиісті сұрау салуды алған кезде орындалады.</w:t>
      </w:r>
    </w:p>
    <w:bookmarkEnd w:id="40"/>
    <w:p>
      <w:pPr>
        <w:spacing w:after="0"/>
        <w:ind w:left="0"/>
        <w:jc w:val="both"/>
      </w:pPr>
      <w:r>
        <w:rPr>
          <w:rFonts w:ascii="Times New Roman"/>
          <w:b w:val="false"/>
          <w:i w:val="false"/>
          <w:color w:val="000000"/>
          <w:sz w:val="28"/>
        </w:rPr>
        <w:t xml:space="preserve">
      Мүше мемлекеттердің уәкілетті органдары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регламентіне (бұдан әрі – Ақпараттық өзара іс-қимыл регламенті) сәйкес кедендік құжаттарды толтыру үшін пайдаланылатын сыныптауышта немесе кеден органдарының сыныптауышында қамтылған мәліметтерді ұсыну туралы сұрау салуларды қалыптастырады және Комиссияға жібереді. Ұсынылатын сұрау салулардың форматы мен құрылымы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процесінің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 орындау шеңберінде мүше мемлекеттердің уәкілетті органдарының ақпараттық жүйелерінен келіп түсетін сұрау салулардың мынадай түрлері өңделеді:</w:t>
      </w:r>
    </w:p>
    <w:p>
      <w:pPr>
        <w:spacing w:after="0"/>
        <w:ind w:left="0"/>
        <w:jc w:val="both"/>
      </w:pPr>
      <w:r>
        <w:rPr>
          <w:rFonts w:ascii="Times New Roman"/>
          <w:b w:val="false"/>
          <w:i w:val="false"/>
          <w:color w:val="000000"/>
          <w:sz w:val="28"/>
        </w:rPr>
        <w:t>
      кеден құжаттарын толтыру үшін пайдаланылатын сыныптауышты немесе кеден органдарының сыныптауышын жаңарту күні мен уақыты туралы ақпаратты сұрату;</w:t>
      </w:r>
    </w:p>
    <w:p>
      <w:pPr>
        <w:spacing w:after="0"/>
        <w:ind w:left="0"/>
        <w:jc w:val="both"/>
      </w:pPr>
      <w:r>
        <w:rPr>
          <w:rFonts w:ascii="Times New Roman"/>
          <w:b w:val="false"/>
          <w:i w:val="false"/>
          <w:color w:val="000000"/>
          <w:sz w:val="28"/>
        </w:rPr>
        <w:t>
      кедендік құжаттарды толтыру үшін пайдаланылатын сыныптауышта қамтылған мәліметтерді сұрату;</w:t>
      </w:r>
    </w:p>
    <w:p>
      <w:pPr>
        <w:spacing w:after="0"/>
        <w:ind w:left="0"/>
        <w:jc w:val="both"/>
      </w:pPr>
      <w:r>
        <w:rPr>
          <w:rFonts w:ascii="Times New Roman"/>
          <w:b w:val="false"/>
          <w:i w:val="false"/>
          <w:color w:val="000000"/>
          <w:sz w:val="28"/>
        </w:rPr>
        <w:t>
      кедендік құжаттарды толтыру үшін пайдаланылатын сыныптауышқа енгізілген өзгерістер туралы ақпаратты сұрату;</w:t>
      </w:r>
    </w:p>
    <w:p>
      <w:pPr>
        <w:spacing w:after="0"/>
        <w:ind w:left="0"/>
        <w:jc w:val="both"/>
      </w:pPr>
      <w:r>
        <w:rPr>
          <w:rFonts w:ascii="Times New Roman"/>
          <w:b w:val="false"/>
          <w:i w:val="false"/>
          <w:color w:val="000000"/>
          <w:sz w:val="28"/>
        </w:rPr>
        <w:t>
      кеден органдарының сыныптауышында қамтылған мәліметтерді сұрату;</w:t>
      </w:r>
    </w:p>
    <w:p>
      <w:pPr>
        <w:spacing w:after="0"/>
        <w:ind w:left="0"/>
        <w:jc w:val="both"/>
      </w:pPr>
      <w:r>
        <w:rPr>
          <w:rFonts w:ascii="Times New Roman"/>
          <w:b w:val="false"/>
          <w:i w:val="false"/>
          <w:color w:val="000000"/>
          <w:sz w:val="28"/>
        </w:rPr>
        <w:t>
      кеден органдарының сыныптауышына енгізілген өзгерістер туралы ақпарат сұрату.</w:t>
      </w:r>
    </w:p>
    <w:p>
      <w:pPr>
        <w:spacing w:after="0"/>
        <w:ind w:left="0"/>
        <w:jc w:val="both"/>
      </w:pPr>
      <w:r>
        <w:rPr>
          <w:rFonts w:ascii="Times New Roman"/>
          <w:b w:val="false"/>
          <w:i w:val="false"/>
          <w:color w:val="000000"/>
          <w:sz w:val="28"/>
        </w:rPr>
        <w:t>
      Кеден құжаттарын толтыру үшін пайдаланылатын сыныптауышты немесе кеден органдарының сыныптауышын жаңарту күні мен уақыты туралы ақпаратты сұрауды мүше мемлекеттің уәкілетті органы сыныптауышта қамтылған және Комиссияда сақталатын мәліметтермен сыныптауышта қамтылған мүше мемлекеттің уәкілетті органының ақпараттық жүйесінде сақталатын мәліметтерді үйлестіру қажеттілігін бағалау мақсатында орындайды. Сұрау салуды жүзеге асыру кезінде "Сыныптауышты жаңарту күні мен уақыты туралы ақпарат алу" (P.CC.10.PRC.001) рәсімі орындалады.</w:t>
      </w:r>
    </w:p>
    <w:p>
      <w:pPr>
        <w:spacing w:after="0"/>
        <w:ind w:left="0"/>
        <w:jc w:val="both"/>
      </w:pPr>
      <w:r>
        <w:rPr>
          <w:rFonts w:ascii="Times New Roman"/>
          <w:b w:val="false"/>
          <w:i w:val="false"/>
          <w:color w:val="000000"/>
          <w:sz w:val="28"/>
        </w:rPr>
        <w:t>
      Кеден органдарының сыныптауышында қамтылған мәліметтерді сұрату мүше мемлекеттің уәкілетті органы кеден органдарының сыныптауышында қамтылған және Комиссияда сақталатын мәліметтерді алу үшін орындалады. Сыныптауышта қамтылған мәліметтер не толық көлемде (тарихи деректерді ескере отырып) не белгілі бір күнгі жағдай бойынша сұратылады. Кеден органдарының сыныптауышында қамтылған мәліметтерді сұрату көрсетілген мәліметтерді мүше мемлекеттің уәкілетті органының ақпараттық жүйесіне бастапқы жүктеу кезінде, мысалы, жалпы процесті бастамашылық ету, оған жалпы процестің жаңа қатысушысын қосу, іркілістен кейін ақпаратты қалпына келтіру кезінде толық көлемде пайдаланылады. Сұрау салуды жүзеге асыру кезінде "Кедендік құжаттарды толтыру үшін пайдаланылатын сыныптауышта қамтылған мәліметтерді алу" (P.CC.10.PRC.002) рәсімі орындалады.</w:t>
      </w:r>
    </w:p>
    <w:p>
      <w:pPr>
        <w:spacing w:after="0"/>
        <w:ind w:left="0"/>
        <w:jc w:val="both"/>
      </w:pPr>
      <w:r>
        <w:rPr>
          <w:rFonts w:ascii="Times New Roman"/>
          <w:b w:val="false"/>
          <w:i w:val="false"/>
          <w:color w:val="000000"/>
          <w:sz w:val="28"/>
        </w:rPr>
        <w:t>
      Кедендік құжаттарды толтыру үшін пайдаланылатын сыныптауышқа енгізілген өзгерістер туралы ақпаратты сұрау салу кезінде сұрау салу параметрлеріне байланысты мыналар:</w:t>
      </w:r>
    </w:p>
    <w:p>
      <w:pPr>
        <w:spacing w:after="0"/>
        <w:ind w:left="0"/>
        <w:jc w:val="both"/>
      </w:pPr>
      <w:r>
        <w:rPr>
          <w:rFonts w:ascii="Times New Roman"/>
          <w:b w:val="false"/>
          <w:i w:val="false"/>
          <w:color w:val="000000"/>
          <w:sz w:val="28"/>
        </w:rPr>
        <w:t>
      қосу немесе өзгерту сұрауда көрсетілген сәттен бастап сұрауды орындау сәтіне дейін болған;</w:t>
      </w:r>
    </w:p>
    <w:p>
      <w:pPr>
        <w:spacing w:after="0"/>
        <w:ind w:left="0"/>
        <w:jc w:val="both"/>
      </w:pPr>
      <w:r>
        <w:rPr>
          <w:rFonts w:ascii="Times New Roman"/>
          <w:b w:val="false"/>
          <w:i w:val="false"/>
          <w:color w:val="000000"/>
          <w:sz w:val="28"/>
        </w:rPr>
        <w:t>
      деректемелері сұрау салуда көрсетілген нормативтік құқықтық актінің негізінде оларды қосу немесе өзгерту болған мәліметтер ұсынылады.</w:t>
      </w:r>
    </w:p>
    <w:p>
      <w:pPr>
        <w:spacing w:after="0"/>
        <w:ind w:left="0"/>
        <w:jc w:val="both"/>
      </w:pPr>
      <w:r>
        <w:rPr>
          <w:rFonts w:ascii="Times New Roman"/>
          <w:b w:val="false"/>
          <w:i w:val="false"/>
          <w:color w:val="000000"/>
          <w:sz w:val="28"/>
        </w:rPr>
        <w:t>
      Сұрау салуды жүзеге асыру кезінде "Кедендік құжаттарды толтыру үшін пайдаланылатын сыныптауышқа енгізілген өзгерістер туралы ақпарат алу" (P.CC.10.PRC.003) рәсімі орындалады.</w:t>
      </w:r>
    </w:p>
    <w:p>
      <w:pPr>
        <w:spacing w:after="0"/>
        <w:ind w:left="0"/>
        <w:jc w:val="both"/>
      </w:pPr>
      <w:r>
        <w:rPr>
          <w:rFonts w:ascii="Times New Roman"/>
          <w:b w:val="false"/>
          <w:i w:val="false"/>
          <w:color w:val="000000"/>
          <w:sz w:val="28"/>
        </w:rPr>
        <w:t>
      Кеден органдарының сыныптауышында қамтылған мәліметтерді сұрату мүше мемлекеттің уәкілетті органы кеден органдарының сыныптауышында қамтылған және Комиссияда сақталатын мәліметтерді алу үшін орындалады. Сыныптауышта қамтылған мәліметтер не толық көлемде (тарихи деректерді ескере отырып) не белгілі бір күнгі жағдай бойынша сұратылады. Кеден органдарының сыныптауышында қамтылған мәліметтерді сұрату көрсетілген мәліметтерді мүше мемлекеттің уәкілетті органының ақпараттық жүйесіне бастапқы жүктеу кезінде, мысалы, жалпы процесті бастамашылық ету, оған жалпы процестің жаңа қатысушысын қосу, іркілістен кейін ақпаратты қалпына келтіру кезінде толық көлемде пайдаланылады. Сұрау салуды жүзеге асыру кезінде "Кеден органдарының сыныптауышында қамтылған мәліметтерді алу" (P.CC.10.PRC.006) рәсімі орындалады.</w:t>
      </w:r>
    </w:p>
    <w:p>
      <w:pPr>
        <w:spacing w:after="0"/>
        <w:ind w:left="0"/>
        <w:jc w:val="both"/>
      </w:pPr>
      <w:r>
        <w:rPr>
          <w:rFonts w:ascii="Times New Roman"/>
          <w:b w:val="false"/>
          <w:i w:val="false"/>
          <w:color w:val="000000"/>
          <w:sz w:val="28"/>
        </w:rPr>
        <w:t>
      Кеден органдарының сыныптауышына енгізілген өзгерістер туралы ақпаратты сұрау салуды өңдеу нәтижелері бойынша қосу немесе өзгерту сұрау салуда көрсетілген сәттен бастап сұрау салуды орындау сәтіне дейін болған мәліметтер ұсынылады. Сұрау салуды жүзеге асыру кезінде "Кеден органдарының сыныптауышына енгізілген өзгерістер туралы ақпарат алу" (P.CC.10.PRC.007) рәсімі орындалады.</w:t>
      </w:r>
    </w:p>
    <w:bookmarkStart w:name="z45" w:id="41"/>
    <w:p>
      <w:pPr>
        <w:spacing w:after="0"/>
        <w:ind w:left="0"/>
        <w:jc w:val="both"/>
      </w:pPr>
      <w:r>
        <w:rPr>
          <w:rFonts w:ascii="Times New Roman"/>
          <w:b w:val="false"/>
          <w:i w:val="false"/>
          <w:color w:val="000000"/>
          <w:sz w:val="28"/>
        </w:rPr>
        <w:t>
      16.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тобының келтірілген сипаттамасы 2-суретте көрсетілген.</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2-сурет.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тобының жалпы схемасы</w:t>
      </w:r>
    </w:p>
    <w:bookmarkEnd w:id="42"/>
    <w:bookmarkStart w:name="z47" w:id="43"/>
    <w:p>
      <w:pPr>
        <w:spacing w:after="0"/>
        <w:ind w:left="0"/>
        <w:jc w:val="both"/>
      </w:pPr>
      <w:r>
        <w:rPr>
          <w:rFonts w:ascii="Times New Roman"/>
          <w:b w:val="false"/>
          <w:i w:val="false"/>
          <w:color w:val="000000"/>
          <w:sz w:val="28"/>
        </w:rPr>
        <w:t>
      17.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тобына кіретін жалпы процесс рәсімдерінің тізбесі 2-кестеде келтірілген.</w:t>
      </w:r>
    </w:p>
    <w:bookmarkEnd w:id="43"/>
    <w:bookmarkStart w:name="z48" w:id="44"/>
    <w:p>
      <w:pPr>
        <w:spacing w:after="0"/>
        <w:ind w:left="0"/>
        <w:jc w:val="both"/>
      </w:pPr>
      <w:r>
        <w:rPr>
          <w:rFonts w:ascii="Times New Roman"/>
          <w:b w:val="false"/>
          <w:i w:val="false"/>
          <w:color w:val="000000"/>
          <w:sz w:val="28"/>
        </w:rPr>
        <w:t>
      2-кесте</w:t>
      </w:r>
    </w:p>
    <w:bookmarkEnd w:id="44"/>
    <w:bookmarkStart w:name="z49" w:id="45"/>
    <w:p>
      <w:pPr>
        <w:spacing w:after="0"/>
        <w:ind w:left="0"/>
        <w:jc w:val="left"/>
      </w:pPr>
      <w:r>
        <w:rPr>
          <w:rFonts w:ascii="Times New Roman"/>
          <w:b/>
          <w:i w:val="false"/>
          <w:color w:val="000000"/>
        </w:rPr>
        <w:t xml:space="preserve">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тобына кіретін жалпы процесс рәсімдерінің тізбесі</w:t>
      </w:r>
    </w:p>
    <w:bookmarkEnd w:id="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Комиссияда сақталатын тиісті сыныптауышта қамтылған мәліметтермен үндестіру қажеттілігін бағалауға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кедендік құжаттарды толтыру үшін пайдаланылатын және Комиссияда сақталатын сыныптауышта қамтылған мәліметтерді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сыныптауышқа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құжаттарды толтыру үшін пайдаланылатын сыныптауышта қамтылған мүше мемлекеттің уәкілетті органының ақпараттық жүйесінде сақталатын мәліметтерді кедендік құжаттарды толтыру үшін пайдаланылатын және Комиссияда сақталатын сыныптауышта қамтылған мәліметтермен үндестіруге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кедендік құжаттарды толтыру үшін пайдаланылатын және Комиссияда сақталатын сыныптауышта қамтылған мәліметтерді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құжаттарды толтыру үшін пайдаланылатын сыныптауышта қамтылған мүше мемлекеттің уәкілетті органының ақпараттық жүйесінде сақталатын мәліметтерді кедендік құжаттарды толтыру үшін пайдаланылатын және Комиссияда сақталатын сыныптауышта қамтылған мәліметтермен үндестіруге арналған</w:t>
            </w:r>
          </w:p>
        </w:tc>
      </w:tr>
    </w:tbl>
    <w:bookmarkStart w:name="z50" w:id="46"/>
    <w:p>
      <w:pPr>
        <w:spacing w:after="0"/>
        <w:ind w:left="0"/>
        <w:jc w:val="left"/>
      </w:pPr>
      <w:r>
        <w:rPr>
          <w:rFonts w:ascii="Times New Roman"/>
          <w:b/>
          <w:i w:val="false"/>
          <w:color w:val="000000"/>
        </w:rPr>
        <w:t xml:space="preserve"> 5.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w:t>
      </w:r>
    </w:p>
    <w:bookmarkEnd w:id="46"/>
    <w:bookmarkStart w:name="z51" w:id="47"/>
    <w:p>
      <w:pPr>
        <w:spacing w:after="0"/>
        <w:ind w:left="0"/>
        <w:jc w:val="both"/>
      </w:pPr>
      <w:r>
        <w:rPr>
          <w:rFonts w:ascii="Times New Roman"/>
          <w:b w:val="false"/>
          <w:i w:val="false"/>
          <w:color w:val="000000"/>
          <w:sz w:val="28"/>
        </w:rPr>
        <w:t>
      18.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Одақтың ақпараттық порталын пайдалану арқылы орындалады.</w:t>
      </w:r>
    </w:p>
    <w:bookmarkEnd w:id="47"/>
    <w:p>
      <w:pPr>
        <w:spacing w:after="0"/>
        <w:ind w:left="0"/>
        <w:jc w:val="both"/>
      </w:pPr>
      <w:r>
        <w:rPr>
          <w:rFonts w:ascii="Times New Roman"/>
          <w:b w:val="false"/>
          <w:i w:val="false"/>
          <w:color w:val="000000"/>
          <w:sz w:val="28"/>
        </w:rPr>
        <w:t>
      Одақтың ақпараттық порталы арқылы мәліметтерді ұсыну кезінде порталдың веб-интерфейсі не осы порталда орналастырылған сервистер пайдаланылады. Веб-интерфейсті пайдалану кезінде пайдаланушы браузер терезесінде кедендік құжаттарды толтыру үшін пайдаланылатын сыныптауыштағы мәліметтерді немесе кеден органдарының сыныптауышындағы мәліметтерді іздеу және (немесе) түсіру параметрлерін белгілейді, кедендік құжаттарды толтыру үшін пайдаланылатын сыныптауыштағы мәліметтермен немесе браузер терезесінде ұсынылған кеден органдарының сыныптауышындағы мәліметтермен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p>
      <w:pPr>
        <w:spacing w:after="0"/>
        <w:ind w:left="0"/>
        <w:jc w:val="both"/>
      </w:pPr>
      <w:r>
        <w:rPr>
          <w:rFonts w:ascii="Times New Roman"/>
          <w:b w:val="false"/>
          <w:i w:val="false"/>
          <w:color w:val="000000"/>
          <w:sz w:val="28"/>
        </w:rPr>
        <w:t>
      19. Сыныптауышта қамтылған мәліметтерді мүдделі тұлғаларға ұсыну рәсімдері тобының келтірілген сипаттамасы 3-суретте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3-сурет.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тобының жалпы схемасы</w:t>
      </w:r>
    </w:p>
    <w:bookmarkEnd w:id="48"/>
    <w:bookmarkStart w:name="z53" w:id="49"/>
    <w:p>
      <w:pPr>
        <w:spacing w:after="0"/>
        <w:ind w:left="0"/>
        <w:jc w:val="both"/>
      </w:pPr>
      <w:r>
        <w:rPr>
          <w:rFonts w:ascii="Times New Roman"/>
          <w:b w:val="false"/>
          <w:i w:val="false"/>
          <w:color w:val="000000"/>
          <w:sz w:val="28"/>
        </w:rPr>
        <w:t>
      20.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тобына кіретін жалпы процесс рәсімдерінің тізбесі 3-кестеде келтірілген.</w:t>
      </w:r>
    </w:p>
    <w:bookmarkEnd w:id="49"/>
    <w:bookmarkStart w:name="z54" w:id="50"/>
    <w:p>
      <w:pPr>
        <w:spacing w:after="0"/>
        <w:ind w:left="0"/>
        <w:jc w:val="both"/>
      </w:pPr>
      <w:r>
        <w:rPr>
          <w:rFonts w:ascii="Times New Roman"/>
          <w:b w:val="false"/>
          <w:i w:val="false"/>
          <w:color w:val="000000"/>
          <w:sz w:val="28"/>
        </w:rPr>
        <w:t>
      3-кесте</w:t>
      </w:r>
    </w:p>
    <w:bookmarkEnd w:id="50"/>
    <w:bookmarkStart w:name="z55" w:id="51"/>
    <w:p>
      <w:pPr>
        <w:spacing w:after="0"/>
        <w:ind w:left="0"/>
        <w:jc w:val="left"/>
      </w:pPr>
      <w:r>
        <w:rPr>
          <w:rFonts w:ascii="Times New Roman"/>
          <w:b/>
          <w:i w:val="false"/>
          <w:color w:val="000000"/>
        </w:rPr>
        <w:t xml:space="preserve"> Мүдделі тұлғаларға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рәсімдерінің тобына кіретін жалпы процесс рәсімдерінің тізбесі</w:t>
      </w:r>
    </w:p>
    <w:bookmarkEnd w:id="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Одақтың ақпараттық порталы арқылы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құжаттарды толтыру үшін пайдаланылатын аурулар сыныптауышында қамтылған мәліметтерді немесе осы порталдың не осы порталда орналастырылған сервистердің веб-интерфейсін пайдалана отырып, Одақтың ақпараттық порталы арқылы кеден органдарының сыныптауышында қамтылған мәліметтерді алуға арналған</w:t>
            </w:r>
          </w:p>
        </w:tc>
      </w:tr>
    </w:tbl>
    <w:bookmarkStart w:name="z56" w:id="52"/>
    <w:p>
      <w:pPr>
        <w:spacing w:after="0"/>
        <w:ind w:left="0"/>
        <w:jc w:val="left"/>
      </w:pPr>
      <w:r>
        <w:rPr>
          <w:rFonts w:ascii="Times New Roman"/>
          <w:b/>
          <w:i w:val="false"/>
          <w:color w:val="000000"/>
        </w:rPr>
        <w:t xml:space="preserve"> 6.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рәсімдерінің тобы</w:t>
      </w:r>
    </w:p>
    <w:bookmarkEnd w:id="52"/>
    <w:bookmarkStart w:name="z57" w:id="53"/>
    <w:p>
      <w:pPr>
        <w:spacing w:after="0"/>
        <w:ind w:left="0"/>
        <w:jc w:val="both"/>
      </w:pPr>
      <w:r>
        <w:rPr>
          <w:rFonts w:ascii="Times New Roman"/>
          <w:b w:val="false"/>
          <w:i w:val="false"/>
          <w:color w:val="000000"/>
          <w:sz w:val="28"/>
        </w:rPr>
        <w:t>
      21.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 интеграцияланған жүйе арқылы жүзеге асырылады.</w:t>
      </w:r>
    </w:p>
    <w:bookmarkEnd w:id="53"/>
    <w:p>
      <w:pPr>
        <w:spacing w:after="0"/>
        <w:ind w:left="0"/>
        <w:jc w:val="both"/>
      </w:pPr>
      <w:r>
        <w:rPr>
          <w:rFonts w:ascii="Times New Roman"/>
          <w:b w:val="false"/>
          <w:i w:val="false"/>
          <w:color w:val="000000"/>
          <w:sz w:val="28"/>
        </w:rPr>
        <w:t>
      Кедендік құжаттарды толтыру үшін пайдаланылатын сыныптауыштағы мәліметтерге өзгерістер енгізу кезінде немесе кеден органдарының сыныптауышындағы мәліметтерге өзгерістер енгізу кезінде автоматты режимде мүше мемлекеттердің уәкілетті органдарын осындай мәліметтерді өзгерту фактісі туралы хабардар ету жүзеге асырылады.</w:t>
      </w:r>
    </w:p>
    <w:bookmarkStart w:name="z58" w:id="54"/>
    <w:p>
      <w:pPr>
        <w:spacing w:after="0"/>
        <w:ind w:left="0"/>
        <w:jc w:val="both"/>
      </w:pPr>
      <w:r>
        <w:rPr>
          <w:rFonts w:ascii="Times New Roman"/>
          <w:b w:val="false"/>
          <w:i w:val="false"/>
          <w:color w:val="000000"/>
          <w:sz w:val="28"/>
        </w:rPr>
        <w:t>
      22.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 тобының келтірілген сипаттамасы 4-суретте көрсетілген.</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4-сурет. Мүше мемлекеттердің уәкілетті органдарын кедендік құжаттарды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хабардар ету рәсімдері тобының жалпы схемасы</w:t>
      </w:r>
    </w:p>
    <w:bookmarkEnd w:id="55"/>
    <w:bookmarkStart w:name="z60" w:id="56"/>
    <w:p>
      <w:pPr>
        <w:spacing w:after="0"/>
        <w:ind w:left="0"/>
        <w:jc w:val="both"/>
      </w:pPr>
      <w:r>
        <w:rPr>
          <w:rFonts w:ascii="Times New Roman"/>
          <w:b w:val="false"/>
          <w:i w:val="false"/>
          <w:color w:val="000000"/>
          <w:sz w:val="28"/>
        </w:rPr>
        <w:t>
      23. Кеден құжаттарын толтыру үшін пайдаланылатын сыныптауыштағы мәліметтердің өзгеру фактісі туралы немесе кеден органдарының сыныптауышындағы мәліметтердің өзгеру фактісі туралы мүше мемлекеттердің уәкілетті органдарын хабардар ету рәсімдері тобына кіретін жалпы процесс рәсімдерінің тізбесі 4-кестеде келтірілген.</w:t>
      </w:r>
    </w:p>
    <w:bookmarkEnd w:id="56"/>
    <w:bookmarkStart w:name="z61" w:id="57"/>
    <w:p>
      <w:pPr>
        <w:spacing w:after="0"/>
        <w:ind w:left="0"/>
        <w:jc w:val="both"/>
      </w:pPr>
      <w:r>
        <w:rPr>
          <w:rFonts w:ascii="Times New Roman"/>
          <w:b w:val="false"/>
          <w:i w:val="false"/>
          <w:color w:val="000000"/>
          <w:sz w:val="28"/>
        </w:rPr>
        <w:t>
      4-кесте</w:t>
      </w:r>
    </w:p>
    <w:bookmarkEnd w:id="57"/>
    <w:bookmarkStart w:name="z62" w:id="58"/>
    <w:p>
      <w:pPr>
        <w:spacing w:after="0"/>
        <w:ind w:left="0"/>
        <w:jc w:val="left"/>
      </w:pPr>
      <w:r>
        <w:rPr>
          <w:rFonts w:ascii="Times New Roman"/>
          <w:b/>
          <w:i w:val="false"/>
          <w:color w:val="000000"/>
        </w:rPr>
        <w:t xml:space="preserve"> Кеден құжаттарын толтыру үшін пайдаланылатын сыныптауышта қамтылған мәліметтерді өзгерту фактісі туралы немесе кеден органдарының сыныптауышында қамтылған мәліметтерді өзгерту фактісі туралы мүше мемлекеттердің уәкілетті органдарын хабардар ету рәсімдері тобына кіретін жалпы процесс рәсімдерінің тізбесі</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 сыныптауышта қамтылған мәліметтердің өзгеру фактісі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кедендік құжаттарды толтыру үшін пайдаланылатын сыныптауышта қамтылған мәліметтердің өзгеру фактісі туралы немесе кеден органдарының сыныптауышында қамтылған мәліметтерді интеграцияланған жүйе арқылы өзгерту фактісі туралы мүше мемлекеттердің уәкілетті органдарын хабардар етуге арналған</w:t>
            </w:r>
          </w:p>
        </w:tc>
      </w:tr>
    </w:tbl>
    <w:bookmarkStart w:name="z63" w:id="59"/>
    <w:p>
      <w:pPr>
        <w:spacing w:after="0"/>
        <w:ind w:left="0"/>
        <w:jc w:val="left"/>
      </w:pPr>
      <w:r>
        <w:rPr>
          <w:rFonts w:ascii="Times New Roman"/>
          <w:b/>
          <w:i w:val="false"/>
          <w:color w:val="000000"/>
        </w:rPr>
        <w:t xml:space="preserve"> 7. Кеден органдарының сыныптауышын қалыптастыру рәсімдерінің тобы</w:t>
      </w:r>
    </w:p>
    <w:bookmarkEnd w:id="59"/>
    <w:bookmarkStart w:name="z64" w:id="60"/>
    <w:p>
      <w:pPr>
        <w:spacing w:after="0"/>
        <w:ind w:left="0"/>
        <w:jc w:val="both"/>
      </w:pPr>
      <w:r>
        <w:rPr>
          <w:rFonts w:ascii="Times New Roman"/>
          <w:b w:val="false"/>
          <w:i w:val="false"/>
          <w:color w:val="000000"/>
          <w:sz w:val="28"/>
        </w:rPr>
        <w:t>
      24. Кеден органдарының сыныптауышын қалыптастыру рәсімдері кеден органдарының ұлттық сыныптауыштарынде қандай да бір өзгерістер туындаған және кеден органдарының сыныптауышы операторының интеграцияланған жүйе арқылы комиссияға бұл туралы мәліметтерді ұсынуы қажет болған кезде орындалады.</w:t>
      </w:r>
    </w:p>
    <w:bookmarkEnd w:id="60"/>
    <w:p>
      <w:pPr>
        <w:spacing w:after="0"/>
        <w:ind w:left="0"/>
        <w:jc w:val="both"/>
      </w:pPr>
      <w:r>
        <w:rPr>
          <w:rFonts w:ascii="Times New Roman"/>
          <w:b w:val="false"/>
          <w:i w:val="false"/>
          <w:color w:val="000000"/>
          <w:sz w:val="28"/>
        </w:rPr>
        <w:t>
      Кеден органдарының сыныптауышына енгізу үшін ұсынылатын мәліметтер кеден органдарының сыныптауышын жүргізу тәртібінің 28-тармағында көрсетілген мәліметтерді қамтиды.</w:t>
      </w:r>
    </w:p>
    <w:p>
      <w:pPr>
        <w:spacing w:after="0"/>
        <w:ind w:left="0"/>
        <w:jc w:val="both"/>
      </w:pPr>
      <w:r>
        <w:rPr>
          <w:rFonts w:ascii="Times New Roman"/>
          <w:b w:val="false"/>
          <w:i w:val="false"/>
          <w:color w:val="000000"/>
          <w:sz w:val="28"/>
        </w:rPr>
        <w:t>
      Комиссияға кеден органдарын қайта ұйымдастыруға байланысты емес кеден органын құру (құру, қайта құру қызметінің басталуы) туралы мәліметтер (бұдан әрі – кеден органдарын қайта ұйымдастыруға байланысты емес кеден органын құру туралы мәліметтер) ұсынылған кезде "Кеден органдарын қайта ұйымдастыруға байланысты емес кеден органын құру туралы мәліметтерді ұсыну" (P.CC.10.PRC.008) рәсімі орындалады.</w:t>
      </w:r>
    </w:p>
    <w:p>
      <w:pPr>
        <w:spacing w:after="0"/>
        <w:ind w:left="0"/>
        <w:jc w:val="both"/>
      </w:pPr>
      <w:r>
        <w:rPr>
          <w:rFonts w:ascii="Times New Roman"/>
          <w:b w:val="false"/>
          <w:i w:val="false"/>
          <w:color w:val="000000"/>
          <w:sz w:val="28"/>
        </w:rPr>
        <w:t>
      Кеден органдарын қайта ұйымдастыруға байланысты емес кеден органдарының сыныптауышына енгізілетін өзгерістерді комиссияға жіберген кезде "Кеден органдарын қайта ұйымдастыруға байланысты емес кеден органы туралы өзгертілген мәліметтерді ұсыну" (P.CC.10.PRC.009) рәсімі орындалады.</w:t>
      </w:r>
    </w:p>
    <w:p>
      <w:pPr>
        <w:spacing w:after="0"/>
        <w:ind w:left="0"/>
        <w:jc w:val="both"/>
      </w:pPr>
      <w:r>
        <w:rPr>
          <w:rFonts w:ascii="Times New Roman"/>
          <w:b w:val="false"/>
          <w:i w:val="false"/>
          <w:color w:val="000000"/>
          <w:sz w:val="28"/>
        </w:rPr>
        <w:t>
      Кеден органдарының сыныптауышына енгізілген және таратылуы кеден органдарын қайта ұйымдастырумен байланысты емес кеден органының таратылуы (таратылуы, қызметінің тоқтатылуы) туралы мәліметтерді комиссияға жіберген кезде (бұдан әрі – кеден органдарын қайта ұйымдастырумен байланысты емес кеден органының таратылуы туралы мәліметтер) "Кеден органдарын қайта ұйымдастырумен байланысты емес кеден органының таратылуы туралы мәліметтерді ұсыну" (P.CC.10.PRC.010) рәсімі орындалады.</w:t>
      </w:r>
    </w:p>
    <w:p>
      <w:pPr>
        <w:spacing w:after="0"/>
        <w:ind w:left="0"/>
        <w:jc w:val="both"/>
      </w:pPr>
      <w:r>
        <w:rPr>
          <w:rFonts w:ascii="Times New Roman"/>
          <w:b w:val="false"/>
          <w:i w:val="false"/>
          <w:color w:val="000000"/>
          <w:sz w:val="28"/>
        </w:rPr>
        <w:t>
      Кеден органдарының сыныптауышын жүргізу тәртібінің 28-тармағының "г" - "з" тармақшаларында айқындалған нысандарда кеден органының қайта ұйымдастырылуына байланысты кеден органдарының сыныптауышына енгізілетін өзгерістер туралы мәліметтерді комиссияға жіберген кезде "Кеден органдарын қайта ұйымдастыруға байланысты кеден органы туралы өзгертілген мәліметтерді ұсыну" (P.CC.10.PRC.011) рәсімі орындалады.</w:t>
      </w:r>
    </w:p>
    <w:bookmarkStart w:name="z65" w:id="61"/>
    <w:p>
      <w:pPr>
        <w:spacing w:after="0"/>
        <w:ind w:left="0"/>
        <w:jc w:val="both"/>
      </w:pPr>
      <w:r>
        <w:rPr>
          <w:rFonts w:ascii="Times New Roman"/>
          <w:b w:val="false"/>
          <w:i w:val="false"/>
          <w:color w:val="000000"/>
          <w:sz w:val="28"/>
        </w:rPr>
        <w:t>
      25. Кеден органдарының сыныптауышын қалыптастыру рәсімдері тобының келтірілген сипаттамасы 5-суретте көрсетілген.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5-сурет. Кеден органдарының сыныптауышын қалыптастыру рәсімдері тобының жалпы схемасы</w:t>
      </w:r>
    </w:p>
    <w:bookmarkEnd w:id="62"/>
    <w:bookmarkStart w:name="z67" w:id="63"/>
    <w:p>
      <w:pPr>
        <w:spacing w:after="0"/>
        <w:ind w:left="0"/>
        <w:jc w:val="both"/>
      </w:pPr>
      <w:r>
        <w:rPr>
          <w:rFonts w:ascii="Times New Roman"/>
          <w:b w:val="false"/>
          <w:i w:val="false"/>
          <w:color w:val="000000"/>
          <w:sz w:val="28"/>
        </w:rPr>
        <w:t>
      26. Кеден органдарының сыныптауышын қалыптастыру рәсімдерінің тобына кіретін жалпы процесс рәсімдерінің тізбесі 5-кестеде келтірілген.</w:t>
      </w:r>
    </w:p>
    <w:bookmarkEnd w:id="63"/>
    <w:bookmarkStart w:name="z68" w:id="64"/>
    <w:p>
      <w:pPr>
        <w:spacing w:after="0"/>
        <w:ind w:left="0"/>
        <w:jc w:val="both"/>
      </w:pPr>
      <w:r>
        <w:rPr>
          <w:rFonts w:ascii="Times New Roman"/>
          <w:b w:val="false"/>
          <w:i w:val="false"/>
          <w:color w:val="000000"/>
          <w:sz w:val="28"/>
        </w:rPr>
        <w:t>
      5-кесте</w:t>
      </w:r>
    </w:p>
    <w:bookmarkEnd w:id="64"/>
    <w:bookmarkStart w:name="z69" w:id="65"/>
    <w:p>
      <w:pPr>
        <w:spacing w:after="0"/>
        <w:ind w:left="0"/>
        <w:jc w:val="left"/>
      </w:pPr>
      <w:r>
        <w:rPr>
          <w:rFonts w:ascii="Times New Roman"/>
          <w:b/>
          <w:i w:val="false"/>
          <w:color w:val="000000"/>
        </w:rPr>
        <w:t xml:space="preserve"> Кеден органдарының сыныптауышын қалыптастыру рәсімдерінің тобына кіретін жалпы процесс рәсімдерінің тізбесі</w:t>
      </w:r>
    </w:p>
    <w:bookmarkEnd w:id="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 қайта ұйымдастыруға байланысты емес кеден органын құру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органдарын қайта ұйымдастыруға байланысты емес кеден органын құру туралы мәліметтерді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P.CC.10.PRC.009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 қайта ұйымдастыруға байланысты емес кеден органын құру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органдарын қайта ұйымдастыруға байланысты емес кеден органы туралы өзгертілген мәліметтерді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P.CC.10.PRC.010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органдарын қайта ұйымдастыруға байланысты емес кеден органын тарату туралы мәліметтерді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P.CC.10.PRC.011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органдарының сыныптауышын жүргізу тәртібінің 28-тармағының "г" - "з" тармақшаларында айқындалған нысандарда кеден органдарын қайта ұйымдастыруға байланысты кеден органы туралы өзгертілген мәліметтерді Комиссияға ұсынуға арналған</w:t>
            </w:r>
          </w:p>
        </w:tc>
      </w:tr>
    </w:tbl>
    <w:bookmarkStart w:name="z70" w:id="66"/>
    <w:p>
      <w:pPr>
        <w:spacing w:after="0"/>
        <w:ind w:left="0"/>
        <w:jc w:val="left"/>
      </w:pPr>
      <w:r>
        <w:rPr>
          <w:rFonts w:ascii="Times New Roman"/>
          <w:b/>
          <w:i w:val="false"/>
          <w:color w:val="000000"/>
        </w:rPr>
        <w:t xml:space="preserve"> V. Жалпы процестің ақпараттық объектілері</w:t>
      </w:r>
    </w:p>
    <w:bookmarkEnd w:id="66"/>
    <w:bookmarkStart w:name="z71" w:id="67"/>
    <w:p>
      <w:pPr>
        <w:spacing w:after="0"/>
        <w:ind w:left="0"/>
        <w:jc w:val="both"/>
      </w:pPr>
      <w:r>
        <w:rPr>
          <w:rFonts w:ascii="Times New Roman"/>
          <w:b w:val="false"/>
          <w:i w:val="false"/>
          <w:color w:val="000000"/>
          <w:sz w:val="28"/>
        </w:rPr>
        <w:t>
      27. Жалпы процеске қатысушылар арасындағы ақпараттық өзара іс-қимыл процесінде олар туралы немесе олар туралы мәліметтер берілетін ақпараттық объектілердің тізбесі 6-кестеде келтірілген.</w:t>
      </w:r>
    </w:p>
    <w:bookmarkEnd w:id="67"/>
    <w:bookmarkStart w:name="z72" w:id="68"/>
    <w:p>
      <w:pPr>
        <w:spacing w:after="0"/>
        <w:ind w:left="0"/>
        <w:jc w:val="both"/>
      </w:pPr>
      <w:r>
        <w:rPr>
          <w:rFonts w:ascii="Times New Roman"/>
          <w:b w:val="false"/>
          <w:i w:val="false"/>
          <w:color w:val="000000"/>
          <w:sz w:val="28"/>
        </w:rPr>
        <w:t>
      6-кесте</w:t>
      </w:r>
    </w:p>
    <w:bookmarkEnd w:id="68"/>
    <w:bookmarkStart w:name="z73" w:id="69"/>
    <w:p>
      <w:pPr>
        <w:spacing w:after="0"/>
        <w:ind w:left="0"/>
        <w:jc w:val="left"/>
      </w:pPr>
      <w:r>
        <w:rPr>
          <w:rFonts w:ascii="Times New Roman"/>
          <w:b/>
          <w:i w:val="false"/>
          <w:color w:val="000000"/>
        </w:rPr>
        <w:t xml:space="preserve"> Ақпараттық объектілердің тізбесі</w:t>
      </w:r>
    </w:p>
    <w:bookmarkEnd w:id="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сыныптауыштың немесе кеден органдары сыныптауышының жай-күйі (соңғы жаңартылған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w:t>
            </w:r>
          </w:p>
        </w:tc>
      </w:tr>
    </w:tbl>
    <w:bookmarkStart w:name="z74" w:id="70"/>
    <w:p>
      <w:pPr>
        <w:spacing w:after="0"/>
        <w:ind w:left="0"/>
        <w:jc w:val="left"/>
      </w:pPr>
      <w:r>
        <w:rPr>
          <w:rFonts w:ascii="Times New Roman"/>
          <w:b/>
          <w:i w:val="false"/>
          <w:color w:val="000000"/>
        </w:rPr>
        <w:t xml:space="preserve"> 27. Жалпы процеске қатысушылар арасындағы ақпараттық өзара іс-қимыл процесінде олар туралы немесе олар туралы мәліметтер берілетін ақпараттық объектілердің тізбесі 6-кестеде келтірілген.</w:t>
      </w:r>
    </w:p>
    <w:bookmarkEnd w:id="70"/>
    <w:bookmarkStart w:name="z75" w:id="71"/>
    <w:p>
      <w:pPr>
        <w:spacing w:after="0"/>
        <w:ind w:left="0"/>
        <w:jc w:val="left"/>
      </w:pPr>
      <w:r>
        <w:rPr>
          <w:rFonts w:ascii="Times New Roman"/>
          <w:b/>
          <w:i w:val="false"/>
          <w:color w:val="000000"/>
        </w:rPr>
        <w:t xml:space="preserve"> VI. Жалпы процеске қатысушылардың жауапкершілігі</w:t>
      </w:r>
    </w:p>
    <w:bookmarkEnd w:id="71"/>
    <w:bookmarkStart w:name="z76" w:id="72"/>
    <w:p>
      <w:pPr>
        <w:spacing w:after="0"/>
        <w:ind w:left="0"/>
        <w:jc w:val="both"/>
      </w:pPr>
      <w:r>
        <w:rPr>
          <w:rFonts w:ascii="Times New Roman"/>
          <w:b w:val="false"/>
          <w:i w:val="false"/>
          <w:color w:val="000000"/>
          <w:sz w:val="28"/>
        </w:rPr>
        <w:t xml:space="preserve">
      28. Комиссияның лауазымды адамдары мен қызметкерлерінің ақпараттық өзара іс-қимылына қатысатын мәліметтерді берудің уақтылығы мен толықтығын қамтамасыз етуге бағытталған талаптарды сақтамағаны үшін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шарттарға және актілерге сәйкес, ал мүше мемлекеттердің лауазымды адамдары мен уәкілетті органдарының қызметкерлерін тәртіптік жауаптылыққа тарту мүше мемлекеттердің заңнамасына сәйкес жүзеге асырылады.</w:t>
      </w:r>
    </w:p>
    <w:bookmarkEnd w:id="72"/>
    <w:bookmarkStart w:name="z77" w:id="73"/>
    <w:p>
      <w:pPr>
        <w:spacing w:after="0"/>
        <w:ind w:left="0"/>
        <w:jc w:val="left"/>
      </w:pPr>
      <w:r>
        <w:rPr>
          <w:rFonts w:ascii="Times New Roman"/>
          <w:b/>
          <w:i w:val="false"/>
          <w:color w:val="000000"/>
        </w:rPr>
        <w:t xml:space="preserve"> VII. Жалпы процестің анықтамалары мен сыныптауыштары</w:t>
      </w:r>
    </w:p>
    <w:bookmarkEnd w:id="73"/>
    <w:bookmarkStart w:name="z78" w:id="74"/>
    <w:p>
      <w:pPr>
        <w:spacing w:after="0"/>
        <w:ind w:left="0"/>
        <w:jc w:val="both"/>
      </w:pPr>
      <w:r>
        <w:rPr>
          <w:rFonts w:ascii="Times New Roman"/>
          <w:b w:val="false"/>
          <w:i w:val="false"/>
          <w:color w:val="000000"/>
          <w:sz w:val="28"/>
        </w:rPr>
        <w:t>
      29. Жалпы процестің анықтамалары мен сыныптауыштарының тізбесі 7-кестеде келтірілген.</w:t>
      </w:r>
    </w:p>
    <w:bookmarkEnd w:id="74"/>
    <w:bookmarkStart w:name="z79" w:id="75"/>
    <w:p>
      <w:pPr>
        <w:spacing w:after="0"/>
        <w:ind w:left="0"/>
        <w:jc w:val="both"/>
      </w:pPr>
      <w:r>
        <w:rPr>
          <w:rFonts w:ascii="Times New Roman"/>
          <w:b w:val="false"/>
          <w:i w:val="false"/>
          <w:color w:val="000000"/>
          <w:sz w:val="28"/>
        </w:rPr>
        <w:t>
      7-кесте</w:t>
      </w:r>
    </w:p>
    <w:bookmarkEnd w:id="75"/>
    <w:bookmarkStart w:name="z80" w:id="76"/>
    <w:p>
      <w:pPr>
        <w:spacing w:after="0"/>
        <w:ind w:left="0"/>
        <w:jc w:val="left"/>
      </w:pPr>
      <w:r>
        <w:rPr>
          <w:rFonts w:ascii="Times New Roman"/>
          <w:b/>
          <w:i w:val="false"/>
          <w:color w:val="000000"/>
        </w:rPr>
        <w:t xml:space="preserve"> Жалпы процестің анықтамалары мен сыныптауыштарының тізбесі</w:t>
      </w:r>
    </w:p>
    <w:bookmarkEnd w:id="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жікткуіші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 атауларының тізбесін және оларға сәйкес кодтарды қамтиды (Кеден одағы Комиссиясының 2010 жылғы 20 қыркүйектегі № 378 </w:t>
            </w:r>
          </w:p>
          <w:p>
            <w:pPr>
              <w:spacing w:after="20"/>
              <w:ind w:left="20"/>
              <w:jc w:val="both"/>
            </w:pPr>
            <w:r>
              <w:rPr>
                <w:rFonts w:ascii="Times New Roman"/>
                <w:b w:val="false"/>
                <w:i w:val="false"/>
                <w:color w:val="000000"/>
                <w:sz w:val="20"/>
              </w:rPr>
              <w:t>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тізбесі оларға сәйкес кодтардан тұрады</w:t>
            </w:r>
          </w:p>
        </w:tc>
      </w:tr>
    </w:tbl>
    <w:bookmarkStart w:name="z81" w:id="77"/>
    <w:p>
      <w:pPr>
        <w:spacing w:after="0"/>
        <w:ind w:left="0"/>
        <w:jc w:val="left"/>
      </w:pPr>
      <w:r>
        <w:rPr>
          <w:rFonts w:ascii="Times New Roman"/>
          <w:b/>
          <w:i w:val="false"/>
          <w:color w:val="000000"/>
        </w:rPr>
        <w:t xml:space="preserve"> VIII. Жалпы процестің рәсімдері </w:t>
      </w:r>
    </w:p>
    <w:bookmarkEnd w:id="77"/>
    <w:bookmarkStart w:name="z82" w:id="78"/>
    <w:p>
      <w:pPr>
        <w:spacing w:after="0"/>
        <w:ind w:left="0"/>
        <w:jc w:val="left"/>
      </w:pPr>
      <w:r>
        <w:rPr>
          <w:rFonts w:ascii="Times New Roman"/>
          <w:b/>
          <w:i w:val="false"/>
          <w:color w:val="000000"/>
        </w:rPr>
        <w:t xml:space="preserve"> 1.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рәсімдері "Сыныптауышты жаңарту күні мен уақыты туралы ақпарат алу" (P.CC.10.PRC.001) рәсімі </w:t>
      </w:r>
    </w:p>
    <w:bookmarkEnd w:id="78"/>
    <w:bookmarkStart w:name="z83" w:id="79"/>
    <w:p>
      <w:pPr>
        <w:spacing w:after="0"/>
        <w:ind w:left="0"/>
        <w:jc w:val="both"/>
      </w:pPr>
      <w:r>
        <w:rPr>
          <w:rFonts w:ascii="Times New Roman"/>
          <w:b w:val="false"/>
          <w:i w:val="false"/>
          <w:color w:val="000000"/>
          <w:sz w:val="28"/>
        </w:rPr>
        <w:t>
      30. "Сыныптауышты жаңарту күні мен уақыты туралы ақпарат алу" рәсімін (P.CC.10.PRC.001) орындау схемасы 6-суретте көрсетілген.</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6-сурет. "Сыныптауышты жаңарту күні мен уақыты туралы ақпарат алу" рәсімін (P.CC.10.PRC.001) орындау схемасы</w:t>
      </w:r>
    </w:p>
    <w:bookmarkEnd w:id="80"/>
    <w:bookmarkStart w:name="z85" w:id="81"/>
    <w:p>
      <w:pPr>
        <w:spacing w:after="0"/>
        <w:ind w:left="0"/>
        <w:jc w:val="both"/>
      </w:pPr>
      <w:r>
        <w:rPr>
          <w:rFonts w:ascii="Times New Roman"/>
          <w:b w:val="false"/>
          <w:i w:val="false"/>
          <w:color w:val="000000"/>
          <w:sz w:val="28"/>
        </w:rPr>
        <w:t>
      31. "Сыныптауышты жаңарту күні мен уақыты туралы ақпарат алу" (P.CC.10.PRC.001) рәсімі кедендік құжаттарды толтыру үшін пайдаланылатын сыныптауышта қамтылған мәліметтердің немесе мүше мемлекеттің уәкілетті органының ақпараттық жүйесінде сақталатын кеден органдарының сыныптауышында қамтылған мәліметтердің көрсетілген сыныптауыштарда қамтылған және Комиссияда сақталатын тиісті мәліметтермен үндестіру қажеттілігін бағалау мақсатында орындалады.</w:t>
      </w:r>
    </w:p>
    <w:bookmarkEnd w:id="81"/>
    <w:bookmarkStart w:name="z86" w:id="82"/>
    <w:p>
      <w:pPr>
        <w:spacing w:after="0"/>
        <w:ind w:left="0"/>
        <w:jc w:val="both"/>
      </w:pPr>
      <w:r>
        <w:rPr>
          <w:rFonts w:ascii="Times New Roman"/>
          <w:b w:val="false"/>
          <w:i w:val="false"/>
          <w:color w:val="000000"/>
          <w:sz w:val="28"/>
        </w:rPr>
        <w:t>
      32. Бірінші болып "Сыныптауышты жаңарту күні мен уақыты туралы ақпарат сұрату" (P.CC.10.OPR.001) операциясы орындалады, оны орындау нәтижелері бойынша мүше мемлекеттің уәкілетті органы қалыптастырады және Комиссияға кедендік құжаттарды толтыру үшін пайдаланылатын сыныптауышты жаңарту күні мен уақыты туралы немесе кеден органдарының сыныптауышын жаңарту күні мен уақыты туралы ақпарат алуға сұрау салу жібереді.</w:t>
      </w:r>
    </w:p>
    <w:bookmarkEnd w:id="82"/>
    <w:bookmarkStart w:name="z87" w:id="83"/>
    <w:p>
      <w:pPr>
        <w:spacing w:after="0"/>
        <w:ind w:left="0"/>
        <w:jc w:val="both"/>
      </w:pPr>
      <w:r>
        <w:rPr>
          <w:rFonts w:ascii="Times New Roman"/>
          <w:b w:val="false"/>
          <w:i w:val="false"/>
          <w:color w:val="000000"/>
          <w:sz w:val="28"/>
        </w:rPr>
        <w:t>
      33. Комиссияға кедендік құжаттарды толтыру үшін пайдаланылатын сыныптауышты немесе кеден органдарының сыныптауышын жаңарту күні мен уақыты туралы ақпарат келіп түскен кезде "Сыныптауышты жаңарту күні мен уақыты туралы ақпаратты өңдеу және ұсыну" (P.CC.10.OPR.002) операциясы орындалады, оны орындау нәтижелері бойынша мүше мемлекеттің уәкілетті органына сыныптауыштың жай-күйі (Соңғы жаңарту күні мен уақыты) туралы ақпарат қалыптастырылады және ұсынылады.</w:t>
      </w:r>
    </w:p>
    <w:bookmarkEnd w:id="83"/>
    <w:bookmarkStart w:name="z88" w:id="84"/>
    <w:p>
      <w:pPr>
        <w:spacing w:after="0"/>
        <w:ind w:left="0"/>
        <w:jc w:val="both"/>
      </w:pPr>
      <w:r>
        <w:rPr>
          <w:rFonts w:ascii="Times New Roman"/>
          <w:b w:val="false"/>
          <w:i w:val="false"/>
          <w:color w:val="000000"/>
          <w:sz w:val="28"/>
        </w:rPr>
        <w:t>
      34. Мүше мемлекеттің уәкілетті органына кедендік құжаттарды толтыру үшін пайдаланылатын сыныптауыштың немесе кеден органдары сыныптауышының жай-күйі (соңғы жаңарту күні мен уақыты) туралы ақпарат келіп түскен кезде "Сыныптауышты жаңартудың күні мен уақыты туралы ақпаратты қабылдау және өңдеу" (P.CC.10.OPR.003) операциясы орындалады.</w:t>
      </w:r>
    </w:p>
    <w:bookmarkEnd w:id="84"/>
    <w:bookmarkStart w:name="z89" w:id="85"/>
    <w:p>
      <w:pPr>
        <w:spacing w:after="0"/>
        <w:ind w:left="0"/>
        <w:jc w:val="both"/>
      </w:pPr>
      <w:r>
        <w:rPr>
          <w:rFonts w:ascii="Times New Roman"/>
          <w:b w:val="false"/>
          <w:i w:val="false"/>
          <w:color w:val="000000"/>
          <w:sz w:val="28"/>
        </w:rPr>
        <w:t>
      35. "Сыныптауышты жаңарту күні мен уақыты туралы ақпаратты алу" (P.CC.10.PRC.001) рәсімін орындау нәтижесі мүше мемлекеттің уәкілетті органының кедендік құжаттарды толтыру үшін пайдаланылатын сыныптауыштың немесе кеден органдары сыныптауышының жай-күйі (соңғы жаңарту күні мен уақыты) туралы ақпаратты алуы болып табылады.</w:t>
      </w:r>
    </w:p>
    <w:bookmarkEnd w:id="85"/>
    <w:bookmarkStart w:name="z90" w:id="86"/>
    <w:p>
      <w:pPr>
        <w:spacing w:after="0"/>
        <w:ind w:left="0"/>
        <w:jc w:val="both"/>
      </w:pPr>
      <w:r>
        <w:rPr>
          <w:rFonts w:ascii="Times New Roman"/>
          <w:b w:val="false"/>
          <w:i w:val="false"/>
          <w:color w:val="000000"/>
          <w:sz w:val="28"/>
        </w:rPr>
        <w:t>
      36. "Сыныптауышты жаңарту күні мен уақыты туралы ақпарат алу" (P.CC.10.PRC.001) рәсімі шеңберінде орындалатын жалпы процесс операцияларының тізбесі 8-кестеде келтірілген.</w:t>
      </w:r>
    </w:p>
    <w:bookmarkEnd w:id="86"/>
    <w:bookmarkStart w:name="z91" w:id="87"/>
    <w:p>
      <w:pPr>
        <w:spacing w:after="0"/>
        <w:ind w:left="0"/>
        <w:jc w:val="both"/>
      </w:pPr>
      <w:r>
        <w:rPr>
          <w:rFonts w:ascii="Times New Roman"/>
          <w:b w:val="false"/>
          <w:i w:val="false"/>
          <w:color w:val="000000"/>
          <w:sz w:val="28"/>
        </w:rPr>
        <w:t>
      8-кесте</w:t>
      </w:r>
    </w:p>
    <w:bookmarkEnd w:id="87"/>
    <w:bookmarkStart w:name="z92" w:id="88"/>
    <w:p>
      <w:pPr>
        <w:spacing w:after="0"/>
        <w:ind w:left="0"/>
        <w:jc w:val="left"/>
      </w:pPr>
      <w:r>
        <w:rPr>
          <w:rFonts w:ascii="Times New Roman"/>
          <w:b/>
          <w:i w:val="false"/>
          <w:color w:val="000000"/>
        </w:rPr>
        <w:t xml:space="preserve"> "Сыныптауышты жаңарту күні мен уақыты туралы ақпарат алу" (P.CC.10.PRC.001) рәсімі шеңберінде орындалатын жалпы процесс операцияларының тізбесі</w:t>
      </w:r>
    </w:p>
    <w:bookmarkEnd w:id="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93" w:id="89"/>
    <w:p>
      <w:pPr>
        <w:spacing w:after="0"/>
        <w:ind w:left="0"/>
        <w:jc w:val="both"/>
      </w:pPr>
      <w:r>
        <w:rPr>
          <w:rFonts w:ascii="Times New Roman"/>
          <w:b w:val="false"/>
          <w:i w:val="false"/>
          <w:color w:val="000000"/>
          <w:sz w:val="28"/>
        </w:rPr>
        <w:t>
      9-кесте</w:t>
      </w:r>
    </w:p>
    <w:bookmarkEnd w:id="89"/>
    <w:bookmarkStart w:name="z94" w:id="90"/>
    <w:p>
      <w:pPr>
        <w:spacing w:after="0"/>
        <w:ind w:left="0"/>
        <w:jc w:val="left"/>
      </w:pPr>
      <w:r>
        <w:rPr>
          <w:rFonts w:ascii="Times New Roman"/>
          <w:b/>
          <w:i w:val="false"/>
          <w:color w:val="000000"/>
        </w:rPr>
        <w:t xml:space="preserve"> "Күні мен уақыты туралы ақпарат сұрау" операциясының сипаттамасы сыныптауышты жаңарту" (P.CC.10.OPR.001)</w:t>
      </w:r>
    </w:p>
    <w:bookmarkEnd w:id="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сыныптауыштың немесе мүше мемлекеттің уәкілетті органының ақпараттық жүйесінде сақталатын кеден органдары сыныптауышының жай-күйі (соңғы жаңартылған күні мен уақыты) туралы ақпаратты Комиссияда сақталатын тиісті ақпаратпен үйлестіру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сыныптауышты соңғы жаңарту күні мен уақыты туралы ақпаратты қалыптастырады және Комиссияға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соңғы жаңарту күні мен уақыты туралы ақпаратты сұрату комиссияға жіберілді</w:t>
            </w:r>
          </w:p>
        </w:tc>
      </w:tr>
    </w:tbl>
    <w:bookmarkStart w:name="z95" w:id="91"/>
    <w:p>
      <w:pPr>
        <w:spacing w:after="0"/>
        <w:ind w:left="0"/>
        <w:jc w:val="both"/>
      </w:pPr>
      <w:r>
        <w:rPr>
          <w:rFonts w:ascii="Times New Roman"/>
          <w:b w:val="false"/>
          <w:i w:val="false"/>
          <w:color w:val="000000"/>
          <w:sz w:val="28"/>
        </w:rPr>
        <w:t>
      10-кесте</w:t>
      </w:r>
    </w:p>
    <w:bookmarkEnd w:id="91"/>
    <w:bookmarkStart w:name="z96" w:id="92"/>
    <w:p>
      <w:pPr>
        <w:spacing w:after="0"/>
        <w:ind w:left="0"/>
        <w:jc w:val="left"/>
      </w:pPr>
      <w:r>
        <w:rPr>
          <w:rFonts w:ascii="Times New Roman"/>
          <w:b/>
          <w:i w:val="false"/>
          <w:color w:val="000000"/>
        </w:rPr>
        <w:t xml:space="preserve"> "Сыныптауышты жаңарту күні мен уақыты туралы ақпаратты өңдеу және ұсыну" операциясының (P.CC.10.OPR.002) сипаттамасы</w:t>
      </w:r>
    </w:p>
    <w:bookmarkEnd w:id="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сұратуды алған кезде сыныптауышты жаңарту күні мен уақыты туралы ақпаратты орындайды ("Сыныптауышты жаңарту күні мен уақыты туралы ақпаратты сұрату" операциясы (P.CC.10.OPR.001))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сұрау салуға жауапты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сыныптауышты соңғы жаңарту күні мен уақыты туралы ақпаратты қамтитын хабарлама жіберілді</w:t>
            </w:r>
          </w:p>
        </w:tc>
      </w:tr>
    </w:tbl>
    <w:bookmarkStart w:name="z97" w:id="93"/>
    <w:p>
      <w:pPr>
        <w:spacing w:after="0"/>
        <w:ind w:left="0"/>
        <w:jc w:val="both"/>
      </w:pPr>
      <w:r>
        <w:rPr>
          <w:rFonts w:ascii="Times New Roman"/>
          <w:b w:val="false"/>
          <w:i w:val="false"/>
          <w:color w:val="000000"/>
          <w:sz w:val="28"/>
        </w:rPr>
        <w:t xml:space="preserve">
      11-кесте </w:t>
      </w:r>
    </w:p>
    <w:bookmarkEnd w:id="93"/>
    <w:bookmarkStart w:name="z98" w:id="94"/>
    <w:p>
      <w:pPr>
        <w:spacing w:after="0"/>
        <w:ind w:left="0"/>
        <w:jc w:val="left"/>
      </w:pPr>
      <w:r>
        <w:rPr>
          <w:rFonts w:ascii="Times New Roman"/>
          <w:b/>
          <w:i w:val="false"/>
          <w:color w:val="000000"/>
        </w:rPr>
        <w:t xml:space="preserve"> "Сыныптауышты жаңарту күні және уақыты туралы ақпаратты қабылдау және өңдеу" операциясының (P.CC.10.OPR.003) сипаттамасы</w:t>
      </w:r>
    </w:p>
    <w:bookmarkEnd w:id="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сыныптауышты жаңарту күні мен уақыты туралы ақпаратты қамтитын хабарламаны алған кезде орындалады ("Сыныптауышты жаңарту күні мен уақыты туралы ақпаратты өңдеу және ұсыну" операциясы (P.CC.10.OPR.002))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сыныптауышты жаңарту күні мен уақыты туралы алынған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алынды</w:t>
            </w:r>
          </w:p>
        </w:tc>
      </w:tr>
    </w:tbl>
    <w:bookmarkStart w:name="z99" w:id="95"/>
    <w:p>
      <w:pPr>
        <w:spacing w:after="0"/>
        <w:ind w:left="0"/>
        <w:jc w:val="left"/>
      </w:pPr>
      <w:r>
        <w:rPr>
          <w:rFonts w:ascii="Times New Roman"/>
          <w:b/>
          <w:i w:val="false"/>
          <w:color w:val="000000"/>
        </w:rPr>
        <w:t xml:space="preserve"> "Кедендік құжаттарды толтыру үшін пайдаланылатын сыныптауышта қамтылған мәліметтерді алу" рәсімі (P.CC.10.PRC.002)</w:t>
      </w:r>
    </w:p>
    <w:bookmarkEnd w:id="95"/>
    <w:bookmarkStart w:name="z100" w:id="96"/>
    <w:p>
      <w:pPr>
        <w:spacing w:after="0"/>
        <w:ind w:left="0"/>
        <w:jc w:val="both"/>
      </w:pPr>
      <w:r>
        <w:rPr>
          <w:rFonts w:ascii="Times New Roman"/>
          <w:b w:val="false"/>
          <w:i w:val="false"/>
          <w:color w:val="000000"/>
          <w:sz w:val="28"/>
        </w:rPr>
        <w:t>
      37. "Кедендік құжаттарды толтыру үшін пайдаланылатын сыныптауышта қамтылған мәліметтерді алу" рәсімін орындау (P.CC.10.PRC.002) схемасы 7-суретте ұсынылған.</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978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7-сурет. "Кедендік құжаттарды толтыру үшін пайдаланылатын сыныптауышта қамтылған мәліметтерді алу" (P.CC.10.PRC.002) рәсімін орындау схемасы</w:t>
      </w:r>
    </w:p>
    <w:bookmarkEnd w:id="97"/>
    <w:bookmarkStart w:name="z102" w:id="98"/>
    <w:p>
      <w:pPr>
        <w:spacing w:after="0"/>
        <w:ind w:left="0"/>
        <w:jc w:val="both"/>
      </w:pPr>
      <w:r>
        <w:rPr>
          <w:rFonts w:ascii="Times New Roman"/>
          <w:b w:val="false"/>
          <w:i w:val="false"/>
          <w:color w:val="000000"/>
          <w:sz w:val="28"/>
        </w:rPr>
        <w:t>
      38. "Кедендік құжаттарды толтыру үшін пайдаланылатын сыныптауышта қамтылған мәліметтерді алу" (P.CC.10.PRC.002) рәсімі мүше мемлекеттің уәкілетті органы кедендік құжаттарды толтыру үшін пайдаланылатын сыныптауышта қамтылған мәліметтерді алу мақсатында орындалады.</w:t>
      </w:r>
    </w:p>
    <w:bookmarkEnd w:id="98"/>
    <w:bookmarkStart w:name="z103" w:id="99"/>
    <w:p>
      <w:pPr>
        <w:spacing w:after="0"/>
        <w:ind w:left="0"/>
        <w:jc w:val="both"/>
      </w:pPr>
      <w:r>
        <w:rPr>
          <w:rFonts w:ascii="Times New Roman"/>
          <w:b w:val="false"/>
          <w:i w:val="false"/>
          <w:color w:val="000000"/>
          <w:sz w:val="28"/>
        </w:rPr>
        <w:t>
      39. Бірінші болып "Сыныптауышта қамтылған мәліметтерді сұрату" (P.CC.10.OPR.004) операциясы орындалады, оны орындау нәтижелері бойынша мүше мемлекеттің уәкілетті органы кедендік құжаттарды толтыру үшін пайдаланылатын сыныптауышта қамтылған мәліметтерді алуға сұрау салуды қалыптастырады және Комиссияға жібереді. Берілген параметрлерге байланысты сұраулардың 2 түрін қалыптастыруға болады:</w:t>
      </w:r>
    </w:p>
    <w:bookmarkEnd w:id="99"/>
    <w:p>
      <w:pPr>
        <w:spacing w:after="0"/>
        <w:ind w:left="0"/>
        <w:jc w:val="both"/>
      </w:pPr>
      <w:r>
        <w:rPr>
          <w:rFonts w:ascii="Times New Roman"/>
          <w:b w:val="false"/>
          <w:i w:val="false"/>
          <w:color w:val="000000"/>
          <w:sz w:val="28"/>
        </w:rPr>
        <w:t>
      мәліметтерді толық көлемде сұрату (тарихи деректерді ескере отырып);</w:t>
      </w:r>
    </w:p>
    <w:p>
      <w:pPr>
        <w:spacing w:after="0"/>
        <w:ind w:left="0"/>
        <w:jc w:val="both"/>
      </w:pPr>
      <w:r>
        <w:rPr>
          <w:rFonts w:ascii="Times New Roman"/>
          <w:b w:val="false"/>
          <w:i w:val="false"/>
          <w:color w:val="000000"/>
          <w:sz w:val="28"/>
        </w:rPr>
        <w:t>
      белгілі бір күнгі жағдай бойынша мәліметтерді сұрату:</w:t>
      </w:r>
    </w:p>
    <w:p>
      <w:pPr>
        <w:spacing w:after="0"/>
        <w:ind w:left="0"/>
        <w:jc w:val="both"/>
      </w:pPr>
      <w:r>
        <w:rPr>
          <w:rFonts w:ascii="Times New Roman"/>
          <w:b w:val="false"/>
          <w:i w:val="false"/>
          <w:color w:val="000000"/>
          <w:sz w:val="28"/>
        </w:rPr>
        <w:t>
      мәліметтерді толық көлемде сұрату (тарихи деректерді ескере отырып);</w:t>
      </w:r>
    </w:p>
    <w:p>
      <w:pPr>
        <w:spacing w:after="0"/>
        <w:ind w:left="0"/>
        <w:jc w:val="both"/>
      </w:pPr>
      <w:r>
        <w:rPr>
          <w:rFonts w:ascii="Times New Roman"/>
          <w:b w:val="false"/>
          <w:i w:val="false"/>
          <w:color w:val="000000"/>
          <w:sz w:val="28"/>
        </w:rPr>
        <w:t>
      белгілі бір күнгі жағдай бойынша мәліметтерді сұрату.</w:t>
      </w:r>
    </w:p>
    <w:bookmarkStart w:name="z104" w:id="100"/>
    <w:p>
      <w:pPr>
        <w:spacing w:after="0"/>
        <w:ind w:left="0"/>
        <w:jc w:val="both"/>
      </w:pPr>
      <w:r>
        <w:rPr>
          <w:rFonts w:ascii="Times New Roman"/>
          <w:b w:val="false"/>
          <w:i w:val="false"/>
          <w:color w:val="000000"/>
          <w:sz w:val="28"/>
        </w:rPr>
        <w:t>
      40. Комиссияға кедендік құжаттарды толтыру үшін пайдаланылатын сыныптауышта қамтылған мәліметтер келіп түскен кезде "Сыныптауышта қамтылған мәліметтерді өңдеу және ұсыну" (P.CC.10.OPR.005) операциясы орындалады, оны орындау нәтижелері бойынша сұратылатын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жіберіледі.</w:t>
      </w:r>
    </w:p>
    <w:bookmarkEnd w:id="100"/>
    <w:bookmarkStart w:name="z105" w:id="101"/>
    <w:p>
      <w:pPr>
        <w:spacing w:after="0"/>
        <w:ind w:left="0"/>
        <w:jc w:val="both"/>
      </w:pPr>
      <w:r>
        <w:rPr>
          <w:rFonts w:ascii="Times New Roman"/>
          <w:b w:val="false"/>
          <w:i w:val="false"/>
          <w:color w:val="000000"/>
          <w:sz w:val="28"/>
        </w:rPr>
        <w:t>
      41. Мүше мемлекеттің уәкілетті органына кедендік құжаттарды толтыру үшін пайдаланылатын сыныптауышта қамтылған мәліметтер келіп түскен кезде "Сыныптауышта қамтылған мәліметтерді қабылдау және өңдеу" (P.CC.10.OPR.006) операциясы орындалады.</w:t>
      </w:r>
    </w:p>
    <w:bookmarkEnd w:id="101"/>
    <w:bookmarkStart w:name="z106" w:id="102"/>
    <w:p>
      <w:pPr>
        <w:spacing w:after="0"/>
        <w:ind w:left="0"/>
        <w:jc w:val="both"/>
      </w:pPr>
      <w:r>
        <w:rPr>
          <w:rFonts w:ascii="Times New Roman"/>
          <w:b w:val="false"/>
          <w:i w:val="false"/>
          <w:color w:val="000000"/>
          <w:sz w:val="28"/>
        </w:rPr>
        <w:t>
      42. "Кедендік құжаттарды толтыру үшін пайдаланылатын сыныптауышта қамтылған мәліметтерді алу" (P.CC.10.PRC.002) рәсімін орындау нәтижесі мүше мемлекеттің уәкілетті органының кедендік құжаттарды толтыру үшін пайдаланылатын сыныптауышта қамтылған мәліметтерді алуы болып табылады. Сыныптауышта сұрау салу параметрлерін қанағаттандыратын мәліметтер болмаған кезде мұндай мәліметтердің жоқ екендігі туралы хабарлама қалыптастырылады.</w:t>
      </w:r>
    </w:p>
    <w:bookmarkEnd w:id="102"/>
    <w:bookmarkStart w:name="z107" w:id="103"/>
    <w:p>
      <w:pPr>
        <w:spacing w:after="0"/>
        <w:ind w:left="0"/>
        <w:jc w:val="both"/>
      </w:pPr>
      <w:r>
        <w:rPr>
          <w:rFonts w:ascii="Times New Roman"/>
          <w:b w:val="false"/>
          <w:i w:val="false"/>
          <w:color w:val="000000"/>
          <w:sz w:val="28"/>
        </w:rPr>
        <w:t>
      43. "Кедендік құжаттарды толтыру үшін пайдаланылатын сыныптауышта қамтылған мәліметтерді алу" (P.CC.10.PRC.002) рәсімі шеңберінде орындалатын жалпы процесс операцияларының тізбесі 12-кестеде келтірілген.</w:t>
      </w:r>
    </w:p>
    <w:bookmarkEnd w:id="103"/>
    <w:bookmarkStart w:name="z108" w:id="104"/>
    <w:p>
      <w:pPr>
        <w:spacing w:after="0"/>
        <w:ind w:left="0"/>
        <w:jc w:val="both"/>
      </w:pPr>
      <w:r>
        <w:rPr>
          <w:rFonts w:ascii="Times New Roman"/>
          <w:b w:val="false"/>
          <w:i w:val="false"/>
          <w:color w:val="000000"/>
          <w:sz w:val="28"/>
        </w:rPr>
        <w:t>
      12-кесте</w:t>
      </w:r>
    </w:p>
    <w:bookmarkEnd w:id="104"/>
    <w:bookmarkStart w:name="z109" w:id="105"/>
    <w:p>
      <w:pPr>
        <w:spacing w:after="0"/>
        <w:ind w:left="0"/>
        <w:jc w:val="left"/>
      </w:pPr>
      <w:r>
        <w:rPr>
          <w:rFonts w:ascii="Times New Roman"/>
          <w:b/>
          <w:i w:val="false"/>
          <w:color w:val="000000"/>
        </w:rPr>
        <w:t xml:space="preserve"> "Кедендік құжаттарды толтыру үшін пайдаланылатын сыныптауышта қамтылған мәліметтерді алу" (P.CC.10.PRC.002) рәсімі шеңберінде орындалатын жалпы процесс операцияларының тізбесі </w:t>
      </w:r>
    </w:p>
    <w:bookmarkEnd w:id="10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110" w:id="106"/>
    <w:p>
      <w:pPr>
        <w:spacing w:after="0"/>
        <w:ind w:left="0"/>
        <w:jc w:val="both"/>
      </w:pPr>
      <w:r>
        <w:rPr>
          <w:rFonts w:ascii="Times New Roman"/>
          <w:b w:val="false"/>
          <w:i w:val="false"/>
          <w:color w:val="000000"/>
          <w:sz w:val="28"/>
        </w:rPr>
        <w:t>
      13-кесте</w:t>
      </w:r>
    </w:p>
    <w:bookmarkEnd w:id="106"/>
    <w:bookmarkStart w:name="z111" w:id="107"/>
    <w:p>
      <w:pPr>
        <w:spacing w:after="0"/>
        <w:ind w:left="0"/>
        <w:jc w:val="left"/>
      </w:pPr>
      <w:r>
        <w:rPr>
          <w:rFonts w:ascii="Times New Roman"/>
          <w:b/>
          <w:i w:val="false"/>
          <w:color w:val="000000"/>
        </w:rPr>
        <w:t xml:space="preserve"> "Сыныптауышта қамтылған мәліметтерді сұрату" (P.CC.10.OPR.004) операциясының сипаттамасы</w:t>
      </w:r>
    </w:p>
    <w:bookmarkEnd w:id="1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сыныптауышта қамтылған мәліметтерге сұрау салуды қалыптастырады және Комиссияға жібереді. Кедендік құжаттарды толтыру үшін пайдаланылатын сыныптауышта қамтылған мәліметтерді толық көлемде алу қажет болған кезде (тарихи деректерді ескере отырып) өзекті сипат беру күні сұрау салуда көрсетілмейді. Белгілі бір күнгі жағдай бойынша мәліметтер алу қажет болған кезде сұрау салуда өзекті сипат беру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 комиссияға жіберілді</w:t>
            </w:r>
          </w:p>
        </w:tc>
      </w:tr>
    </w:tbl>
    <w:bookmarkStart w:name="z112" w:id="108"/>
    <w:p>
      <w:pPr>
        <w:spacing w:after="0"/>
        <w:ind w:left="0"/>
        <w:jc w:val="both"/>
      </w:pPr>
      <w:r>
        <w:rPr>
          <w:rFonts w:ascii="Times New Roman"/>
          <w:b w:val="false"/>
          <w:i w:val="false"/>
          <w:color w:val="000000"/>
          <w:sz w:val="28"/>
        </w:rPr>
        <w:t>
      14-кесте</w:t>
      </w:r>
    </w:p>
    <w:bookmarkEnd w:id="108"/>
    <w:bookmarkStart w:name="z113" w:id="109"/>
    <w:p>
      <w:pPr>
        <w:spacing w:after="0"/>
        <w:ind w:left="0"/>
        <w:jc w:val="left"/>
      </w:pPr>
      <w:r>
        <w:rPr>
          <w:rFonts w:ascii="Times New Roman"/>
          <w:b/>
          <w:i w:val="false"/>
          <w:color w:val="000000"/>
        </w:rPr>
        <w:t xml:space="preserve"> "Сыныптауышта қамтылған мәліметтерді өңдеу және ұсыну" (P.CC.10.OPR.005) операциясының сипаттамасы</w:t>
      </w:r>
    </w:p>
    <w:bookmarkEnd w:id="1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салуды сыныптауышта қамтылған мәліметтерді алған кезде орындалады ("Сыныптауышта қамтылған мәліметтерді сұрату" операциясы (P.CC.10.OPR.004))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кедендік құжаттарды толтыру үшін пайдаланылатын сыныптауышта қамтылған мәліметтерді қалыптастырады және мүше мемлекеттің уәкілетті органына ұсынады сұрауда көрсетілген параметрлермен. Сыныптауышта қамтылған мәліметтерге сұрау салуды алған кезде, тарихи деректерді қоса алғанда, кедендік құжаттарды толтыру үшін пайдаланылатын сыныптауыштағы барлық мәліметтер толық көлемде ұсынылады. Егер анықтамалық деректер немесе анықтамалық деректер бөлімі мүше мемлекеттің ұлттық ерекшеліктері ескеріле отырып жасалған жағдайда, мұндай мәліметтер тиісті мүше мемлекеттің кодтық белгіленуін қамтуға тиіс. Көрсетілген күнгі жағдай бойынша мәліметтер ұсынылған кезде жағдай бойынша кедендік құжаттарды толтыру үшін пайдаланылатын сыныптауышта қамтылған мәліметтерді тиісті күнге іріктеу жүзеге асырылады. Кедендік құжаттарды толтыру үшін пайдаланылатын сыныптауышта сұрау салу параметрлерін қанағаттандыратын мәліметтер болмаған кезде мүше мемлекеттің уәкілетті органына мұндай мәліметтердің болмауы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сыныптауышта қамтылған мәліметтер ұсынылды немесе сұрау салу параметрлерін қанағаттандыратын мәліметтердің жоқтығы туралы хабарлама жіберілді</w:t>
            </w:r>
          </w:p>
        </w:tc>
      </w:tr>
    </w:tbl>
    <w:bookmarkStart w:name="z114" w:id="110"/>
    <w:p>
      <w:pPr>
        <w:spacing w:after="0"/>
        <w:ind w:left="0"/>
        <w:jc w:val="both"/>
      </w:pPr>
      <w:r>
        <w:rPr>
          <w:rFonts w:ascii="Times New Roman"/>
          <w:b w:val="false"/>
          <w:i w:val="false"/>
          <w:color w:val="000000"/>
          <w:sz w:val="28"/>
        </w:rPr>
        <w:t>
      15-кесте</w:t>
      </w:r>
    </w:p>
    <w:bookmarkEnd w:id="110"/>
    <w:bookmarkStart w:name="z115" w:id="111"/>
    <w:p>
      <w:pPr>
        <w:spacing w:after="0"/>
        <w:ind w:left="0"/>
        <w:jc w:val="left"/>
      </w:pPr>
      <w:r>
        <w:rPr>
          <w:rFonts w:ascii="Times New Roman"/>
          <w:b/>
          <w:i w:val="false"/>
          <w:color w:val="000000"/>
        </w:rPr>
        <w:t xml:space="preserve"> "Сыныптауышта қамтылған мәліметтерді қабылдау және өңдеу" (P.CC.10.OPR.006) операциясының сипаттамасы</w:t>
      </w:r>
    </w:p>
    <w:bookmarkEnd w:id="1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мәліметтерді немесе сұрау салу параметрлерін қанағаттандыратын мәліметтердің жоқтығы туралы хабарламаны алған кезде орындалады ("Сыныптауышта қамтылған мәліметтерді өңдеу және ұсыну" операциясы (P.CC.10.OPR.005))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хабарламалардың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мәліметтерді немесе сұрау салу параметрлерін қанағаттандыратын мәліметтердің жоқтығы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 не сұрау салу параметрлерін қанағаттандыратын мәліметтердің жоқтығы туралы хабарлама өңделді</w:t>
            </w:r>
          </w:p>
        </w:tc>
      </w:tr>
    </w:tbl>
    <w:bookmarkStart w:name="z116" w:id="112"/>
    <w:p>
      <w:pPr>
        <w:spacing w:after="0"/>
        <w:ind w:left="0"/>
        <w:jc w:val="left"/>
      </w:pPr>
      <w:r>
        <w:rPr>
          <w:rFonts w:ascii="Times New Roman"/>
          <w:b/>
          <w:i w:val="false"/>
          <w:color w:val="000000"/>
        </w:rPr>
        <w:t xml:space="preserve"> "Кедендік құжаттарды толтыру үшін пайдаланылатын сыныптауышқа енгізілген өзгерістер туралы ақпарат алу" рәсімі (P.CC.10.PRC.003)</w:t>
      </w:r>
    </w:p>
    <w:bookmarkEnd w:id="112"/>
    <w:bookmarkStart w:name="z117" w:id="113"/>
    <w:p>
      <w:pPr>
        <w:spacing w:after="0"/>
        <w:ind w:left="0"/>
        <w:jc w:val="both"/>
      </w:pPr>
      <w:r>
        <w:rPr>
          <w:rFonts w:ascii="Times New Roman"/>
          <w:b w:val="false"/>
          <w:i w:val="false"/>
          <w:color w:val="000000"/>
          <w:sz w:val="28"/>
        </w:rPr>
        <w:t>
      44. "Кедендік құжаттарды толтыру үшін пайдаланылатын сыныптауышқа енгізілген өзгерістер туралы ақпарат алу" рәсімін (P.CC.10.PRC.003) орындау схемасы 8-суретте көрсетілген.</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978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xml:space="preserve">
      8-сурет. "Кедендік құжаттарды толтыру үшін пайдаланылатын сыныптауышқа енгізілген өзгерістер туралы ақпарат алу" (P.CC.10.PRC.003) рәсімін орындау схемасы </w:t>
      </w:r>
    </w:p>
    <w:bookmarkEnd w:id="114"/>
    <w:bookmarkStart w:name="z119" w:id="115"/>
    <w:p>
      <w:pPr>
        <w:spacing w:after="0"/>
        <w:ind w:left="0"/>
        <w:jc w:val="both"/>
      </w:pPr>
      <w:r>
        <w:rPr>
          <w:rFonts w:ascii="Times New Roman"/>
          <w:b w:val="false"/>
          <w:i w:val="false"/>
          <w:color w:val="000000"/>
          <w:sz w:val="28"/>
        </w:rPr>
        <w:t>
      45. "Кедендік құжаттарды толтыру үшін пайдаланылатын сыныптауышқа енгізілген өзгерістер туралы ақпарат алу" (P.CC.10.PRC.003) рәсімі мүше мемлекеттің уәкілетті органының кедендік құжаттарды толтыру үшін пайдаланылатын сыныптауыштағы мәліметтерді алу мақсатында орындалады, оларды қосу немесе өзгерту сұрау салуда көрсетілген сәттен бастап осы сұрау салуды орындау сәтіне дейін болған. Рәсім, егер "Сыныптауышты жаңарту күні мен уақыты туралы ақпарат алу" (P.CC.10.PRC.001) рәсімін орындау нәтижесінде мүше мемлекеттің уәкілетті органы кедендік құжаттарды толтыру үшін пайдаланылатын сыныптауышта қамтылған мәліметтерді соңғы алған күні мен уақыты Комиссиядағы сыныптауыштың соңғы өзгерген күні мен уақытынан ерте болып табылатыны анықталған жағдайда орындалады.</w:t>
      </w:r>
    </w:p>
    <w:bookmarkEnd w:id="115"/>
    <w:bookmarkStart w:name="z120" w:id="116"/>
    <w:p>
      <w:pPr>
        <w:spacing w:after="0"/>
        <w:ind w:left="0"/>
        <w:jc w:val="both"/>
      </w:pPr>
      <w:r>
        <w:rPr>
          <w:rFonts w:ascii="Times New Roman"/>
          <w:b w:val="false"/>
          <w:i w:val="false"/>
          <w:color w:val="000000"/>
          <w:sz w:val="28"/>
        </w:rPr>
        <w:t>
      46. Бірінші болып "Сыныптауышқа енгізілген өзгерістер туралы ақпаратты сұрату" (P.CC.10.OPR.007) операциясы орындалады, оны орындау нәтижелері бойынша мүше мемлекеттің уәкілетті органы кедендік құжаттарды толтыру үшін пайдаланылатын сыныптауышқа енгізілген өзгерістер туралы ақпаратты алуға сұрау салуды қалыптастырады және комиссияға жібереді.</w:t>
      </w:r>
    </w:p>
    <w:bookmarkEnd w:id="116"/>
    <w:bookmarkStart w:name="z121" w:id="117"/>
    <w:p>
      <w:pPr>
        <w:spacing w:after="0"/>
        <w:ind w:left="0"/>
        <w:jc w:val="both"/>
      </w:pPr>
      <w:r>
        <w:rPr>
          <w:rFonts w:ascii="Times New Roman"/>
          <w:b w:val="false"/>
          <w:i w:val="false"/>
          <w:color w:val="000000"/>
          <w:sz w:val="28"/>
        </w:rPr>
        <w:t>
      47. Комиссияға сыныптауышқа енгізілген өзгерістер туралы ақпарат келіп түскен кезде "Сыныптауышқа енгізілген өзгерістер туралы ақпаратты өңдеу және ұсыну" (P.CC.10.OPR.008) операциясы орындалады, оны орындау нәтижелері бойынша сұрау салуда көрсетілген күннен бастап кедендік құжаттарды толтыру үшін пайдаланылатын сыныптауышқа енгізілген өзгерістер туралы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жіберіледі.</w:t>
      </w:r>
    </w:p>
    <w:bookmarkEnd w:id="117"/>
    <w:bookmarkStart w:name="z122" w:id="118"/>
    <w:p>
      <w:pPr>
        <w:spacing w:after="0"/>
        <w:ind w:left="0"/>
        <w:jc w:val="both"/>
      </w:pPr>
      <w:r>
        <w:rPr>
          <w:rFonts w:ascii="Times New Roman"/>
          <w:b w:val="false"/>
          <w:i w:val="false"/>
          <w:color w:val="000000"/>
          <w:sz w:val="28"/>
        </w:rPr>
        <w:t>
      48. Мүше мемлекеттің уәкілетті органына кедендік құжаттарды толтыру үшін пайдаланылатын сыныптауышқа енгізілген өзгерістер туралы мәліметтер не сұрау салу параметрлерін қанағаттандыратын Комиссияда сақталған мәліметтердің жоқтығы туралы хабарлама келіп түскен кезде "Сыныптауышқа енгізілген өзгерістер туралы ақпаратты қабылдау және өңдеу" (P.CC.10.OPR.009) операциясы орындалады, оны орындау нәтижелері бойынша мүше мемлекеттің уәкілетті органының ақпараттық жүйесінде сақталатын, кедендік құжаттарды толтыру үшін пайдаланылатын сыныптауышта қамтылған мәліметтерді үйлестіру жүзеге асырылады.</w:t>
      </w:r>
    </w:p>
    <w:bookmarkEnd w:id="118"/>
    <w:bookmarkStart w:name="z123" w:id="119"/>
    <w:p>
      <w:pPr>
        <w:spacing w:after="0"/>
        <w:ind w:left="0"/>
        <w:jc w:val="both"/>
      </w:pPr>
      <w:r>
        <w:rPr>
          <w:rFonts w:ascii="Times New Roman"/>
          <w:b w:val="false"/>
          <w:i w:val="false"/>
          <w:color w:val="000000"/>
          <w:sz w:val="28"/>
        </w:rPr>
        <w:t>
      49. "Кедендік құжаттарды толтыру үшін пайдаланылатын сыныптауышқа енгізілген өзгерістер туралы ақпарат алу" (P.CC.10.PRC.003) рәсімін орындау нәтижелері мүше мемлекеттің уәкілетті органының кедендік құжаттарды толтыру үшін пайдаланылатын сыныптауышқа енгізілген өзгерістер туралы мәліметтерді алуы және мүше мемлекеттің уәкілетті органының ақпараттық жүйесінде сақталатын, көрсетілген сыныптауышта қамтылған мәліметтерді комиссияда сақталатын мәліметтермен үйлестіру болып табылады.</w:t>
      </w:r>
    </w:p>
    <w:bookmarkEnd w:id="119"/>
    <w:bookmarkStart w:name="z124" w:id="120"/>
    <w:p>
      <w:pPr>
        <w:spacing w:after="0"/>
        <w:ind w:left="0"/>
        <w:jc w:val="both"/>
      </w:pPr>
      <w:r>
        <w:rPr>
          <w:rFonts w:ascii="Times New Roman"/>
          <w:b w:val="false"/>
          <w:i w:val="false"/>
          <w:color w:val="000000"/>
          <w:sz w:val="28"/>
        </w:rPr>
        <w:t>
      50. "Кедендік құжаттарды толтыру үшін пайдаланылатын сыныптауышқа енгізілген өзгерістер туралы ақпарат алу" (P.CC.10.PRC.003) рәсімі шеңберінде орындалатын жалпы процесс операцияларының тізбесі 16-кестеде келтірілген.</w:t>
      </w:r>
    </w:p>
    <w:bookmarkEnd w:id="120"/>
    <w:bookmarkStart w:name="z125" w:id="121"/>
    <w:p>
      <w:pPr>
        <w:spacing w:after="0"/>
        <w:ind w:left="0"/>
        <w:jc w:val="both"/>
      </w:pPr>
      <w:r>
        <w:rPr>
          <w:rFonts w:ascii="Times New Roman"/>
          <w:b w:val="false"/>
          <w:i w:val="false"/>
          <w:color w:val="000000"/>
          <w:sz w:val="28"/>
        </w:rPr>
        <w:t>
      16-кесте</w:t>
      </w:r>
    </w:p>
    <w:bookmarkEnd w:id="121"/>
    <w:bookmarkStart w:name="z126" w:id="122"/>
    <w:p>
      <w:pPr>
        <w:spacing w:after="0"/>
        <w:ind w:left="0"/>
        <w:jc w:val="left"/>
      </w:pPr>
      <w:r>
        <w:rPr>
          <w:rFonts w:ascii="Times New Roman"/>
          <w:b/>
          <w:i w:val="false"/>
          <w:color w:val="000000"/>
        </w:rPr>
        <w:t xml:space="preserve"> "Кедендік құжаттарды толтыру үшін пайдаланылатын сыныптауышқа енгізілген өзгерістер туралы ақпарат алу" (P.CC.10.PRC.003) рәсімі шеңберінде орындалатын жалпы процесс операцияларының тізбесі</w:t>
      </w:r>
    </w:p>
    <w:bookmarkEnd w:id="1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27" w:id="123"/>
    <w:p>
      <w:pPr>
        <w:spacing w:after="0"/>
        <w:ind w:left="0"/>
        <w:jc w:val="both"/>
      </w:pPr>
      <w:r>
        <w:rPr>
          <w:rFonts w:ascii="Times New Roman"/>
          <w:b w:val="false"/>
          <w:i w:val="false"/>
          <w:color w:val="000000"/>
          <w:sz w:val="28"/>
        </w:rPr>
        <w:t>
      17-кесте</w:t>
      </w:r>
    </w:p>
    <w:bookmarkEnd w:id="123"/>
    <w:bookmarkStart w:name="z128" w:id="124"/>
    <w:p>
      <w:pPr>
        <w:spacing w:after="0"/>
        <w:ind w:left="0"/>
        <w:jc w:val="left"/>
      </w:pPr>
      <w:r>
        <w:rPr>
          <w:rFonts w:ascii="Times New Roman"/>
          <w:b/>
          <w:i w:val="false"/>
          <w:color w:val="000000"/>
        </w:rPr>
        <w:t xml:space="preserve"> "Сыныптауышқа енгізілген өзгерістер туралы ақпаратты сұрату" (P.CC.10.OPR.007) операциясының сипаттамасы </w:t>
      </w:r>
    </w:p>
    <w:bookmarkEnd w:id="1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сыныптауышқа енгізілген өзгерістер туралы ақпарат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кедендік құжаттарды толтыру үшін пайдаланылатын сыныптауышқа енгізілген өзгерістер туралы ақпарат алуға сұрау салуды қалыптастырады және комиссияға жібереді. Кедендік құжаттарды толтыру үшін пайдаланылатын сыныптауышқа енгізілген өзгерістер туралы ақпаратты сұрату 2 тәсілмен жүзеге асырылуы мүмкін: соңғы жаңарту күні бойынша немесе сыныптауышта қамтылған мәліметтерді қосуға немесе өзгертуге негіз болған Одақ актісінің нөмірі мен қабылданған күні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алуға сұрау салу Комиссияға жіберілді</w:t>
            </w:r>
          </w:p>
        </w:tc>
      </w:tr>
    </w:tbl>
    <w:bookmarkStart w:name="z129" w:id="125"/>
    <w:p>
      <w:pPr>
        <w:spacing w:after="0"/>
        <w:ind w:left="0"/>
        <w:jc w:val="both"/>
      </w:pPr>
      <w:r>
        <w:rPr>
          <w:rFonts w:ascii="Times New Roman"/>
          <w:b w:val="false"/>
          <w:i w:val="false"/>
          <w:color w:val="000000"/>
          <w:sz w:val="28"/>
        </w:rPr>
        <w:t>
      18-кесте</w:t>
      </w:r>
    </w:p>
    <w:bookmarkEnd w:id="125"/>
    <w:bookmarkStart w:name="z130" w:id="126"/>
    <w:p>
      <w:pPr>
        <w:spacing w:after="0"/>
        <w:ind w:left="0"/>
        <w:jc w:val="left"/>
      </w:pPr>
      <w:r>
        <w:rPr>
          <w:rFonts w:ascii="Times New Roman"/>
          <w:b/>
          <w:i w:val="false"/>
          <w:color w:val="000000"/>
        </w:rPr>
        <w:t xml:space="preserve"> "Сыныптауышқа енгізілген өзгерістер туралы ақпаратты өңдеу және ұсыну" (P.CC.10.OPR.008) операциясының сипаттамасы</w:t>
      </w:r>
    </w:p>
    <w:bookmarkEnd w:id="1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сыныптауышқа енгізілген өзгерістер туралы ақпаратты алуға сұрау салуды алған кезде орындалады ("Сыныптауышқа енгізілген өзгерістер туралы ақпаратты сұрату" операциясы (P.CC.10.OPR.007))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кедендік құжаттарды толтыру үшін пайдаланылатын сыныптауышқа енгізілген өзгерістер туралы мәліметтерді немесе сұрау салу параметрлерін қанағаттандыратын мәліметтердің жоқтығы туралы хабарламаны қалыптастырады және мүше мемлекеттің уәкілетті органына ұсынады. Егер анықтамалық деректер немесе анықтамалық деректер бөлімі мүше мемлекеттің ұлттық ерекшеліктері ескеріле отырып жасалған жағдайда, сыныптауышқа енгізілген өзгерістер туралы ақпаратта тиісті мүше мемлекеттің кодтық белгісі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сыныптауышқа енгізілген өзгерістер туралы мәліметтер немесе сұрау салу параметрлерін қанағаттандыратын мәліметтердің жоқтығы туралы хабарлама жіберілді</w:t>
            </w:r>
          </w:p>
        </w:tc>
      </w:tr>
    </w:tbl>
    <w:bookmarkStart w:name="z131" w:id="127"/>
    <w:p>
      <w:pPr>
        <w:spacing w:after="0"/>
        <w:ind w:left="0"/>
        <w:jc w:val="both"/>
      </w:pPr>
      <w:r>
        <w:rPr>
          <w:rFonts w:ascii="Times New Roman"/>
          <w:b w:val="false"/>
          <w:i w:val="false"/>
          <w:color w:val="000000"/>
          <w:sz w:val="28"/>
        </w:rPr>
        <w:t>
      19-кесте</w:t>
      </w:r>
    </w:p>
    <w:bookmarkEnd w:id="127"/>
    <w:bookmarkStart w:name="z132" w:id="128"/>
    <w:p>
      <w:pPr>
        <w:spacing w:after="0"/>
        <w:ind w:left="0"/>
        <w:jc w:val="left"/>
      </w:pPr>
      <w:r>
        <w:rPr>
          <w:rFonts w:ascii="Times New Roman"/>
          <w:b/>
          <w:i w:val="false"/>
          <w:color w:val="000000"/>
        </w:rPr>
        <w:t xml:space="preserve"> "Сыныптауышқа енгізілген өзгерістер туралы ақпаратты қабылдау және өңдеу" (P.CC.10.OPR.009) операциясының сипаттамасы</w:t>
      </w:r>
    </w:p>
    <w:bookmarkEnd w:id="1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сыныптауышқа енгізілген өзгерістер туралы мәліметтерді қамтитын хабарламаны немесе сұрау салу параметрлерін қанағаттандыратын мәліметтердің жоқтығы туралы хабарламаны алған кезде орындалады ("Сыныптауышқа енгізілген өзгерістер туралы ақпаратты өңдеу және ұсыну" операциясы (P.CC.10.OPR.008))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хабарламалардың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құжаттарды толтыру үшін пайдаланылатын сыныптауышқа енгізілген өзгерістер туралы мәліметтерді немесе сұрау салу параметрлерін қанағаттандыратын мәліметтердің жоқтығы туралы хабарламаны алады және оларды өңдеуді жүзеге асырады. Егер кедендік құжаттарды толтыру үшін пайдаланылатын сыныптауышта орындаушының алынған мәліметтердегідей анықтамалық деректер жазбасының коды бар және 01 ("Қолданылады") мәртебесі бар жазба болмаса, мұндай жазба Орындаушының сыныптауышына қосылады. Егер алынған мәліметтерде 01 ("Қолданылады") мәртебесі бар және кедендік құжаттарды толтыру үшін пайдаланылатын сыныптауышындағыдей анықтамалық деректер жазбасының коды бар жазба болса, мұндай жазба Орындаушының сыныптауышында жаңартылады. Егер алынған мәліметтерде 00 ("Қолданылмайды") мәртебесі бар және орындаушының сыныптауышындағыдай анықтамалық деректер коды бар жазба болса, мұндай жазба Орындаушының сыныптауышынан жойылады (жарамсыз деп белгіленеді). Орындаушы сыныптауышы өзгерістерінің тарихы туралы мәліметтерді сақтау қағидаларын орындаушы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және мүше мемлекеттің уәкілетті органының ақпараттық жүйесінде сақталатын мәліметтер Комиссияда сақталатын мәліметтермен үйлестірілген</w:t>
            </w:r>
          </w:p>
        </w:tc>
      </w:tr>
    </w:tbl>
    <w:bookmarkStart w:name="z133" w:id="129"/>
    <w:p>
      <w:pPr>
        <w:spacing w:after="0"/>
        <w:ind w:left="0"/>
        <w:jc w:val="left"/>
      </w:pPr>
      <w:r>
        <w:rPr>
          <w:rFonts w:ascii="Times New Roman"/>
          <w:b/>
          <w:i w:val="false"/>
          <w:color w:val="000000"/>
        </w:rPr>
        <w:t xml:space="preserve"> "Кеден органдарының сыныптауышында қамтылған мәліметтерді алу" (P.CC.10.PRC.006) рәсімі </w:t>
      </w:r>
    </w:p>
    <w:bookmarkEnd w:id="129"/>
    <w:bookmarkStart w:name="z134" w:id="130"/>
    <w:p>
      <w:pPr>
        <w:spacing w:after="0"/>
        <w:ind w:left="0"/>
        <w:jc w:val="both"/>
      </w:pPr>
      <w:r>
        <w:rPr>
          <w:rFonts w:ascii="Times New Roman"/>
          <w:b w:val="false"/>
          <w:i w:val="false"/>
          <w:color w:val="000000"/>
          <w:sz w:val="28"/>
        </w:rPr>
        <w:t>
      51. "Кеден органдарының сыныптауышында қамтылған мәліметтерді алу" рәсімін (P.CC.10.PRC.006) орындау схемасы 9-суретте көрсетілген.</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xml:space="preserve">
      9-сурет. "Кеден органдарының сыныптауышында қамтылған мәліметтерді алу" (P.CC.10.PRC.006) рәсімін орындау схемасы </w:t>
      </w:r>
    </w:p>
    <w:bookmarkEnd w:id="131"/>
    <w:bookmarkStart w:name="z136" w:id="132"/>
    <w:p>
      <w:pPr>
        <w:spacing w:after="0"/>
        <w:ind w:left="0"/>
        <w:jc w:val="both"/>
      </w:pPr>
      <w:r>
        <w:rPr>
          <w:rFonts w:ascii="Times New Roman"/>
          <w:b w:val="false"/>
          <w:i w:val="false"/>
          <w:color w:val="000000"/>
          <w:sz w:val="28"/>
        </w:rPr>
        <w:t>
      52. "Кеден органдарының сыныптауышында қамтылған мәліметтерді алу" (P.CC.10.PRC.006) рәсімі мүше мемлекеттің уәкілетті органы кеден органдарының сыныптауышында қамтылған мәліметтерді алу мақсатында орындалады.</w:t>
      </w:r>
    </w:p>
    <w:bookmarkEnd w:id="132"/>
    <w:bookmarkStart w:name="z137" w:id="133"/>
    <w:p>
      <w:pPr>
        <w:spacing w:after="0"/>
        <w:ind w:left="0"/>
        <w:jc w:val="both"/>
      </w:pPr>
      <w:r>
        <w:rPr>
          <w:rFonts w:ascii="Times New Roman"/>
          <w:b w:val="false"/>
          <w:i w:val="false"/>
          <w:color w:val="000000"/>
          <w:sz w:val="28"/>
        </w:rPr>
        <w:t>
      53. Бірінші болып "Кеден органдарының сыныптауышында қамтылған мәліметтерді сұрату" (P.CC.10.OPR.012) операциясы орындалады, оны орындау нәтижелері бойынша мүше мемлекеттің уәкілетті органы кеден органдарының сыныптауышында қамтылған мәліметтерді алуға сұрау салуды қалыптастырады және комиссияға жібереді. Берілген параметрлерге байланысты сұраулардың 2 түрін қалыптастыруға болады:</w:t>
      </w:r>
    </w:p>
    <w:bookmarkEnd w:id="133"/>
    <w:p>
      <w:pPr>
        <w:spacing w:after="0"/>
        <w:ind w:left="0"/>
        <w:jc w:val="both"/>
      </w:pPr>
      <w:r>
        <w:rPr>
          <w:rFonts w:ascii="Times New Roman"/>
          <w:b w:val="false"/>
          <w:i w:val="false"/>
          <w:color w:val="000000"/>
          <w:sz w:val="28"/>
        </w:rPr>
        <w:t>
      мәліметтерді толық көлемде сұрату (тарихи деректерді ескере отырып);</w:t>
      </w:r>
    </w:p>
    <w:p>
      <w:pPr>
        <w:spacing w:after="0"/>
        <w:ind w:left="0"/>
        <w:jc w:val="both"/>
      </w:pPr>
      <w:r>
        <w:rPr>
          <w:rFonts w:ascii="Times New Roman"/>
          <w:b w:val="false"/>
          <w:i w:val="false"/>
          <w:color w:val="000000"/>
          <w:sz w:val="28"/>
        </w:rPr>
        <w:t>
      белгілі бір күнгі жағдай бойынша мәліметтерді сұрату.</w:t>
      </w:r>
    </w:p>
    <w:bookmarkStart w:name="z138" w:id="134"/>
    <w:p>
      <w:pPr>
        <w:spacing w:after="0"/>
        <w:ind w:left="0"/>
        <w:jc w:val="both"/>
      </w:pPr>
      <w:r>
        <w:rPr>
          <w:rFonts w:ascii="Times New Roman"/>
          <w:b w:val="false"/>
          <w:i w:val="false"/>
          <w:color w:val="000000"/>
          <w:sz w:val="28"/>
        </w:rPr>
        <w:t>
      54. Комиссияға кеден органдарының сыныптауышында қамтылған мәліметтер келіп түскен кезде "Кеден органдарының сыныптауышында қамтылған мәліметтерді өңдеу және ұсыну" (P.CC.10.OPR.013) операциясы орындалады, оны орындау нәтижелері бойынша сұратылатын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жіберіледі.</w:t>
      </w:r>
    </w:p>
    <w:bookmarkEnd w:id="134"/>
    <w:bookmarkStart w:name="z139" w:id="135"/>
    <w:p>
      <w:pPr>
        <w:spacing w:after="0"/>
        <w:ind w:left="0"/>
        <w:jc w:val="both"/>
      </w:pPr>
      <w:r>
        <w:rPr>
          <w:rFonts w:ascii="Times New Roman"/>
          <w:b w:val="false"/>
          <w:i w:val="false"/>
          <w:color w:val="000000"/>
          <w:sz w:val="28"/>
        </w:rPr>
        <w:t>
      55. Мүше мемлекеттің уәкілетті органына кеден органдарының сыныптауышында қамтылған мәліметтер келіп түскен кезде "Сыныптауышта қамтылған мәліметтерді қабылдау және өңдеу" (P.CC.10.OPR.014) операциясы орындалады.</w:t>
      </w:r>
    </w:p>
    <w:bookmarkEnd w:id="135"/>
    <w:bookmarkStart w:name="z140" w:id="136"/>
    <w:p>
      <w:pPr>
        <w:spacing w:after="0"/>
        <w:ind w:left="0"/>
        <w:jc w:val="both"/>
      </w:pPr>
      <w:r>
        <w:rPr>
          <w:rFonts w:ascii="Times New Roman"/>
          <w:b w:val="false"/>
          <w:i w:val="false"/>
          <w:color w:val="000000"/>
          <w:sz w:val="28"/>
        </w:rPr>
        <w:t>
      56. "Кеден органдарының сыныптауышында қамтылған мәліметтерді алу" (P.CC.10.PRC.006) рәсімін орындау нәтижесі мүше мемлекеттің уәкілетті органының кеден органдарының сыныптауышында қамтылған мәліметтерді алуы болып табылады. Сыныптауышта сұрау салу параметрлерін қанағаттандыратын мәліметтер болмаған кезде мұндай мәліметтердің жоқ екендігі туралы хабарлама қалыптастырылады.</w:t>
      </w:r>
    </w:p>
    <w:bookmarkEnd w:id="136"/>
    <w:bookmarkStart w:name="z141" w:id="137"/>
    <w:p>
      <w:pPr>
        <w:spacing w:after="0"/>
        <w:ind w:left="0"/>
        <w:jc w:val="both"/>
      </w:pPr>
      <w:r>
        <w:rPr>
          <w:rFonts w:ascii="Times New Roman"/>
          <w:b w:val="false"/>
          <w:i w:val="false"/>
          <w:color w:val="000000"/>
          <w:sz w:val="28"/>
        </w:rPr>
        <w:t>
      57. "Кеден органдарының сыныптауышында қамтылған мәліметтерді алу" (P.CC.10.PRC.006) рәсімі шеңберінде орындалатын жалпы процесс операцияларының тізбесі 20-кестеде келтірілген.</w:t>
      </w:r>
    </w:p>
    <w:bookmarkEnd w:id="137"/>
    <w:bookmarkStart w:name="z142" w:id="138"/>
    <w:p>
      <w:pPr>
        <w:spacing w:after="0"/>
        <w:ind w:left="0"/>
        <w:jc w:val="both"/>
      </w:pPr>
      <w:r>
        <w:rPr>
          <w:rFonts w:ascii="Times New Roman"/>
          <w:b w:val="false"/>
          <w:i w:val="false"/>
          <w:color w:val="000000"/>
          <w:sz w:val="28"/>
        </w:rPr>
        <w:t>
      20-кесте</w:t>
      </w:r>
    </w:p>
    <w:bookmarkEnd w:id="138"/>
    <w:bookmarkStart w:name="z143" w:id="139"/>
    <w:p>
      <w:pPr>
        <w:spacing w:after="0"/>
        <w:ind w:left="0"/>
        <w:jc w:val="left"/>
      </w:pPr>
      <w:r>
        <w:rPr>
          <w:rFonts w:ascii="Times New Roman"/>
          <w:b/>
          <w:i w:val="false"/>
          <w:color w:val="000000"/>
        </w:rPr>
        <w:t xml:space="preserve"> "Кеден органдарының сыныптауышында қамтылған мәліметтерді алу" (P.CC.10.PRC.006) рәсімі шеңберінде орындалатын жалпы процесс операцияларының тізбесі</w:t>
      </w:r>
    </w:p>
    <w:bookmarkEnd w:id="1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44" w:id="140"/>
    <w:p>
      <w:pPr>
        <w:spacing w:after="0"/>
        <w:ind w:left="0"/>
        <w:jc w:val="both"/>
      </w:pPr>
      <w:r>
        <w:rPr>
          <w:rFonts w:ascii="Times New Roman"/>
          <w:b w:val="false"/>
          <w:i w:val="false"/>
          <w:color w:val="000000"/>
          <w:sz w:val="28"/>
        </w:rPr>
        <w:t>
      21-кесте</w:t>
      </w:r>
    </w:p>
    <w:bookmarkEnd w:id="140"/>
    <w:bookmarkStart w:name="z145" w:id="141"/>
    <w:p>
      <w:pPr>
        <w:spacing w:after="0"/>
        <w:ind w:left="0"/>
        <w:jc w:val="left"/>
      </w:pPr>
      <w:r>
        <w:rPr>
          <w:rFonts w:ascii="Times New Roman"/>
          <w:b/>
          <w:i w:val="false"/>
          <w:color w:val="000000"/>
        </w:rPr>
        <w:t xml:space="preserve"> "Кеден органдарының сыныптауышында қамтылған мәліметтерді сұрату" (P.CC.10.OPR.012) операциясының сипаттамасы</w:t>
      </w:r>
    </w:p>
    <w:bookmarkEnd w:id="1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органдарының сыныптауышында қамтылған мәліметтерге сұрау салуды қалыптастырады және комиссияға жібереді. Кеден органдарының сыныптауышында қамтылған мәліметтерді толық көлемде (тарихи деректерді ескере отырып) алу қажет болған кезде сұрау салуда өзекті сипат беру күні көрсетілмейді. Белгілі бір күнгі жағдай бойынша мәліметтер алу қажет болған кезде сұрау салуда өзекті сипат беру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 Комиссияға жіберілді</w:t>
            </w:r>
          </w:p>
        </w:tc>
      </w:tr>
    </w:tbl>
    <w:bookmarkStart w:name="z146" w:id="142"/>
    <w:p>
      <w:pPr>
        <w:spacing w:after="0"/>
        <w:ind w:left="0"/>
        <w:jc w:val="both"/>
      </w:pPr>
      <w:r>
        <w:rPr>
          <w:rFonts w:ascii="Times New Roman"/>
          <w:b w:val="false"/>
          <w:i w:val="false"/>
          <w:color w:val="000000"/>
          <w:sz w:val="28"/>
        </w:rPr>
        <w:t>
      22-кесте</w:t>
      </w:r>
    </w:p>
    <w:bookmarkEnd w:id="142"/>
    <w:bookmarkStart w:name="z147" w:id="143"/>
    <w:p>
      <w:pPr>
        <w:spacing w:after="0"/>
        <w:ind w:left="0"/>
        <w:jc w:val="left"/>
      </w:pPr>
      <w:r>
        <w:rPr>
          <w:rFonts w:ascii="Times New Roman"/>
          <w:b/>
          <w:i w:val="false"/>
          <w:color w:val="000000"/>
        </w:rPr>
        <w:t xml:space="preserve"> "Кеден органдарының сыныптауышында қамтылған мәліметтерді өңдеу және ұсыну" (P.CC.10.OPR.013) операциясының сипаттамасы</w:t>
      </w:r>
    </w:p>
    <w:bookmarkEnd w:id="1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салуды кеден органдарының сыныптауышында қамтылған мәліметтерді алған кезде орындалады ("Кеден органдарының сыныптауышында қамтылған мәліметтерді сұрату" операциясы (P.CC.10.OPR.012))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сұрау салуда көрсетілген параметрлерге сәйкес кеден органдарының сыныптауышында қамтылған мәліметтерді қалыптастырады және мүше мемлекеттің уәкілетті органына ұсынады. Кеден органдарының сыныптауышында қамтылған мәліметтерге сұрау салуды алған кезде тарихи деректерді қоса алғанда, кеден органдарының сыныптауышында қамтылған барлық мәліметтер толық көлемде ұсынылады. Көрсетілген күнгі жағдай бойынша мәліметтер ұсынылған кезде тиісті күнгі жағдай бойынша кеден органдарының сыныптауышында қамтылған мәліметтерді іріктеу жүзеге асырылады. Сыныптауышта кеден органдарының сұрау салу параметрлерін қанағаттандыратын мәліметтер болмаған кезде мүше мемлекеттің уәкілетті органына мұндай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органдарының сыныптауышында қамтылған мәліметтер ұсынылды немесе сұрау салу параметрлерін қанағаттандыратын мәліметтердің жоқтығы туралы хабарлама жіберілді</w:t>
            </w:r>
          </w:p>
        </w:tc>
      </w:tr>
    </w:tbl>
    <w:bookmarkStart w:name="z148" w:id="144"/>
    <w:p>
      <w:pPr>
        <w:spacing w:after="0"/>
        <w:ind w:left="0"/>
        <w:jc w:val="both"/>
      </w:pPr>
      <w:r>
        <w:rPr>
          <w:rFonts w:ascii="Times New Roman"/>
          <w:b w:val="false"/>
          <w:i w:val="false"/>
          <w:color w:val="000000"/>
          <w:sz w:val="28"/>
        </w:rPr>
        <w:t>
      23-кесте</w:t>
      </w:r>
    </w:p>
    <w:bookmarkEnd w:id="144"/>
    <w:bookmarkStart w:name="z149" w:id="145"/>
    <w:p>
      <w:pPr>
        <w:spacing w:after="0"/>
        <w:ind w:left="0"/>
        <w:jc w:val="left"/>
      </w:pPr>
      <w:r>
        <w:rPr>
          <w:rFonts w:ascii="Times New Roman"/>
          <w:b/>
          <w:i w:val="false"/>
          <w:color w:val="000000"/>
        </w:rPr>
        <w:t xml:space="preserve"> "Кеден органдарының сыныптауышында қамтылған мәліметтерді қабылдау және өңдеу" (P.CC.10.OPR.014) операциясының сипаттамасы </w:t>
      </w:r>
    </w:p>
    <w:bookmarkEnd w:id="1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органдарының сыныптауышында қамтылған мәліметтерді немесе сұрау салу параметрлерін қанағаттандыратын мәліметтердің жоқтығы туралы хабарламаны алған кезде орындалады ("Кеден органдарының сыныптауышында қамтылған мәліметтерді өңдеу және ұсыну" операциясы (P.CC.10.OPR.013))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хабарламалардың форматы мен құрылымы электрондық құжаттар мен мәліметтердің пішімдері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органдарының сыныптауышында қамтылған мәліметтерді немесе сұрау салу параметрлерін қанағаттандыратын мәліметтердің жоқтығы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 не сұрау салу параметрлерін қанағаттандыратын мәліметтердің жоқтығы туралы хабарлама өңделген</w:t>
            </w:r>
          </w:p>
        </w:tc>
      </w:tr>
    </w:tbl>
    <w:bookmarkStart w:name="z150" w:id="146"/>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 алу" (P.CC.10.PRC.007) рәсімі </w:t>
      </w:r>
    </w:p>
    <w:bookmarkEnd w:id="146"/>
    <w:bookmarkStart w:name="z151" w:id="147"/>
    <w:p>
      <w:pPr>
        <w:spacing w:after="0"/>
        <w:ind w:left="0"/>
        <w:jc w:val="both"/>
      </w:pPr>
      <w:r>
        <w:rPr>
          <w:rFonts w:ascii="Times New Roman"/>
          <w:b w:val="false"/>
          <w:i w:val="false"/>
          <w:color w:val="000000"/>
          <w:sz w:val="28"/>
        </w:rPr>
        <w:t>
      58. "Кеден органдарының сыныптауышына енгізілген өзгерістер туралы ақпарат алу" (P.CC.10.PRC.007) рәсімін орындау схемасы 10-суретте көрсетілген.</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xml:space="preserve">
      10-сурет. "Кеден органдарының сыныптауышына енгізілген өзгерістер туралы ақпарат алу" (P.CC.10.PRC.007) рәсімін орындау схемасы </w:t>
      </w:r>
    </w:p>
    <w:bookmarkEnd w:id="148"/>
    <w:bookmarkStart w:name="z153" w:id="149"/>
    <w:p>
      <w:pPr>
        <w:spacing w:after="0"/>
        <w:ind w:left="0"/>
        <w:jc w:val="both"/>
      </w:pPr>
      <w:r>
        <w:rPr>
          <w:rFonts w:ascii="Times New Roman"/>
          <w:b w:val="false"/>
          <w:i w:val="false"/>
          <w:color w:val="000000"/>
          <w:sz w:val="28"/>
        </w:rPr>
        <w:t>
      59. "Кеден органдарының сыныптауышына енгізілген өзгерістер туралы ақпарат алу" (P.CC.10.PRC.007) рәсімі қосылуы немесе өзгеруі сұрау салуда көрсетілген сәттен бастап осы сұрау салуды орындау сәтіне дейін болған кеден органдарының сыныптауышында қамтылған мәліметтерді мүше мемлекеттің уәкілетті органының алуы мақсатында орындалады. Рәсім, егер "Сыныптауышты жаңарту күні мен уақыты туралы ақпарат алу" (P.CC.10.PRC.001) рәсімін орындау нәтижесінде мүше мемлекеттің уәкілетті органы кеден органдарының сыныптауышында қамтылған мәліметтерді соңғы алған күні мен уақыты Комиссиядағы кеден органдарының сыныптауышының соңғы өзгерген күні мен уақытына қарағанда анағұрлым ерте екені анықталған жағдайда орындалады.</w:t>
      </w:r>
    </w:p>
    <w:bookmarkEnd w:id="149"/>
    <w:bookmarkStart w:name="z154" w:id="150"/>
    <w:p>
      <w:pPr>
        <w:spacing w:after="0"/>
        <w:ind w:left="0"/>
        <w:jc w:val="both"/>
      </w:pPr>
      <w:r>
        <w:rPr>
          <w:rFonts w:ascii="Times New Roman"/>
          <w:b w:val="false"/>
          <w:i w:val="false"/>
          <w:color w:val="000000"/>
          <w:sz w:val="28"/>
        </w:rPr>
        <w:t>
      60. Бірінші болып "Кеден органдарының сыныптауышына енгізілген өзгерістер туралы ақпаратты сұрату" (P.CC.10.OPR.015) операциясы орындалады, оны орындау нәтижелері бойынша мүше мемлекеттің уәкілетті органы кеден органдарының сыныптауышына енгізілген өзгерістер туралы ақпаратты алуға сұрау салуды қалыптастырады және Комиссияға жібереді.</w:t>
      </w:r>
    </w:p>
    <w:bookmarkEnd w:id="150"/>
    <w:bookmarkStart w:name="z155" w:id="151"/>
    <w:p>
      <w:pPr>
        <w:spacing w:after="0"/>
        <w:ind w:left="0"/>
        <w:jc w:val="both"/>
      </w:pPr>
      <w:r>
        <w:rPr>
          <w:rFonts w:ascii="Times New Roman"/>
          <w:b w:val="false"/>
          <w:i w:val="false"/>
          <w:color w:val="000000"/>
          <w:sz w:val="28"/>
        </w:rPr>
        <w:t>
      61. Комиссияға кеден органдарының сыныптауышына енгізілген өзгерістер туралы ақпарат келіп түскен кезде "Кеден органдарының сыныптауышына енгізілген өзгерістер туралы ақпаратты өңдеу және ұсыну" (P.CC.10.OPR.016) операциясы орындалады, оны орындау нәтижелері бойынша сұрау салуда көрсетілген күннен және уақыттан бастап кеден органдарының сыныптауышына енгізілген өзгерістер туралы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хабарлама жіберіледі.</w:t>
      </w:r>
    </w:p>
    <w:bookmarkEnd w:id="151"/>
    <w:bookmarkStart w:name="z156" w:id="152"/>
    <w:p>
      <w:pPr>
        <w:spacing w:after="0"/>
        <w:ind w:left="0"/>
        <w:jc w:val="both"/>
      </w:pPr>
      <w:r>
        <w:rPr>
          <w:rFonts w:ascii="Times New Roman"/>
          <w:b w:val="false"/>
          <w:i w:val="false"/>
          <w:color w:val="000000"/>
          <w:sz w:val="28"/>
        </w:rPr>
        <w:t>
      62. Мүше мемлекеттің уәкілетті органына кеден органдарының сыныптауышына енгізілген өзгерістер туралы мәліметтер не сұрау салу параметрлерін қанағаттандыратын мәліметтердің жоқтығы туралы хабарлама келіп түскен кезде "Кеден органдарының сыныптауышына енгізілген өзгерістер туралы ақпаратты қабылдау және өңдеу" (P.CC.10.OPR.017) операциясы орындалады, оны орындау нәтижелері бойынша мүше мемлекеттің уәкілетті органының ақпараттық жүйесінде сақталатын, кеден органдарының сыныптауышында қамтылған мәліметтерді комиссияда сақталатын мәліметтермен үйлестіру жүзеге асырылады.</w:t>
      </w:r>
    </w:p>
    <w:bookmarkEnd w:id="152"/>
    <w:bookmarkStart w:name="z157" w:id="153"/>
    <w:p>
      <w:pPr>
        <w:spacing w:after="0"/>
        <w:ind w:left="0"/>
        <w:jc w:val="both"/>
      </w:pPr>
      <w:r>
        <w:rPr>
          <w:rFonts w:ascii="Times New Roman"/>
          <w:b w:val="false"/>
          <w:i w:val="false"/>
          <w:color w:val="000000"/>
          <w:sz w:val="28"/>
        </w:rPr>
        <w:t>
      63. "Кеден органдарының сыныптауышына енгізілген өзгерістер туралы ақпарат алу" (P.CC.10.PRC.007) рәсімін орындау нәтижелері мүше мемлекеттің уәкілетті органының кеден органдарының сыныптауышына енгізілген өзгерістер туралы мәліметтер алуы және мүше мемлекеттің уәкілетті органының ақпараттық жүйесінде сақталатын, көрсетілген Сыныптауышта қамтылған мәліметтерді Комиссияда сақталатын мәліметтермен үйлестіру болып табылады.</w:t>
      </w:r>
    </w:p>
    <w:bookmarkEnd w:id="153"/>
    <w:bookmarkStart w:name="z158" w:id="154"/>
    <w:p>
      <w:pPr>
        <w:spacing w:after="0"/>
        <w:ind w:left="0"/>
        <w:jc w:val="both"/>
      </w:pPr>
      <w:r>
        <w:rPr>
          <w:rFonts w:ascii="Times New Roman"/>
          <w:b w:val="false"/>
          <w:i w:val="false"/>
          <w:color w:val="000000"/>
          <w:sz w:val="28"/>
        </w:rPr>
        <w:t>
      64. "Кеден органдарының сыныптауышына енгізілген өзгерістер туралы ақпарат алу" (P.CC.10.PRC.007) рәсімі шеңберінде орындалатын жалпы процесс операцияларының тізбесі 24-кестеде келтірілген.</w:t>
      </w:r>
    </w:p>
    <w:bookmarkEnd w:id="154"/>
    <w:bookmarkStart w:name="z159" w:id="155"/>
    <w:p>
      <w:pPr>
        <w:spacing w:after="0"/>
        <w:ind w:left="0"/>
        <w:jc w:val="both"/>
      </w:pPr>
      <w:r>
        <w:rPr>
          <w:rFonts w:ascii="Times New Roman"/>
          <w:b w:val="false"/>
          <w:i w:val="false"/>
          <w:color w:val="000000"/>
          <w:sz w:val="28"/>
        </w:rPr>
        <w:t>
      24-кесте</w:t>
      </w:r>
    </w:p>
    <w:bookmarkEnd w:id="155"/>
    <w:bookmarkStart w:name="z160" w:id="156"/>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 алу" (P.CC.10.PRC.007) рәсімі шеңберінде орындалатын жалпы процесс операцияларының тізбесі</w:t>
      </w:r>
    </w:p>
    <w:bookmarkEnd w:id="1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bl>
    <w:bookmarkStart w:name="z161" w:id="157"/>
    <w:p>
      <w:pPr>
        <w:spacing w:after="0"/>
        <w:ind w:left="0"/>
        <w:jc w:val="both"/>
      </w:pPr>
      <w:r>
        <w:rPr>
          <w:rFonts w:ascii="Times New Roman"/>
          <w:b w:val="false"/>
          <w:i w:val="false"/>
          <w:color w:val="000000"/>
          <w:sz w:val="28"/>
        </w:rPr>
        <w:t>
      25-кесте</w:t>
      </w:r>
    </w:p>
    <w:bookmarkEnd w:id="157"/>
    <w:bookmarkStart w:name="z162" w:id="158"/>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 сұрату" (P.CC.10.OPR.015) операциясының сипаттамасы </w:t>
      </w:r>
    </w:p>
    <w:bookmarkEnd w:id="1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органдарының сыныптауышына енгізілген өзгерістер туралы ақпарат алуға сұрау салуды қалыптастырады және комиссияға жібереді. Кеден органдарының сыныптауышына енгізілген өзгерістер туралы ақпаратты сұрату сыныптауыштағы мәліметтерді соңғы жаңарту күні мен уақыты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алуға сұрау салу Комиссияға жіберілді</w:t>
            </w:r>
          </w:p>
        </w:tc>
      </w:tr>
    </w:tbl>
    <w:bookmarkStart w:name="z163" w:id="159"/>
    <w:p>
      <w:pPr>
        <w:spacing w:after="0"/>
        <w:ind w:left="0"/>
        <w:jc w:val="both"/>
      </w:pPr>
      <w:r>
        <w:rPr>
          <w:rFonts w:ascii="Times New Roman"/>
          <w:b w:val="false"/>
          <w:i w:val="false"/>
          <w:color w:val="000000"/>
          <w:sz w:val="28"/>
        </w:rPr>
        <w:t>
      26-кесте</w:t>
      </w:r>
    </w:p>
    <w:bookmarkEnd w:id="159"/>
    <w:bookmarkStart w:name="z164" w:id="160"/>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ақпаратты өңдеу және ұсыну" (P.CC.10.OPR.016) операциясының сипаттамасы</w:t>
      </w:r>
    </w:p>
    <w:bookmarkEnd w:id="1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органдарының сыныптауышына енгізілген өзгерістер туралы ақпаратты алуға сұрау салуды алған кезде орындалады ("Кеден органдарының сыныптауышына енгізілген өзгерістер туралы ақпаратты сұрату" операциясы (P.CC.10.OPR.015))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өңдеуді жүзеге асырады, кеден органдарының сыныптауышына енгізілген өзгерістер туралы мәліметтерді немесе сұрау салу параметрлерін қанағаттандыратын мәліметтердің жоқтығы туралы хабарламаны қалыптастырады және мүше мемлекеттің уәкілетті органына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органдарының сыныптауышына енгізілген өзгерістер туралы мәліметтер немесе сұрау салу параметрлерін қанағаттандыратын мәліметтердің жоқтығы туралы хабарлама жіберілді</w:t>
            </w:r>
          </w:p>
        </w:tc>
      </w:tr>
    </w:tbl>
    <w:bookmarkStart w:name="z165" w:id="161"/>
    <w:p>
      <w:pPr>
        <w:spacing w:after="0"/>
        <w:ind w:left="0"/>
        <w:jc w:val="both"/>
      </w:pPr>
      <w:r>
        <w:rPr>
          <w:rFonts w:ascii="Times New Roman"/>
          <w:b w:val="false"/>
          <w:i w:val="false"/>
          <w:color w:val="000000"/>
          <w:sz w:val="28"/>
        </w:rPr>
        <w:t>
      27-кесте</w:t>
      </w:r>
    </w:p>
    <w:bookmarkEnd w:id="161"/>
    <w:bookmarkStart w:name="z166" w:id="162"/>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ақпаратты қабылдау және өңдеу" (P.CC.10.OPR.017) операциясының сипаттамасы</w:t>
      </w:r>
    </w:p>
    <w:bookmarkEnd w:id="1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мемлдекеттің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органдарының сыныптауышына енгізілген өзгерістер туралы мәліметтерді қамтитын хабарламаны немесе сұрау салу параметрлерін қанағаттандыратын мәліметтердің жоқтығы туралы хабарламаны алған кезде орындалады ("Кеден органдарының сыныптауышына енгізілген өзгерістер туралы ақпаратты өңдеу және ұсыну" операциясы (P.CC.10.OPR.016))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немесе хабарламалар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органдарының сыныптауышына енгізілген өзгерістер туралы мәліметтерді немесе сұрау салу параметрлерін қанағаттандыратын мәліметтердің жоқтығы туралы хабарламаны алады және оларды өңдеуді жүзеге асырады. Кеден органдарының сыныптауышына енгізілген өзгерістер туралы мәліметтерді өңдеу кезінде мынадай ережелер сақталады: егер Орындаушының кеден органдарының сыныптауышында кеден органының коды мен жазбаның қолданылуы басталған күні сияқты жазба болмаса алынған мәліметтерде мұндай жазба орындаушының кеден органдарының сыныптауышына қосылады. егер орындаушының кеден органдарының сыныптауышында алынған мәліметтердегідей кеден органының коды мен жазбаның қолданылуы басталған күні жазылған жазба болса, мұндай жазба сыныптауышта алынған мәліметтер негізінде орындаушының кеден органдарының сыныптауышына енгізілген өзгерістер туралы мәліметтер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және мүше мемлекеттің уәкілетті органының ақпараттық жүйесінде сақталатын мәліметтер комиссияда сақталатын кеден органдары сыныптауышының мәліметтерімен үйлестірілген</w:t>
            </w:r>
          </w:p>
        </w:tc>
      </w:tr>
    </w:tbl>
    <w:bookmarkStart w:name="z167" w:id="163"/>
    <w:p>
      <w:pPr>
        <w:spacing w:after="0"/>
        <w:ind w:left="0"/>
        <w:jc w:val="left"/>
      </w:pPr>
      <w:r>
        <w:rPr>
          <w:rFonts w:ascii="Times New Roman"/>
          <w:b/>
          <w:i w:val="false"/>
          <w:color w:val="000000"/>
        </w:rPr>
        <w:t xml:space="preserve"> 2. Мүше мемлекеттердің уәкілетті органдарын сыныптауыштағы мәліметтердің өзгеру фактісі туралы хабардар ету рәсімдері</w:t>
      </w:r>
    </w:p>
    <w:bookmarkEnd w:id="163"/>
    <w:bookmarkStart w:name="z168" w:id="164"/>
    <w:p>
      <w:pPr>
        <w:spacing w:after="0"/>
        <w:ind w:left="0"/>
        <w:jc w:val="left"/>
      </w:pPr>
      <w:r>
        <w:rPr>
          <w:rFonts w:ascii="Times New Roman"/>
          <w:b/>
          <w:i w:val="false"/>
          <w:color w:val="000000"/>
        </w:rPr>
        <w:t xml:space="preserve"> "Мүше мемлекеттердің уәкілетті органдарын сыныптауышта қамтылған мәліметтердің өзгеру фактісі туралы хабардар ету" (P.CC.10.PRC.005) рәсімі </w:t>
      </w:r>
    </w:p>
    <w:bookmarkEnd w:id="164"/>
    <w:bookmarkStart w:name="z169" w:id="165"/>
    <w:p>
      <w:pPr>
        <w:spacing w:after="0"/>
        <w:ind w:left="0"/>
        <w:jc w:val="both"/>
      </w:pPr>
      <w:r>
        <w:rPr>
          <w:rFonts w:ascii="Times New Roman"/>
          <w:b w:val="false"/>
          <w:i w:val="false"/>
          <w:color w:val="000000"/>
          <w:sz w:val="28"/>
        </w:rPr>
        <w:t>
      65. "Сыныптауышта қамтылған мәліметтердің өзгеру фактісі туралы мүше мемлекеттердің уәкілетті органдарын хабардар ету" (P.CC.10.PRC.005) рәсімін орындау схемасы 11-суретте көрсетілген.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xml:space="preserve">
      11-сурет. "Мүше мемлекеттердің уәкілетті органдарын сыныптауышта қамтылған мәліметтердің өзгеру фактісі туралы хабардар ету" (P.CC.10.PRC.005) рәсімін орындау схемасы </w:t>
      </w:r>
    </w:p>
    <w:bookmarkEnd w:id="166"/>
    <w:bookmarkStart w:name="z171" w:id="167"/>
    <w:p>
      <w:pPr>
        <w:spacing w:after="0"/>
        <w:ind w:left="0"/>
        <w:jc w:val="both"/>
      </w:pPr>
      <w:r>
        <w:rPr>
          <w:rFonts w:ascii="Times New Roman"/>
          <w:b w:val="false"/>
          <w:i w:val="false"/>
          <w:color w:val="000000"/>
          <w:sz w:val="28"/>
        </w:rPr>
        <w:t>
      66. "Мүше мемлекеттердің уәкілетті органдарын сыныптауышта қамтылған мәліметтердің өзгеру фактісі туралы хабардар ету" (P.CC.10.PRC.005) рәсімі кедендік құжаттарды толтыру үшін пайдаланылатын сыныптауышта қамтылған мәліметтер өзгерген кезде немесе кеден органдарының сыныптауышында қамтылған және Комиссияда сақталатын мәліметтер өзгерген кезде орындалады.</w:t>
      </w:r>
    </w:p>
    <w:bookmarkEnd w:id="167"/>
    <w:bookmarkStart w:name="z172" w:id="168"/>
    <w:p>
      <w:pPr>
        <w:spacing w:after="0"/>
        <w:ind w:left="0"/>
        <w:jc w:val="both"/>
      </w:pPr>
      <w:r>
        <w:rPr>
          <w:rFonts w:ascii="Times New Roman"/>
          <w:b w:val="false"/>
          <w:i w:val="false"/>
          <w:color w:val="000000"/>
          <w:sz w:val="28"/>
        </w:rPr>
        <w:t>
      67. Бірінші болып "Мүше мемлекеттердің уәкілетті органдарына сыныптауышта қамтылған мәліметтерді өзгерту фактісі туралы ақпаратты жіберу" (P.CC.10.OPR.010) операциясы орындалады, оны орындау нәтижелері бойынша комиссия кедендік құжаттарды толтыру үшін пайдаланылатын сыныптауышта қамтылған мәліметтерге енгізілген өзгерістер туралы ақпаратты немесе кеден органдарының сыныптауышында қамтылған мәліметтерге енгізілген өзгерістер туралы ақпаратты қалыптастырады және мүше мемлекеттің уәкілетті органына жібереді.</w:t>
      </w:r>
    </w:p>
    <w:bookmarkEnd w:id="168"/>
    <w:bookmarkStart w:name="z173" w:id="169"/>
    <w:p>
      <w:pPr>
        <w:spacing w:after="0"/>
        <w:ind w:left="0"/>
        <w:jc w:val="both"/>
      </w:pPr>
      <w:r>
        <w:rPr>
          <w:rFonts w:ascii="Times New Roman"/>
          <w:b w:val="false"/>
          <w:i w:val="false"/>
          <w:color w:val="000000"/>
          <w:sz w:val="28"/>
        </w:rPr>
        <w:t>
      68. Мүше мемлекеттің уәкілетті органына кедендік құжаттарды толтыру үшін пайдаланылатын сыныптауышта қамтылған мәліметтерге Енгізілген өзгерістер туралы ақпарат немесе кеден органдарының сыныптауышында қамтылған мәліметтерге енгізілген өзгерістер туралы ақпарат келіп түскен кезде "Сыныптауышта қамтылған мәліметтерді жаңарту күні мен уақыты туралы ақпаратты қабылдау және өңдеу" (P.CC.10.OPR.011) операциясы орындалады.</w:t>
      </w:r>
    </w:p>
    <w:bookmarkEnd w:id="169"/>
    <w:bookmarkStart w:name="z174" w:id="170"/>
    <w:p>
      <w:pPr>
        <w:spacing w:after="0"/>
        <w:ind w:left="0"/>
        <w:jc w:val="both"/>
      </w:pPr>
      <w:r>
        <w:rPr>
          <w:rFonts w:ascii="Times New Roman"/>
          <w:b w:val="false"/>
          <w:i w:val="false"/>
          <w:color w:val="000000"/>
          <w:sz w:val="28"/>
        </w:rPr>
        <w:t>
      69. "Мүше мемлекеттердің уәкілетті органдарын сыныптауыштағы мәліметтердің өзгеру фактісі туралы хабардар ету" (P.CC.10.PRC.005) рәсімін орындау нәтижесі мүше мемлекеттің уәкілетті органының кедендік құжаттарды толтыру үшін пайдаланылатын сыныптауыштағы мәліметтерге енгізілген өзгерістер туралы ақпаратты немесе кеден органдарының сыныптауышындағы мәліметтерге енгізілген өзгерістер туралы ақпаратты (мәліметтердің соңғы жаңартылған күні мен уақыты) алуы болып табылады.</w:t>
      </w:r>
    </w:p>
    <w:bookmarkEnd w:id="170"/>
    <w:bookmarkStart w:name="z175" w:id="171"/>
    <w:p>
      <w:pPr>
        <w:spacing w:after="0"/>
        <w:ind w:left="0"/>
        <w:jc w:val="both"/>
      </w:pPr>
      <w:r>
        <w:rPr>
          <w:rFonts w:ascii="Times New Roman"/>
          <w:b w:val="false"/>
          <w:i w:val="false"/>
          <w:color w:val="000000"/>
          <w:sz w:val="28"/>
        </w:rPr>
        <w:t>
      70. "Сыныптауышта қамтылған мәліметтердің өзгеру фактісі туралы мүше мемлекеттердің уәкілетті органдарын хабардар ету" (P.CC.10.PRC.005) рәсімі шеңберінде орындалатын жалпы процесс операцияларының тізбесі 28-кестеде келтірілген.</w:t>
      </w:r>
    </w:p>
    <w:bookmarkEnd w:id="171"/>
    <w:bookmarkStart w:name="z176" w:id="172"/>
    <w:p>
      <w:pPr>
        <w:spacing w:after="0"/>
        <w:ind w:left="0"/>
        <w:jc w:val="both"/>
      </w:pPr>
      <w:r>
        <w:rPr>
          <w:rFonts w:ascii="Times New Roman"/>
          <w:b w:val="false"/>
          <w:i w:val="false"/>
          <w:color w:val="000000"/>
          <w:sz w:val="28"/>
        </w:rPr>
        <w:t>
      28-кесте</w:t>
      </w:r>
    </w:p>
    <w:bookmarkEnd w:id="172"/>
    <w:bookmarkStart w:name="z177" w:id="173"/>
    <w:p>
      <w:pPr>
        <w:spacing w:after="0"/>
        <w:ind w:left="0"/>
        <w:jc w:val="left"/>
      </w:pPr>
      <w:r>
        <w:rPr>
          <w:rFonts w:ascii="Times New Roman"/>
          <w:b/>
          <w:i w:val="false"/>
          <w:color w:val="000000"/>
        </w:rPr>
        <w:t xml:space="preserve"> "Сыныптауышта қамтылған мәліметтердің өзгеру фактісі туралы мүше мемлекеттердің уәкілетті органдарын хабардар ету" (P.CC.10.PRC.005) рәсімі шеңберінде орындалатын жалпы процесс операцияларының тізбесі</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 өзгерту фактісі туралы ақпаратты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bl>
    <w:bookmarkStart w:name="z178" w:id="174"/>
    <w:p>
      <w:pPr>
        <w:spacing w:after="0"/>
        <w:ind w:left="0"/>
        <w:jc w:val="both"/>
      </w:pPr>
      <w:r>
        <w:rPr>
          <w:rFonts w:ascii="Times New Roman"/>
          <w:b w:val="false"/>
          <w:i w:val="false"/>
          <w:color w:val="000000"/>
          <w:sz w:val="28"/>
        </w:rPr>
        <w:t>
      29-кесте</w:t>
      </w:r>
    </w:p>
    <w:bookmarkEnd w:id="174"/>
    <w:bookmarkStart w:name="z179" w:id="175"/>
    <w:p>
      <w:pPr>
        <w:spacing w:after="0"/>
        <w:ind w:left="0"/>
        <w:jc w:val="left"/>
      </w:pPr>
      <w:r>
        <w:rPr>
          <w:rFonts w:ascii="Times New Roman"/>
          <w:b/>
          <w:i w:val="false"/>
          <w:color w:val="000000"/>
        </w:rPr>
        <w:t xml:space="preserve"> "Сыныптауышта қамтылған мәліметтерді өзгерту фактісі туралы ақпаратты мүше мемлекеттердің уәкілетті органдарына жіберу" (P.CC.10.OPR.010) операциясының сипаттамасы </w:t>
      </w:r>
    </w:p>
    <w:bookmarkEnd w:id="1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 өзгерту фактісі туралы ақпаратты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 кедендік құжаттарды толтыру үшін пайдаланылатын сыныптауыштағы мәліметтерді немесе кеден органдарының сыныптауышындағы және Комиссияда сақталатын мәліметтерді өзгерту фактісі (соңғы жаңарту күні мен уақыты туралы) туралы хабардар ету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кедендік құжаттарды толтыру үшін пайдаланылатын сыныптауыштағы мәліметтерді немесе кеден органдарының сыныптауышындағы мәліметтерді өзгерту фактісі (соңғы жаңарту күні мен уақыты туралы)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ақпаратты қамтитын хабарлама мүше мемлекеттің уәкілетті органына жіберілді</w:t>
            </w:r>
          </w:p>
        </w:tc>
      </w:tr>
    </w:tbl>
    <w:bookmarkStart w:name="z180" w:id="176"/>
    <w:p>
      <w:pPr>
        <w:spacing w:after="0"/>
        <w:ind w:left="0"/>
        <w:jc w:val="both"/>
      </w:pPr>
      <w:r>
        <w:rPr>
          <w:rFonts w:ascii="Times New Roman"/>
          <w:b w:val="false"/>
          <w:i w:val="false"/>
          <w:color w:val="000000"/>
          <w:sz w:val="28"/>
        </w:rPr>
        <w:t>
      30-кесте</w:t>
      </w:r>
    </w:p>
    <w:bookmarkEnd w:id="176"/>
    <w:bookmarkStart w:name="z181" w:id="177"/>
    <w:p>
      <w:pPr>
        <w:spacing w:after="0"/>
        <w:ind w:left="0"/>
        <w:jc w:val="left"/>
      </w:pPr>
      <w:r>
        <w:rPr>
          <w:rFonts w:ascii="Times New Roman"/>
          <w:b/>
          <w:i w:val="false"/>
          <w:color w:val="000000"/>
        </w:rPr>
        <w:t xml:space="preserve"> "Сыныптауышта қамтылған мәліметтерді жаңарту күні мен уақыты туралы ақпаратты қабылдау және өңдеу" (P.CC.10.OPR.011) операциясының сипаттамасы</w:t>
      </w:r>
    </w:p>
    <w:bookmarkEnd w:id="1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уәеілетті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мәліметтерді жаңарту күні мен уақыты туралы ақпаратты қамтитын хабарлама алған кезде орындалады ("Сыныптауышта қамтылған мәліметтерді өзгерту фактісі туралы ақпаратты уәкілетті органдарға және мүше мемлекеттерге жіберу" операциясы (P.CC.10.OPR.010))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кедендік құжаттарды толтыру үшін пайдаланылатын сыныптауыштағы мәліметтерді немесе кеден органдарының сыныптауышындағы мәліметтерді жаңарту күні мен уақыты туралы алынған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 алынды</w:t>
            </w:r>
          </w:p>
        </w:tc>
      </w:tr>
    </w:tbl>
    <w:bookmarkStart w:name="z182" w:id="178"/>
    <w:p>
      <w:pPr>
        <w:spacing w:after="0"/>
        <w:ind w:left="0"/>
        <w:jc w:val="left"/>
      </w:pPr>
      <w:r>
        <w:rPr>
          <w:rFonts w:ascii="Times New Roman"/>
          <w:b/>
          <w:i w:val="false"/>
          <w:color w:val="000000"/>
        </w:rPr>
        <w:t xml:space="preserve"> 3. Кеден органдарының сыныптауышын қалыптастыру рәсімдері</w:t>
      </w:r>
    </w:p>
    <w:bookmarkEnd w:id="178"/>
    <w:bookmarkStart w:name="z183" w:id="179"/>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ұсыну" рәсімі (P.CC.10.PRC.008)</w:t>
      </w:r>
    </w:p>
    <w:bookmarkEnd w:id="179"/>
    <w:bookmarkStart w:name="z184" w:id="180"/>
    <w:p>
      <w:pPr>
        <w:spacing w:after="0"/>
        <w:ind w:left="0"/>
        <w:jc w:val="both"/>
      </w:pPr>
      <w:r>
        <w:rPr>
          <w:rFonts w:ascii="Times New Roman"/>
          <w:b w:val="false"/>
          <w:i w:val="false"/>
          <w:color w:val="000000"/>
          <w:sz w:val="28"/>
        </w:rPr>
        <w:t>
      71. "Кеден органдарын қайта ұйымдастыруға байланысты емес кеден органын құру туралы мәліметтерді ұсыну" рәсімін (P.CC.10.PRC.008) орындау схемасы 12-суретте көрсетілген.</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xml:space="preserve">
      12-сурет. "Кеден органдарын қайта ұйымдастыруға байланысты емес кеден органын құру туралы мәліметтерді ұсыну" (P.CC.10.PRC.008) рәсімін орындау схемасы </w:t>
      </w:r>
    </w:p>
    <w:bookmarkEnd w:id="181"/>
    <w:bookmarkStart w:name="z186" w:id="182"/>
    <w:p>
      <w:pPr>
        <w:spacing w:after="0"/>
        <w:ind w:left="0"/>
        <w:jc w:val="both"/>
      </w:pPr>
      <w:r>
        <w:rPr>
          <w:rFonts w:ascii="Times New Roman"/>
          <w:b w:val="false"/>
          <w:i w:val="false"/>
          <w:color w:val="000000"/>
          <w:sz w:val="28"/>
        </w:rPr>
        <w:t>
      72. "Кеден органдарын қайта ұйымдастыруға байланысты емес кеден органын құру туралы мәліметтерді ұсыну" (P.CC.10.PRC.008) рәсімі Кеден органдарының сыныптауышына кеден органдарының сыныптауышын жүргізу тәртібінің 28-тармағының "а" тармақшасында көзделген кеден органдарын қайта ұйымдастыруға байланысты емес кеден органын құру (құру, құру, қызметінің басталуы) туралы мәліметтерді (бұдан әрі – кеден органдарын қайта ұйымдастыруға байланысты емес кеден органын құру туралы мәліметтер) енгізу мақсатында орындалады.</w:t>
      </w:r>
    </w:p>
    <w:bookmarkEnd w:id="182"/>
    <w:bookmarkStart w:name="z187" w:id="183"/>
    <w:p>
      <w:pPr>
        <w:spacing w:after="0"/>
        <w:ind w:left="0"/>
        <w:jc w:val="both"/>
      </w:pPr>
      <w:r>
        <w:rPr>
          <w:rFonts w:ascii="Times New Roman"/>
          <w:b w:val="false"/>
          <w:i w:val="false"/>
          <w:color w:val="000000"/>
          <w:sz w:val="28"/>
        </w:rPr>
        <w:t>
      73. Бірінші болып "Кеден органдарын қайта ұйымдастыруға байланысты емес кеден органын құру туралы мәліметтерді жіберу" (P.CC.10.OPR.018) операциясы орындалады, оны орындау нәтижесінде мүше мемлекеттің уәкілетті органы кеден органдарын қайта ұйымдастыруға байланысты емес кеден органын құру туралы мәліметтерді қалыптастырады және Комиссияға жібереді.</w:t>
      </w:r>
    </w:p>
    <w:bookmarkEnd w:id="183"/>
    <w:bookmarkStart w:name="z188" w:id="184"/>
    <w:p>
      <w:pPr>
        <w:spacing w:after="0"/>
        <w:ind w:left="0"/>
        <w:jc w:val="both"/>
      </w:pPr>
      <w:r>
        <w:rPr>
          <w:rFonts w:ascii="Times New Roman"/>
          <w:b w:val="false"/>
          <w:i w:val="false"/>
          <w:color w:val="000000"/>
          <w:sz w:val="28"/>
        </w:rPr>
        <w:t>
      74. Комиссияға кеден органдарын қайта ұйымдастыруға байланысты емес кеден органын құру туралы мәліметтер келіп түскен кезде "Кеден органдарын қайта ұйымдастыруға байланысты емес кеден органын құру туралы мәліметтерді қабылдау және өңдеу" (P.CC.10.OPR.019) операциясы орындалады, оны орындау нәтижесінде Комиссия көрсетілген мәліметтерді алады, оларды өңдеуді орындайды және мүше мемлекеттің уәкілетті органына алынған мәліметтерді өңдеу нәтижелері туралы хабарлама жібереді.</w:t>
      </w:r>
    </w:p>
    <w:bookmarkEnd w:id="184"/>
    <w:bookmarkStart w:name="z189" w:id="185"/>
    <w:p>
      <w:pPr>
        <w:spacing w:after="0"/>
        <w:ind w:left="0"/>
        <w:jc w:val="both"/>
      </w:pPr>
      <w:r>
        <w:rPr>
          <w:rFonts w:ascii="Times New Roman"/>
          <w:b w:val="false"/>
          <w:i w:val="false"/>
          <w:color w:val="000000"/>
          <w:sz w:val="28"/>
        </w:rPr>
        <w:t>
      75. Мүше мемлекеттің уәкілетті органы кеден органдарын қайта ұйымдастыруға байланысты емес кеден органын құру туралы мәліметтерді өңдеу нәтижелері туралы хабарламаны алған кезде "Кеден органдарын қайта ұйымдастыруға байланысты емес кеден органын құру туралы мәліметтерді өңдеу нәтижелері туралы хабарламаны қабылдау және өңдеу" (P.AT.02.OPR.020) операциясы орындалады, оны орындау нәтижесінде мүше мемлекеттің уәкілетті органы хабарламаны қабылдауды және өңдеуді жүзеге асырады.</w:t>
      </w:r>
    </w:p>
    <w:bookmarkEnd w:id="185"/>
    <w:bookmarkStart w:name="z190" w:id="186"/>
    <w:p>
      <w:pPr>
        <w:spacing w:after="0"/>
        <w:ind w:left="0"/>
        <w:jc w:val="both"/>
      </w:pPr>
      <w:r>
        <w:rPr>
          <w:rFonts w:ascii="Times New Roman"/>
          <w:b w:val="false"/>
          <w:i w:val="false"/>
          <w:color w:val="000000"/>
          <w:sz w:val="28"/>
        </w:rPr>
        <w:t>
      76. "Кеден органдарын қайта ұйымдастыруға байланысты емес кеден органын құру туралы мәліметтерді қабылдау және өңдеу" (P.AT.02.OPR.019) операциясы табысты орындалған жағдайда "Кеден органдарын қайта ұйымдастыруға байланысты емес кеден органын құру туралы мәліметтерді Одақтың ақпараттық порталында жариялау" (P.AT.02.OPR.021) операциясы орындалады, оны орындау нәтижесінде Комиссия кеден органдарын қайта ұйымдастыруға байланысты емес кеден органын құру туралы мәліметтерді Одақтың ақпараттық порталында кеден органының сыныптауышының құрамында жариялауды қамтамасыз етеді.</w:t>
      </w:r>
    </w:p>
    <w:bookmarkEnd w:id="186"/>
    <w:bookmarkStart w:name="z191" w:id="187"/>
    <w:p>
      <w:pPr>
        <w:spacing w:after="0"/>
        <w:ind w:left="0"/>
        <w:jc w:val="both"/>
      </w:pPr>
      <w:r>
        <w:rPr>
          <w:rFonts w:ascii="Times New Roman"/>
          <w:b w:val="false"/>
          <w:i w:val="false"/>
          <w:color w:val="000000"/>
          <w:sz w:val="28"/>
        </w:rPr>
        <w:t>
      77. "Кеден органдарын қайта ұйымдастыруға байланысты емес кеден органын құру туралы мәліметтерді ұсыну" (P.CC.10.PRC.008) рәсімін орындау нәтижелері Комиссияның кеден органдарын қайта ұйымдастыруға байланысты емес кеден органын құру туралы мәліметтерді табысты өңдеуі және алынған мәліметтерді кеден органының сыныптауышының құрамында Одақтың ақпараттық порталында жариялау болып табылады.</w:t>
      </w:r>
    </w:p>
    <w:bookmarkEnd w:id="187"/>
    <w:bookmarkStart w:name="z192" w:id="188"/>
    <w:p>
      <w:pPr>
        <w:spacing w:after="0"/>
        <w:ind w:left="0"/>
        <w:jc w:val="both"/>
      </w:pPr>
      <w:r>
        <w:rPr>
          <w:rFonts w:ascii="Times New Roman"/>
          <w:b w:val="false"/>
          <w:i w:val="false"/>
          <w:color w:val="000000"/>
          <w:sz w:val="28"/>
        </w:rPr>
        <w:t>
      78. "Кеден органдарын қайта ұйымдастыруға байланысты емес кеден органын құру туралы мәліметтерді ұсыну" (P.CC.10.PRC.008) рәсімі шеңберінде орындалатын жалпы процесс операцияларының тізбесі 31-кестеде келтірілген.</w:t>
      </w:r>
    </w:p>
    <w:bookmarkEnd w:id="188"/>
    <w:bookmarkStart w:name="z193" w:id="189"/>
    <w:p>
      <w:pPr>
        <w:spacing w:after="0"/>
        <w:ind w:left="0"/>
        <w:jc w:val="both"/>
      </w:pPr>
      <w:r>
        <w:rPr>
          <w:rFonts w:ascii="Times New Roman"/>
          <w:b w:val="false"/>
          <w:i w:val="false"/>
          <w:color w:val="000000"/>
          <w:sz w:val="28"/>
        </w:rPr>
        <w:t>
      31-кесте</w:t>
      </w:r>
    </w:p>
    <w:bookmarkEnd w:id="189"/>
    <w:bookmarkStart w:name="z194" w:id="190"/>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ұсыну" (P.CC.10.PRC.008) рәсімі шеңберінде орындалатын жалпы процесс операцияларының тізбесі </w:t>
      </w:r>
    </w:p>
    <w:bookmarkEnd w:id="1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өңдеу нәтижелері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35-кестесінде келтірілген</w:t>
            </w:r>
          </w:p>
        </w:tc>
      </w:tr>
    </w:tbl>
    <w:bookmarkStart w:name="z195" w:id="191"/>
    <w:p>
      <w:pPr>
        <w:spacing w:after="0"/>
        <w:ind w:left="0"/>
        <w:jc w:val="both"/>
      </w:pPr>
      <w:r>
        <w:rPr>
          <w:rFonts w:ascii="Times New Roman"/>
          <w:b w:val="false"/>
          <w:i w:val="false"/>
          <w:color w:val="000000"/>
          <w:sz w:val="28"/>
        </w:rPr>
        <w:t>
      32-кесте</w:t>
      </w:r>
    </w:p>
    <w:bookmarkEnd w:id="191"/>
    <w:bookmarkStart w:name="z196" w:id="192"/>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жіберу" (P.CC.10.OPR.018) операциясының сипаттамасы</w:t>
      </w:r>
    </w:p>
    <w:bookmarkEnd w:id="1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мәліметтерге қатысты кеден органдарының ұлттық сыныптауышына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 органдарын қайта ұйымдастыруға байланысты емес кеден органын құру туралы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 комиссияға жіберілді</w:t>
            </w:r>
          </w:p>
        </w:tc>
      </w:tr>
    </w:tbl>
    <w:bookmarkStart w:name="z197" w:id="193"/>
    <w:p>
      <w:pPr>
        <w:spacing w:after="0"/>
        <w:ind w:left="0"/>
        <w:jc w:val="both"/>
      </w:pPr>
      <w:r>
        <w:rPr>
          <w:rFonts w:ascii="Times New Roman"/>
          <w:b w:val="false"/>
          <w:i w:val="false"/>
          <w:color w:val="000000"/>
          <w:sz w:val="28"/>
        </w:rPr>
        <w:t>
      33-кесте</w:t>
      </w:r>
    </w:p>
    <w:bookmarkEnd w:id="193"/>
    <w:bookmarkStart w:name="z198" w:id="194"/>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қабылдау және өңдеу" (P.CC.10.OPR.019) операциясының сипаттамасы</w:t>
      </w:r>
    </w:p>
    <w:bookmarkEnd w:id="1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құру туралы мәліметтерді алған кезде орындалады ("Кеден органдарын қайта ұйымдастыруға байланысты емес кеден органын құру туралы мәліметтерді жіберу" операциясы (P.CC.10.OPR.018))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ақпараттың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органдарын қайта ұйымдастыруға байланысты емес кеден органын құру туралы мәліметтерді қабылдайды және тексереді. Тексеруді табысты орындаған кезде Орындаушы кеден органдарының сыныптауышына тиісті өзгерістер енгізуді жүзеге асырады, алынған мәліметтерді жаңарту күні мен уақытын қалыптастырады, ақпараттық өзара іс-қимыл регламентіне сәйкес кеден органдарының сыныптауышына мәліметтерді енгізуге сәйкес келетін өңдеу нәтижесінің кодын көрсете отырып, мәліметтерді өңдеу нәтижелері туралы хабарламаны мүше мемлекеттің уәкілетті органына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 өңделді, мүше мемлекеттің уәкілетті органына өңдеу нәтижелері туралы хабарлама жіберілді</w:t>
            </w:r>
          </w:p>
        </w:tc>
      </w:tr>
    </w:tbl>
    <w:bookmarkStart w:name="z199" w:id="195"/>
    <w:p>
      <w:pPr>
        <w:spacing w:after="0"/>
        <w:ind w:left="0"/>
        <w:jc w:val="both"/>
      </w:pPr>
      <w:r>
        <w:rPr>
          <w:rFonts w:ascii="Times New Roman"/>
          <w:b w:val="false"/>
          <w:i w:val="false"/>
          <w:color w:val="000000"/>
          <w:sz w:val="28"/>
        </w:rPr>
        <w:t>
      34-кесте</w:t>
      </w:r>
    </w:p>
    <w:bookmarkEnd w:id="195"/>
    <w:bookmarkStart w:name="z200" w:id="196"/>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өңдеу нәтижелері туралы хабарламаны қабылдау және өңдеу" (P.CC.10.OPR.020) операциясының сипаттамасы </w:t>
      </w:r>
    </w:p>
    <w:bookmarkEnd w:id="1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 өңделді, мүше мемлекеттің уәкілетті органына өңдеу нәтижелері туралы хабарлама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құру туралы мәліметтерді өңдеу нәтижелері туралы хабарлама алған кезде орындалады ("Кеден органдарын қайта ұйымдастыруға байланысты емес кеден органын құру туралы мәліметтерді қабылдау және өңдеу" операциясы (P.CC.10.OPR.019))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өңдеу нәтижелері туралы хабарлама өңделді</w:t>
            </w:r>
          </w:p>
        </w:tc>
      </w:tr>
    </w:tbl>
    <w:bookmarkStart w:name="z201" w:id="197"/>
    <w:p>
      <w:pPr>
        <w:spacing w:after="0"/>
        <w:ind w:left="0"/>
        <w:jc w:val="both"/>
      </w:pPr>
      <w:r>
        <w:rPr>
          <w:rFonts w:ascii="Times New Roman"/>
          <w:b w:val="false"/>
          <w:i w:val="false"/>
          <w:color w:val="000000"/>
          <w:sz w:val="28"/>
        </w:rPr>
        <w:t>
      35-кесте</w:t>
      </w:r>
    </w:p>
    <w:bookmarkEnd w:id="197"/>
    <w:bookmarkStart w:name="z417" w:id="198"/>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Одақтың ақпараттық порталында жариялау" (P.AT.02.OPR.021) операциясының сипаттамасы</w:t>
      </w:r>
    </w:p>
    <w:bookmarkEnd w:id="1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құру туралы мәліметтерді алған және табысты өңдеген кезде орындалады ("Кеден органдарын қайта ұйымдастыруға байланысты емес кеден органын құру туралы мәліметтерді қабылдау және өңдеу" операциясы (P. CC.10.OPR.019))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құру туралы мәліметтерді кеден органдарының сыныптауышының құрамында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 кеден органдарының сыныптауышының құрамында Одақтың ақпараттық порталында жарияланды</w:t>
            </w:r>
          </w:p>
        </w:tc>
      </w:tr>
    </w:tbl>
    <w:bookmarkStart w:name="z202" w:id="199"/>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ұсыну" (P.CC.10.PRC.009) рәсімі</w:t>
      </w:r>
    </w:p>
    <w:bookmarkEnd w:id="199"/>
    <w:bookmarkStart w:name="z203" w:id="200"/>
    <w:p>
      <w:pPr>
        <w:spacing w:after="0"/>
        <w:ind w:left="0"/>
        <w:jc w:val="both"/>
      </w:pPr>
      <w:r>
        <w:rPr>
          <w:rFonts w:ascii="Times New Roman"/>
          <w:b w:val="false"/>
          <w:i w:val="false"/>
          <w:color w:val="000000"/>
          <w:sz w:val="28"/>
        </w:rPr>
        <w:t>
      79. "Кеден органдарын қайта ұйымдастыруға байланысты емес кеден органы туралы өзгертілген мәліметтерді ұсыну" (P.CC.10.PRC.009) рәсімін орындау схемасы 13-суретте көрсетілген.</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201"/>
    <w:p>
      <w:pPr>
        <w:spacing w:after="0"/>
        <w:ind w:left="0"/>
        <w:jc w:val="both"/>
      </w:pPr>
      <w:r>
        <w:rPr>
          <w:rFonts w:ascii="Times New Roman"/>
          <w:b w:val="false"/>
          <w:i w:val="false"/>
          <w:color w:val="000000"/>
          <w:sz w:val="28"/>
        </w:rPr>
        <w:t xml:space="preserve">
      13-сурет. "Кеден органдарын қайта ұйымдастыруға байланысты емес кеден органы туралы өзгертілген мәліметтерді ұсыну" (P.CC.10.PRC.009) рәсімін орындау схемасы </w:t>
      </w:r>
    </w:p>
    <w:bookmarkEnd w:id="201"/>
    <w:bookmarkStart w:name="z205" w:id="202"/>
    <w:p>
      <w:pPr>
        <w:spacing w:after="0"/>
        <w:ind w:left="0"/>
        <w:jc w:val="both"/>
      </w:pPr>
      <w:r>
        <w:rPr>
          <w:rFonts w:ascii="Times New Roman"/>
          <w:b w:val="false"/>
          <w:i w:val="false"/>
          <w:color w:val="000000"/>
          <w:sz w:val="28"/>
        </w:rPr>
        <w:t>
      80. "Кеден органдарын қайта ұйымдастыруға байланысты емес кеден органы туралы өзгертілген мәліметтерді ұсыну" (P.CC.10.PRC.009) рәсімі Кеден органдарының сыныптауышына кеден органдарының сыныптауышын жүргізу тәртібінің 28-тармағының "б" тармақшасында көзделген кеден органдарын қайта ұйымдастыруға байланысты емес кеден органдарының ұлттық сыныптауышына енгізілетін өзгерістерді енгізу мақсатында орындалады.</w:t>
      </w:r>
    </w:p>
    <w:bookmarkEnd w:id="202"/>
    <w:bookmarkStart w:name="z206" w:id="203"/>
    <w:p>
      <w:pPr>
        <w:spacing w:after="0"/>
        <w:ind w:left="0"/>
        <w:jc w:val="both"/>
      </w:pPr>
      <w:r>
        <w:rPr>
          <w:rFonts w:ascii="Times New Roman"/>
          <w:b w:val="false"/>
          <w:i w:val="false"/>
          <w:color w:val="000000"/>
          <w:sz w:val="28"/>
        </w:rPr>
        <w:t>
      81. Бірінші болып "Кеден органдарын қайта ұйымдастыруға байланысты емес кеден органы туралы өзгертілген мәліметтерді жіберу" (P.CC.10.OPR.022) операциясы орындалады, оны орындау нәтижесінде мүше мемлекеттің уәкілетті органы кеден органдарын қайта ұйымдастыруға байланысты емес кеден органы туралы өзгертілген мәліметтерді қалыптастырады және Комиссияға жібереді.</w:t>
      </w:r>
    </w:p>
    <w:bookmarkEnd w:id="203"/>
    <w:bookmarkStart w:name="z207" w:id="204"/>
    <w:p>
      <w:pPr>
        <w:spacing w:after="0"/>
        <w:ind w:left="0"/>
        <w:jc w:val="both"/>
      </w:pPr>
      <w:r>
        <w:rPr>
          <w:rFonts w:ascii="Times New Roman"/>
          <w:b w:val="false"/>
          <w:i w:val="false"/>
          <w:color w:val="000000"/>
          <w:sz w:val="28"/>
        </w:rPr>
        <w:t>
      82. Комиссияға кеден органдарын қайта ұйымдастыруға байланысты емес кеден органы туралы өзгертілген мәліметтер келіп түскен кезде "Кеден органдарын қайта ұйымдастыруға байланысты емес кеден органы туралы өзгертілген мәліметтерді қабылдау және өңдеу" (P.CC.10.OPR.023) операциясы орындалады, оны орындау нәтижесінде Комиссия көрсетілген мәліметтерді алады, оларды өңдеуді орындайды және мүше мемлекеттің уәкілетті органына алынған мәліметтерді өңдеу нәтижелері туралы хабарлама жібереді.</w:t>
      </w:r>
    </w:p>
    <w:bookmarkEnd w:id="204"/>
    <w:bookmarkStart w:name="z208" w:id="205"/>
    <w:p>
      <w:pPr>
        <w:spacing w:after="0"/>
        <w:ind w:left="0"/>
        <w:jc w:val="both"/>
      </w:pPr>
      <w:r>
        <w:rPr>
          <w:rFonts w:ascii="Times New Roman"/>
          <w:b w:val="false"/>
          <w:i w:val="false"/>
          <w:color w:val="000000"/>
          <w:sz w:val="28"/>
        </w:rPr>
        <w:t>
      83. Мүше мемлекеттің уәкілетті органы кеден органдарын қайта ұйымдастыруға байланысты емес кеден органы туралы өзгертілген мәліметтерді өңдеу нәтижелері туралы хабарламаны алған кезде "Кеден органдарын қайта ұйымдастыруға байланысты емес кеден органы туралы өзгертілген мәліметтерді өңдеу нәтижелері туралы хабарламаны қабылдау және өңдеу" (P.AT.02.OPR.024) операциясы орындалады, оны орындау нәтижесінде мүше мемлекеттің уәкілетті органы хабарламаны қабылдауды және өңдеуді жүзеге асырады.</w:t>
      </w:r>
    </w:p>
    <w:bookmarkEnd w:id="205"/>
    <w:bookmarkStart w:name="z209" w:id="206"/>
    <w:p>
      <w:pPr>
        <w:spacing w:after="0"/>
        <w:ind w:left="0"/>
        <w:jc w:val="both"/>
      </w:pPr>
      <w:r>
        <w:rPr>
          <w:rFonts w:ascii="Times New Roman"/>
          <w:b w:val="false"/>
          <w:i w:val="false"/>
          <w:color w:val="000000"/>
          <w:sz w:val="28"/>
        </w:rPr>
        <w:t xml:space="preserve">
      84. "Кеден органдарын қайта ұйымдастыруға байланысты емес кеден органы туралы өзгертілген мәліметтерді қабылдау және өңдеу" (P.AT.02.OPR.024) операциясы табысты орындалған жағдайда "Кеден органдарын қайта ұйымдастыруға байланысты емес кеден органы туралы өзгертілген мәліметтерді Одақтың ақпараттық порталында жариялау" (P.AT.02.OPR.025) операциясы орындалады, оны орындау нәтижесінде Комиссия кеден органдарын қайта ұйымдастыруға байланысты емес кеден органы туралы өзгертілген мәліметтерді Одақтың ақпараттық порталында кеден органы сыныптауышының құрамында жариялауды қамтамасыз етеді. </w:t>
      </w:r>
    </w:p>
    <w:bookmarkEnd w:id="206"/>
    <w:bookmarkStart w:name="z210" w:id="207"/>
    <w:p>
      <w:pPr>
        <w:spacing w:after="0"/>
        <w:ind w:left="0"/>
        <w:jc w:val="both"/>
      </w:pPr>
      <w:r>
        <w:rPr>
          <w:rFonts w:ascii="Times New Roman"/>
          <w:b w:val="false"/>
          <w:i w:val="false"/>
          <w:color w:val="000000"/>
          <w:sz w:val="28"/>
        </w:rPr>
        <w:t>
      85. "Кеден органдарын қайта ұйымдастыруға байланысты емес кеден органы туралы өзгертілген мәліметтерді ұсыну" (P.CC.10.PRC.009) рәсімін орындау нәтижелері комиссияның кеден органдарын қайта ұйымдастыруға байланысты емес кеден органы туралы өзгертілген мәліметтерді табысты өңдеуі және кеден органының сыныптауышы құрамында алынған мәліметтерді Одақтың ақпараттық порталында жариялау болып табылады.</w:t>
      </w:r>
    </w:p>
    <w:bookmarkEnd w:id="207"/>
    <w:bookmarkStart w:name="z211" w:id="208"/>
    <w:p>
      <w:pPr>
        <w:spacing w:after="0"/>
        <w:ind w:left="0"/>
        <w:jc w:val="both"/>
      </w:pPr>
      <w:r>
        <w:rPr>
          <w:rFonts w:ascii="Times New Roman"/>
          <w:b w:val="false"/>
          <w:i w:val="false"/>
          <w:color w:val="000000"/>
          <w:sz w:val="28"/>
        </w:rPr>
        <w:t>
      86. "Кеден органдарын қайта ұйымдастыруға байланысты емес кеден органы туралы өзгертілген мәліметтерді ұсыну" (P.CC.10.PRC. 009) рәсімі шеңберінде орындалатын жалпы процесс операцияларының тізбесі 36-кестеде келтірілген.</w:t>
      </w:r>
    </w:p>
    <w:bookmarkEnd w:id="208"/>
    <w:bookmarkStart w:name="z212" w:id="209"/>
    <w:p>
      <w:pPr>
        <w:spacing w:after="0"/>
        <w:ind w:left="0"/>
        <w:jc w:val="both"/>
      </w:pPr>
      <w:r>
        <w:rPr>
          <w:rFonts w:ascii="Times New Roman"/>
          <w:b w:val="false"/>
          <w:i w:val="false"/>
          <w:color w:val="000000"/>
          <w:sz w:val="28"/>
        </w:rPr>
        <w:t>
      36-кесте</w:t>
      </w:r>
    </w:p>
    <w:bookmarkEnd w:id="209"/>
    <w:bookmarkStart w:name="z213" w:id="210"/>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ұсыну" (P.CC.10.PRC.009) рәсімі шеңберінде орындалатын жалпы процесс операцияларының тізбесі</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өңдеу нәтижелері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40-кестесінде келтірілген</w:t>
            </w:r>
          </w:p>
        </w:tc>
      </w:tr>
    </w:tbl>
    <w:bookmarkStart w:name="z214" w:id="211"/>
    <w:p>
      <w:pPr>
        <w:spacing w:after="0"/>
        <w:ind w:left="0"/>
        <w:jc w:val="both"/>
      </w:pPr>
      <w:r>
        <w:rPr>
          <w:rFonts w:ascii="Times New Roman"/>
          <w:b w:val="false"/>
          <w:i w:val="false"/>
          <w:color w:val="000000"/>
          <w:sz w:val="28"/>
        </w:rPr>
        <w:t>
      37-кесте</w:t>
      </w:r>
    </w:p>
    <w:bookmarkEnd w:id="211"/>
    <w:bookmarkStart w:name="z215" w:id="212"/>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жіберу" (P.CC.10.OPR.022) операциясының сипаттамасы </w:t>
      </w:r>
    </w:p>
    <w:bookmarkEnd w:id="2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(өзгертілетін) мәліметтерге қатысты кеден органдарының ұлттық сыныптауышына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органдарын қайта ұйымдастыруға байланысты емес кеден органы туралы өзгертілген (өзгертілетін)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(өзгертілетін) мәліметтер Комиссияға жіберілді</w:t>
            </w:r>
          </w:p>
        </w:tc>
      </w:tr>
    </w:tbl>
    <w:bookmarkStart w:name="z216" w:id="213"/>
    <w:p>
      <w:pPr>
        <w:spacing w:after="0"/>
        <w:ind w:left="0"/>
        <w:jc w:val="both"/>
      </w:pPr>
      <w:r>
        <w:rPr>
          <w:rFonts w:ascii="Times New Roman"/>
          <w:b w:val="false"/>
          <w:i w:val="false"/>
          <w:color w:val="000000"/>
          <w:sz w:val="28"/>
        </w:rPr>
        <w:t>
      38-кесте</w:t>
      </w:r>
    </w:p>
    <w:bookmarkEnd w:id="213"/>
    <w:bookmarkStart w:name="z217" w:id="214"/>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қабылдау және өңдеу" (P.CC.10.OPR.023) операциясының сипаттамасы</w:t>
      </w:r>
    </w:p>
    <w:bookmarkEnd w:id="2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 туралы өзгертілген (өзгертілетін) мәліметтерді алған кезде орындалады ("Кеден органдарын қайта ұйымдастыруға байланысты емес кеден органы туралы өзгертілген мәліметтерді жіберу" операциясы (P.CC.10.OPR.022))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ақпараттың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Тексеруді ойдағыдай орындаған жағдайда орындаушы тиісті өзгерістер енгізуді жүзеге асырады кеден органдарының сыныптауышына алынған мәліметтерді жаңарту күні мен уақытын қалыптастырады және ақпараттық өзара іс-қимыл регламентіне сәйкес мәліметтерді өзгертуге сәйкес өңдеу нәтижесінің кодын көрсете отырып, мүше мемлекеттің уәкілетті органына мәліметтерді өңдеу нәтижелері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 өңделді, мүше мемлекеттің уәкілетті органына өңдеу нәтижелері туралы хабарлама жіберілді</w:t>
            </w:r>
          </w:p>
        </w:tc>
      </w:tr>
    </w:tbl>
    <w:bookmarkStart w:name="z218" w:id="215"/>
    <w:p>
      <w:pPr>
        <w:spacing w:after="0"/>
        <w:ind w:left="0"/>
        <w:jc w:val="both"/>
      </w:pPr>
      <w:r>
        <w:rPr>
          <w:rFonts w:ascii="Times New Roman"/>
          <w:b w:val="false"/>
          <w:i w:val="false"/>
          <w:color w:val="000000"/>
          <w:sz w:val="28"/>
        </w:rPr>
        <w:t>
      39-кесте</w:t>
      </w:r>
    </w:p>
    <w:bookmarkEnd w:id="215"/>
    <w:bookmarkStart w:name="z219" w:id="216"/>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өңдеу нәтижелері туралы хабарламаны қабылдау және өңдеу" (P.CC.10.OPR.024) операциясының сипаттамасы</w:t>
      </w:r>
    </w:p>
    <w:bookmarkEnd w:id="2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өңдеу нәтижелері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 туралы өзгертілген мәліметтерді өңдеу нәтижелері туралы хабарлама алған кезде орындалады ("Кеден органдарын қайта ұйымдастыруға байланысты емес кеден органы туралы өзгертілген мәліметтерді қабылдау және өңдеу" операциясы (P.CC.10.OPR.023))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қабылдайды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өңдеу нәтижелері туралы хабарлама өңделді</w:t>
            </w:r>
          </w:p>
        </w:tc>
      </w:tr>
    </w:tbl>
    <w:bookmarkStart w:name="z220" w:id="217"/>
    <w:p>
      <w:pPr>
        <w:spacing w:after="0"/>
        <w:ind w:left="0"/>
        <w:jc w:val="both"/>
      </w:pPr>
      <w:r>
        <w:rPr>
          <w:rFonts w:ascii="Times New Roman"/>
          <w:b w:val="false"/>
          <w:i w:val="false"/>
          <w:color w:val="000000"/>
          <w:sz w:val="28"/>
        </w:rPr>
        <w:t>
      40-кесте</w:t>
      </w:r>
    </w:p>
    <w:bookmarkEnd w:id="217"/>
    <w:bookmarkStart w:name="z221" w:id="218"/>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Одақтың ақпараттық порталында жариялау" (P.АТ.02.OPR.025)операциясының сипаттамасы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құру туралы мәліметтерді алған және табысты өңдеген кезде орындалады ("Кеден органдарын қайта ұйымдастыруға байланысты емес кеден органы туралы өзгертілген мәліметтерді қабылдау және өңдеу" операциясы (P.CC.10.OPR.023))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 туралы өзгертілген мәліметтерді кеден органдарының сыныптауышының құрамында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 кеден органдарының сыныптауышының құрамында Одақтың ақпараттық порталында жарияланған</w:t>
            </w:r>
          </w:p>
        </w:tc>
      </w:tr>
    </w:tbl>
    <w:bookmarkStart w:name="z222" w:id="219"/>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ұсыну" (P.CC.10.PRC.010) рәсімі </w:t>
      </w:r>
    </w:p>
    <w:bookmarkEnd w:id="219"/>
    <w:bookmarkStart w:name="z223" w:id="220"/>
    <w:p>
      <w:pPr>
        <w:spacing w:after="0"/>
        <w:ind w:left="0"/>
        <w:jc w:val="both"/>
      </w:pPr>
      <w:r>
        <w:rPr>
          <w:rFonts w:ascii="Times New Roman"/>
          <w:b w:val="false"/>
          <w:i w:val="false"/>
          <w:color w:val="000000"/>
          <w:sz w:val="28"/>
        </w:rPr>
        <w:t>
      87. "Кеден органдарын қайта ұйымдастыруға байланысты емес кеден органын тарату туралы мәліметтерді ұсыну" (P.CC.10.PRC.010) рәсімін орындау схемасы 14-суретте көрсетілген.</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21"/>
    <w:p>
      <w:pPr>
        <w:spacing w:after="0"/>
        <w:ind w:left="0"/>
        <w:jc w:val="both"/>
      </w:pPr>
      <w:r>
        <w:rPr>
          <w:rFonts w:ascii="Times New Roman"/>
          <w:b w:val="false"/>
          <w:i w:val="false"/>
          <w:color w:val="000000"/>
          <w:sz w:val="28"/>
        </w:rPr>
        <w:t>
      14-сурет. "Кеден органдарын қайта ұйымдастыруға байланысты емес кеден органын тарату туралы мәліметтерді ұсыну" (P.CC.10.PRC.010) рәсімін орындау схемасы</w:t>
      </w:r>
    </w:p>
    <w:bookmarkEnd w:id="221"/>
    <w:bookmarkStart w:name="z225" w:id="222"/>
    <w:p>
      <w:pPr>
        <w:spacing w:after="0"/>
        <w:ind w:left="0"/>
        <w:jc w:val="both"/>
      </w:pPr>
      <w:r>
        <w:rPr>
          <w:rFonts w:ascii="Times New Roman"/>
          <w:b w:val="false"/>
          <w:i w:val="false"/>
          <w:color w:val="000000"/>
          <w:sz w:val="28"/>
        </w:rPr>
        <w:t>
      88. "Кеден органдарын қайта ұйымдастыруға байланысты емес кеден органын тарату туралы мәліметтерді ұсыну" рәсімі (P.CC.10.PRC.010) кеден органдарының сыныптауышына мәліметтері сыныптауышқа енгізілген және таратылуы кеден органдарының сыныптауышын жүргізу тәртібінің 28-тармағының "в" тармақшасында көзделген кеден органдарын қайта ұйымдастыруға байланысты емес кеден органын тарату (тарату, қызметін тоқтату) туралы мәліметтерді (бұдан әрі – кеден органдарын қайта ұйымдастыруға байланысты емес кеден органын тарату туралы мәліметтер) енгізу мақсатында орындалады.</w:t>
      </w:r>
    </w:p>
    <w:bookmarkEnd w:id="222"/>
    <w:bookmarkStart w:name="z226" w:id="223"/>
    <w:p>
      <w:pPr>
        <w:spacing w:after="0"/>
        <w:ind w:left="0"/>
        <w:jc w:val="both"/>
      </w:pPr>
      <w:r>
        <w:rPr>
          <w:rFonts w:ascii="Times New Roman"/>
          <w:b w:val="false"/>
          <w:i w:val="false"/>
          <w:color w:val="000000"/>
          <w:sz w:val="28"/>
        </w:rPr>
        <w:t>
      89. Бірінші болып "Кеден органдарын қайта ұйымдастыруға байланысты емес кеден органын тарату туралы мәліметтерді жіберу" (P.CC.10.OPR.026) операциясы орындалады, оны орындау нәтижесінде мүше мемлекеттің уәкілетті органы кеден органдарын қайта ұйымдастыруға байланысты емес кеден органын тарату туралы мәліметтерді қалыптастырады және комиссияға жібереді.</w:t>
      </w:r>
    </w:p>
    <w:bookmarkEnd w:id="223"/>
    <w:bookmarkStart w:name="z227" w:id="224"/>
    <w:p>
      <w:pPr>
        <w:spacing w:after="0"/>
        <w:ind w:left="0"/>
        <w:jc w:val="both"/>
      </w:pPr>
      <w:r>
        <w:rPr>
          <w:rFonts w:ascii="Times New Roman"/>
          <w:b w:val="false"/>
          <w:i w:val="false"/>
          <w:color w:val="000000"/>
          <w:sz w:val="28"/>
        </w:rPr>
        <w:t>
      90. Комиссияға кеден органдарын қайта ұйымдастыруға байланысты емес кеден органын тарату туралы мәліметтер келіп түскен кезде "Кеден органдарын қайта ұйымдастыруға байланысты емес кеден органын тарату туралы мәліметтерді қабылдау және өңдеу" (P.CC.10.OPR.027) операциясы орындалады, оны орындау нәтижесінде Комиссия көрсетілген мәліметтерді алады, оларды өңдеуді орындайды және мүше мемлекеттің уәкілетті органына алынған мәліметтерді өңдеу нәтижелері туралы хабарлама жібереді.</w:t>
      </w:r>
    </w:p>
    <w:bookmarkEnd w:id="224"/>
    <w:bookmarkStart w:name="z228" w:id="225"/>
    <w:p>
      <w:pPr>
        <w:spacing w:after="0"/>
        <w:ind w:left="0"/>
        <w:jc w:val="both"/>
      </w:pPr>
      <w:r>
        <w:rPr>
          <w:rFonts w:ascii="Times New Roman"/>
          <w:b w:val="false"/>
          <w:i w:val="false"/>
          <w:color w:val="000000"/>
          <w:sz w:val="28"/>
        </w:rPr>
        <w:t>
      91. Мүше мемлекеттің уәкілетті органы кеден органдарын қайта ұйымдастыруға байланысты емес кеден органын тарату туралы мәліметтерді өңдеу нәтижелері туралы хабарламаны алған кезде "Кеден органдарын қайта ұйымдастыруға байланысты емес кеден органын тарату туралы мәліметтерді өңдеу нәтижелері туралы хабарламаны қабылдау және өңдеу" (P.AT.02.OPR.028) операциясы орындалады, оны орындау нәтижесінде мүше мемлекеттің уәкілетті органы хабарламаны қабылдауды және өңдеуді жүзеге асырады.</w:t>
      </w:r>
    </w:p>
    <w:bookmarkEnd w:id="225"/>
    <w:bookmarkStart w:name="z229" w:id="226"/>
    <w:p>
      <w:pPr>
        <w:spacing w:after="0"/>
        <w:ind w:left="0"/>
        <w:jc w:val="both"/>
      </w:pPr>
      <w:r>
        <w:rPr>
          <w:rFonts w:ascii="Times New Roman"/>
          <w:b w:val="false"/>
          <w:i w:val="false"/>
          <w:color w:val="000000"/>
          <w:sz w:val="28"/>
        </w:rPr>
        <w:t>
      92. "Кеден органдарын қайта ұйымдастыруға байланысты емес кеден органының таратылуы туралы мәліметтерді қабылдау және өңдеу" (P.AT.02.OPR.027) операциясы табысты орындалған жағдайда "Кеден органдарын қайта ұйымдастыруға байланысты емес кеден органының таратылуы туралы мәліметтерді Одақтың ақпараттық порталында жариялау" (P.AT.02.OPR.029) операциясы орындалады, оны орындау нәтижесінде Комиссия кеден органдарын қайта ұйымдастыруға байланысты емес кеден органының таратылуы туралы мәліметтерді кеден Одақтың ақпараттық порталында кеден органының сыныптауышының құрамында жариялауды қамтамасыз етеді.</w:t>
      </w:r>
    </w:p>
    <w:bookmarkEnd w:id="226"/>
    <w:bookmarkStart w:name="z230" w:id="227"/>
    <w:p>
      <w:pPr>
        <w:spacing w:after="0"/>
        <w:ind w:left="0"/>
        <w:jc w:val="both"/>
      </w:pPr>
      <w:r>
        <w:rPr>
          <w:rFonts w:ascii="Times New Roman"/>
          <w:b w:val="false"/>
          <w:i w:val="false"/>
          <w:color w:val="000000"/>
          <w:sz w:val="28"/>
        </w:rPr>
        <w:t>
      93. "Кеден органдарын қайта ұйымдастыруға байланысты емес кеден органын тарату туралы мәліметтерді ұсыну" (P.CC.10.PRC.010) рәсімін орындау нәтижелері Комиссияның кеден органдарын қайта ұйымдастыруға байланысты емес кеден органын тарату туралы мәліметтерді табысты өңдеуі және кеден органының сыныптауышы құрамында алынған мәліметтерді Одақтың ақпараттық порталында жариялау болып табылады.</w:t>
      </w:r>
    </w:p>
    <w:bookmarkEnd w:id="227"/>
    <w:bookmarkStart w:name="z231" w:id="228"/>
    <w:p>
      <w:pPr>
        <w:spacing w:after="0"/>
        <w:ind w:left="0"/>
        <w:jc w:val="both"/>
      </w:pPr>
      <w:r>
        <w:rPr>
          <w:rFonts w:ascii="Times New Roman"/>
          <w:b w:val="false"/>
          <w:i w:val="false"/>
          <w:color w:val="000000"/>
          <w:sz w:val="28"/>
        </w:rPr>
        <w:t>
      94. "Кеден органдарын қайта ұйымдастыруға байланысты емес кеден органын тарату туралы мәліметтер беру" (P.CC.10.PRC.010) рәсімі шеңберінде орындалатын жалпы процесс операцияларының тізбесі 41-кестеде келтірілген.</w:t>
      </w:r>
    </w:p>
    <w:bookmarkEnd w:id="228"/>
    <w:bookmarkStart w:name="z232" w:id="229"/>
    <w:p>
      <w:pPr>
        <w:spacing w:after="0"/>
        <w:ind w:left="0"/>
        <w:jc w:val="both"/>
      </w:pPr>
      <w:r>
        <w:rPr>
          <w:rFonts w:ascii="Times New Roman"/>
          <w:b w:val="false"/>
          <w:i w:val="false"/>
          <w:color w:val="000000"/>
          <w:sz w:val="28"/>
        </w:rPr>
        <w:t>
      41-кесте</w:t>
      </w:r>
    </w:p>
    <w:bookmarkEnd w:id="229"/>
    <w:bookmarkStart w:name="z233" w:id="230"/>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ұсыну" (P.CC.10.PRC.010) рәсімі шеңберінде орындалатын жалпы процесс операцияларының тізбесі</w:t>
      </w:r>
    </w:p>
    <w:bookmarkEnd w:id="2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 қайта ұйымдастыруға байланысты емес кеден органын тарату туралы мәліметтерді өңдеу нәтижелері туралы хабарламаны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45-кестесінде келтірілген</w:t>
            </w:r>
          </w:p>
        </w:tc>
      </w:tr>
    </w:tbl>
    <w:bookmarkStart w:name="z234" w:id="231"/>
    <w:p>
      <w:pPr>
        <w:spacing w:after="0"/>
        <w:ind w:left="0"/>
        <w:jc w:val="both"/>
      </w:pPr>
      <w:r>
        <w:rPr>
          <w:rFonts w:ascii="Times New Roman"/>
          <w:b w:val="false"/>
          <w:i w:val="false"/>
          <w:color w:val="000000"/>
          <w:sz w:val="28"/>
        </w:rPr>
        <w:t>
      42-кесте</w:t>
      </w:r>
    </w:p>
    <w:bookmarkEnd w:id="231"/>
    <w:bookmarkStart w:name="z235" w:id="232"/>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жіберу" (P.CC.10.OPR.026) операциясының сипаттамасы </w:t>
      </w:r>
    </w:p>
    <w:bookmarkEnd w:id="2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мәліметтерге қатысты кеден органдарының ұлттық сыныптауышына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 органдарын қайта ұйымдастыруға байланысты емес кеден органын тарату туралы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 комиссияға жіберілді</w:t>
            </w:r>
          </w:p>
        </w:tc>
      </w:tr>
    </w:tbl>
    <w:bookmarkStart w:name="z236" w:id="233"/>
    <w:p>
      <w:pPr>
        <w:spacing w:after="0"/>
        <w:ind w:left="0"/>
        <w:jc w:val="both"/>
      </w:pPr>
      <w:r>
        <w:rPr>
          <w:rFonts w:ascii="Times New Roman"/>
          <w:b w:val="false"/>
          <w:i w:val="false"/>
          <w:color w:val="000000"/>
          <w:sz w:val="28"/>
        </w:rPr>
        <w:t>
      43-кесте</w:t>
      </w:r>
    </w:p>
    <w:bookmarkEnd w:id="233"/>
    <w:bookmarkStart w:name="z237" w:id="234"/>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қабылдау және өңдеу" (P.CC.10.OPR.027) операциясының сипаттамасы</w:t>
      </w:r>
    </w:p>
    <w:bookmarkEnd w:id="2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тарату туралы мәліметтерді алған кезде орындалады ("Кеден органдарын қайта ұйымдастыруға байланысты емес кеден органын тарату туралы мәліметтерді жіберу" операциясы (P. CC.10.OPR.026))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ақпараттың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тексереді.Тексеруді ойдағыдай орындаған жағдайда орындаушы тиісті өзгерістер енгізуді жүзеге асырады кеден органдарының сыныптауышына алынған мәліметтерді жаңарту күні мен уақытын қалыптастырады және ақпараттық өзара іс-қимыл регламентіне сәйкес мәліметтерді енгізуге сәйкес өңдеу нәтижесінің кодын көрсете отырып, мүше мемлекеттің уәкілетті органына мәліметтерді өңдеу нәтижелері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 өңделді, мүше мемлекеттің уәкілетті органына өңдеу нәтижелері туралы хабарлама жіберілді</w:t>
            </w:r>
          </w:p>
        </w:tc>
      </w:tr>
    </w:tbl>
    <w:bookmarkStart w:name="z238" w:id="235"/>
    <w:p>
      <w:pPr>
        <w:spacing w:after="0"/>
        <w:ind w:left="0"/>
        <w:jc w:val="both"/>
      </w:pPr>
      <w:r>
        <w:rPr>
          <w:rFonts w:ascii="Times New Roman"/>
          <w:b w:val="false"/>
          <w:i w:val="false"/>
          <w:color w:val="000000"/>
          <w:sz w:val="28"/>
        </w:rPr>
        <w:t>
      44-кесте</w:t>
      </w:r>
    </w:p>
    <w:bookmarkEnd w:id="235"/>
    <w:bookmarkStart w:name="z239" w:id="236"/>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өңдеу нәтижелері туралы хабарламаны қабылдау және өңдеу" (P.CC.10.OPR.028) операциясының сипаттамасы</w:t>
      </w:r>
    </w:p>
    <w:bookmarkEnd w:id="2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өңдеу нәтижелері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тарату туралы мәліметтерді өңдеу нәтижелері туралы хабарлама алған кезде орындалады ("Кеден органдарын қайта ұйымдастыруға байланысты емес кеден органын тарату туралы мәліметтерді қабылдау және өңдеу" операциясы (P.CC.10.OPR.027))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хабарламалардың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өңдеу нәтижелері туралы хабарлама өңделді</w:t>
            </w:r>
          </w:p>
        </w:tc>
      </w:tr>
    </w:tbl>
    <w:bookmarkStart w:name="z240" w:id="237"/>
    <w:p>
      <w:pPr>
        <w:spacing w:after="0"/>
        <w:ind w:left="0"/>
        <w:jc w:val="both"/>
      </w:pPr>
      <w:r>
        <w:rPr>
          <w:rFonts w:ascii="Times New Roman"/>
          <w:b w:val="false"/>
          <w:i w:val="false"/>
          <w:color w:val="000000"/>
          <w:sz w:val="28"/>
        </w:rPr>
        <w:t>
      45-кесте</w:t>
      </w:r>
    </w:p>
    <w:bookmarkEnd w:id="237"/>
    <w:bookmarkStart w:name="z241" w:id="238"/>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Одақтың ақпараттық порталында жариялау" (P.АТ.02.OPR.029) операциясының сипаттамасы</w:t>
      </w:r>
    </w:p>
    <w:bookmarkEnd w:id="2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P.AT.02.OPR.029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тарату туралы мәліметтерді алған және табысты өңдеген кезде орындалады ("Кеден органдарын қайта ұйымдастыруға байланысты емес кеден органын тарату туралы мәліметтерді қабылдау және өңдеу операциясы (P. CC.10.OPR.027))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емес кеден органын тарату туралы мәліметтерді кеден органдарының сыныптауышының құрамында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 кеден органдарының сыныптауышының құрамында Одақтың ақпараттық порталында жарияланған</w:t>
            </w:r>
          </w:p>
        </w:tc>
      </w:tr>
    </w:tbl>
    <w:bookmarkStart w:name="z242" w:id="239"/>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ұсыну" (P.CC.10. PRC.011) рәсімі</w:t>
      </w:r>
    </w:p>
    <w:bookmarkEnd w:id="239"/>
    <w:bookmarkStart w:name="z243" w:id="240"/>
    <w:p>
      <w:pPr>
        <w:spacing w:after="0"/>
        <w:ind w:left="0"/>
        <w:jc w:val="both"/>
      </w:pPr>
      <w:r>
        <w:rPr>
          <w:rFonts w:ascii="Times New Roman"/>
          <w:b w:val="false"/>
          <w:i w:val="false"/>
          <w:color w:val="000000"/>
          <w:sz w:val="28"/>
        </w:rPr>
        <w:t>
      95. "Кеден органдарын қайта ұйымдастыруға байланысты кеден органдары туралы өзгертілген мәліметтерді ұсыну" (P.CC.10.PRC.011) рәсімін орындау схемасы 15-суретте көрсетілген.</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41"/>
    <w:p>
      <w:pPr>
        <w:spacing w:after="0"/>
        <w:ind w:left="0"/>
        <w:jc w:val="both"/>
      </w:pPr>
      <w:r>
        <w:rPr>
          <w:rFonts w:ascii="Times New Roman"/>
          <w:b w:val="false"/>
          <w:i w:val="false"/>
          <w:color w:val="000000"/>
          <w:sz w:val="28"/>
        </w:rPr>
        <w:t>
      15-сурет. "Кеден органдарын қайта ұйымдастыруға байланысты кеден органдары туралы өзгертілген мәліметтерді ұсыну" (P.CC.10.PRC.011) рәсімін орындау схемасы</w:t>
      </w:r>
    </w:p>
    <w:bookmarkEnd w:id="241"/>
    <w:bookmarkStart w:name="z245" w:id="242"/>
    <w:p>
      <w:pPr>
        <w:spacing w:after="0"/>
        <w:ind w:left="0"/>
        <w:jc w:val="both"/>
      </w:pPr>
      <w:r>
        <w:rPr>
          <w:rFonts w:ascii="Times New Roman"/>
          <w:b w:val="false"/>
          <w:i w:val="false"/>
          <w:color w:val="000000"/>
          <w:sz w:val="28"/>
        </w:rPr>
        <w:t xml:space="preserve">
      96. "Кеден органдарын қайта ұйымдастыруға байланысты кеден органдары туралы өзгертілген мәліметтерді ұсыну" рәсімі (P.CC.10.PRC.011) өзгерістер енгізу мақсатында Кеден органдарының сыныптауышына кеден органдарының сыныптауышын жүргізу тәртібінің 28-тармағының "г" - "з" тармақшаларында көзделген кеден органдарын қайта ұйымдастыруға байланысты кеден органдарының ұлттық сыныптауышына енгізілетін өзгерістерді енгізу мақсатында орындалады. </w:t>
      </w:r>
    </w:p>
    <w:bookmarkEnd w:id="242"/>
    <w:bookmarkStart w:name="z246" w:id="243"/>
    <w:p>
      <w:pPr>
        <w:spacing w:after="0"/>
        <w:ind w:left="0"/>
        <w:jc w:val="both"/>
      </w:pPr>
      <w:r>
        <w:rPr>
          <w:rFonts w:ascii="Times New Roman"/>
          <w:b w:val="false"/>
          <w:i w:val="false"/>
          <w:color w:val="000000"/>
          <w:sz w:val="28"/>
        </w:rPr>
        <w:t>
      97. Бірінші болып "Кеден органдарын қайта ұйымдастыруға байланысты кеден органдары туралы өзгертілген мәліметтерді жіберу" (P.CC.10.OPR.030) операциясы орындалады, оны орындау нәтижесінде мүше мемлекеттің уәкілетті органы кеден органдарын қайта ұйымдастыруға байланысты кеден органдары туралы өзгертілген мәліметтерді қалыптастырады және Комиссияға жібереді.</w:t>
      </w:r>
    </w:p>
    <w:bookmarkEnd w:id="243"/>
    <w:bookmarkStart w:name="z247" w:id="244"/>
    <w:p>
      <w:pPr>
        <w:spacing w:after="0"/>
        <w:ind w:left="0"/>
        <w:jc w:val="both"/>
      </w:pPr>
      <w:r>
        <w:rPr>
          <w:rFonts w:ascii="Times New Roman"/>
          <w:b w:val="false"/>
          <w:i w:val="false"/>
          <w:color w:val="000000"/>
          <w:sz w:val="28"/>
        </w:rPr>
        <w:t>
      98. Комиссияға кеден органдарын қайта ұйымдастыруға байланысты кеден органдары туралы өзгертілген мәліметтер келіп түскен кезде "Кеден органдарын қайта ұйымдастыруға байланысты кеден органдары туралы өзгертілген мәліметтерді қабылдау және өңдеу" (P.CC.10.OPR.031) операциясы орындалады, оны орындау нәтижесінде Комиссия көрсетілген мәліметтерді алады, оларды өңдеуді орындайды және мүше мемлекеттің уәкілетті органына алынған мәліметтерді өңдеу нәтижелері туралы хабарлама жібереді.</w:t>
      </w:r>
    </w:p>
    <w:bookmarkEnd w:id="244"/>
    <w:bookmarkStart w:name="z248" w:id="245"/>
    <w:p>
      <w:pPr>
        <w:spacing w:after="0"/>
        <w:ind w:left="0"/>
        <w:jc w:val="both"/>
      </w:pPr>
      <w:r>
        <w:rPr>
          <w:rFonts w:ascii="Times New Roman"/>
          <w:b w:val="false"/>
          <w:i w:val="false"/>
          <w:color w:val="000000"/>
          <w:sz w:val="28"/>
        </w:rPr>
        <w:t>
      99. Мүше мемлекеттің уәкілетті органы кеден органдарын қайта ұйымдастыруға байланысты кеден органдары туралы өзгертілген мәліметтерді өңдеу нәтижелері туралы хабарламаны алған кезде "Кеден органдарын қайта ұйымдастыруға байланысты кеден органдары туралы өзгертілген мәліметтерді өңдеу нәтижелері туралы хабарламаны қабылдау және өңдеу" (P.AT.02.OPR.032) операциясы орындалады, оны орындау нәтижесінде мүше мемлекеттің уәкілетті органы хабарламаны қабылдауды және өңдеуді жүзеге асырады.</w:t>
      </w:r>
    </w:p>
    <w:bookmarkEnd w:id="245"/>
    <w:bookmarkStart w:name="z249" w:id="246"/>
    <w:p>
      <w:pPr>
        <w:spacing w:after="0"/>
        <w:ind w:left="0"/>
        <w:jc w:val="both"/>
      </w:pPr>
      <w:r>
        <w:rPr>
          <w:rFonts w:ascii="Times New Roman"/>
          <w:b w:val="false"/>
          <w:i w:val="false"/>
          <w:color w:val="000000"/>
          <w:sz w:val="28"/>
        </w:rPr>
        <w:t>
      100. "Кеден органдарын қайта ұйымдастыруға байланысты кеден органдары туралы өзгертілген мәліметтерді қабылдау және өңдеу" (P.AT.02.OPR.031) операциясы табысты орындалған жағдайда "Кеден органдарын қайта ұйымдастыруға байланысты кеден органдары туралы өзгертілген мәліметтерді Одақтың ақпараттық порталында жариялау" (P.AT.02.OPR.033) операциясы орындалады, оны орындау нәтижесінде Комиссия кеден органдарын қайта ұйымдастыруға байланысты кеден органдары туралы өзгертілген мәліметтерді Одақтың ақпараттық порталында кеден органы сыныптауышының құрамында жариялауды қамтамасыз етеді.</w:t>
      </w:r>
    </w:p>
    <w:bookmarkEnd w:id="246"/>
    <w:bookmarkStart w:name="z250" w:id="247"/>
    <w:p>
      <w:pPr>
        <w:spacing w:after="0"/>
        <w:ind w:left="0"/>
        <w:jc w:val="both"/>
      </w:pPr>
      <w:r>
        <w:rPr>
          <w:rFonts w:ascii="Times New Roman"/>
          <w:b w:val="false"/>
          <w:i w:val="false"/>
          <w:color w:val="000000"/>
          <w:sz w:val="28"/>
        </w:rPr>
        <w:t>
      101. "Кеден органдарын қайта ұйымдастыруға байланысты кеден органдары туралы өзгертілген мәліметтерді ұсыну" (P.CC.10.PRC.011) рәсімін орындау нәтижелері Комиссияның кеден органдарын қайта ұйымдастыруға байланысты кеден органдары туралы өзгертілген мәліметтерді табысты өңдеуі және алынған мәліметтерді кеден органы сыныптауышының құрамында Одақтың ақпараттық порталында жариялау болып табылады.</w:t>
      </w:r>
    </w:p>
    <w:bookmarkEnd w:id="247"/>
    <w:bookmarkStart w:name="z251" w:id="248"/>
    <w:p>
      <w:pPr>
        <w:spacing w:after="0"/>
        <w:ind w:left="0"/>
        <w:jc w:val="both"/>
      </w:pPr>
      <w:r>
        <w:rPr>
          <w:rFonts w:ascii="Times New Roman"/>
          <w:b w:val="false"/>
          <w:i w:val="false"/>
          <w:color w:val="000000"/>
          <w:sz w:val="28"/>
        </w:rPr>
        <w:t>
      102. "Кеден органдарын қайта ұйымдастыруға байланысты кеден органдары туралы өзгертілген мәліметтерді ұсыну" (P.CC.10.PRC.011) рәсімі шеңберінде орындалатын жалпы процесс операцияларының тізбесі 46-кестеде келтірілген.</w:t>
      </w:r>
    </w:p>
    <w:bookmarkEnd w:id="248"/>
    <w:bookmarkStart w:name="z252" w:id="249"/>
    <w:p>
      <w:pPr>
        <w:spacing w:after="0"/>
        <w:ind w:left="0"/>
        <w:jc w:val="both"/>
      </w:pPr>
      <w:r>
        <w:rPr>
          <w:rFonts w:ascii="Times New Roman"/>
          <w:b w:val="false"/>
          <w:i w:val="false"/>
          <w:color w:val="000000"/>
          <w:sz w:val="28"/>
        </w:rPr>
        <w:t>
      46-кесте</w:t>
      </w:r>
    </w:p>
    <w:bookmarkEnd w:id="249"/>
    <w:bookmarkStart w:name="z253" w:id="250"/>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ұсыну" (P.CC.10.PRC.011) рәсімі шеңберінде орындалатын жалпы процесс операцияларының тізбесі</w:t>
      </w:r>
    </w:p>
    <w:bookmarkEnd w:id="2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өңдеу нәтижелері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Одақтың ақпараттық порталында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50-кестесінде келтірілген</w:t>
            </w:r>
          </w:p>
        </w:tc>
      </w:tr>
    </w:tbl>
    <w:bookmarkStart w:name="z254" w:id="251"/>
    <w:p>
      <w:pPr>
        <w:spacing w:after="0"/>
        <w:ind w:left="0"/>
        <w:jc w:val="both"/>
      </w:pPr>
      <w:r>
        <w:rPr>
          <w:rFonts w:ascii="Times New Roman"/>
          <w:b w:val="false"/>
          <w:i w:val="false"/>
          <w:color w:val="000000"/>
          <w:sz w:val="28"/>
        </w:rPr>
        <w:t>
      47-кесте</w:t>
      </w:r>
    </w:p>
    <w:bookmarkEnd w:id="251"/>
    <w:bookmarkStart w:name="z255" w:id="252"/>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жіберу" (P.CC.10.OPR.030) операциясының сипаттамасы</w:t>
      </w:r>
    </w:p>
    <w:bookmarkEnd w:id="2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мәліметтерге қатысты кеден органдарының ұлттық сыныптауышына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органдарын қайта ұйымдастыруға байланысты кеден органдары туралы өзгертілген мәліметтерді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 комиссияға жіберілді</w:t>
            </w:r>
          </w:p>
        </w:tc>
      </w:tr>
    </w:tbl>
    <w:bookmarkStart w:name="z256" w:id="253"/>
    <w:p>
      <w:pPr>
        <w:spacing w:after="0"/>
        <w:ind w:left="0"/>
        <w:jc w:val="both"/>
      </w:pPr>
      <w:r>
        <w:rPr>
          <w:rFonts w:ascii="Times New Roman"/>
          <w:b w:val="false"/>
          <w:i w:val="false"/>
          <w:color w:val="000000"/>
          <w:sz w:val="28"/>
        </w:rPr>
        <w:t>
      48-кесте</w:t>
      </w:r>
    </w:p>
    <w:bookmarkEnd w:id="253"/>
    <w:bookmarkStart w:name="z257" w:id="254"/>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қабылдау және өңдеу" (P.CC.10.OPR.031) операциясының сипаттамасы</w:t>
      </w:r>
    </w:p>
    <w:bookmarkEnd w:id="2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кеден органдары туралы өзгертілген мәліметтерді алған кезде орындалады ("Кеден органдарын қайта ұйымдастыруға байланысты кеден органдары туралы өзгертілген мәліметтерді жіберу" операциясы (P. CC.10.OPR.030))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Тексеруді табысты орындаған кезде Орындаушы кеден органдарының сыныптауышына тиісті өзгерістер енгізуді жүзеге асырады, алынған мәліметтерді жаңарту күні мен уақытын қалыптастырады және ақпараттық өзара іс-қимыл регламентіне сәйкес мәліметтерді енгізуге сәйкес өңдеу нәтижесінің кодын көрсете отырып, мәліметтерді өңдеу нәтижелері туралы хабарламаны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 өңделді, мүше мемлекеттің уәкілетті органына өңдеу нәтижелері туралы хабарлама жіберілді</w:t>
            </w:r>
          </w:p>
        </w:tc>
      </w:tr>
    </w:tbl>
    <w:bookmarkStart w:name="z258" w:id="255"/>
    <w:p>
      <w:pPr>
        <w:spacing w:after="0"/>
        <w:ind w:left="0"/>
        <w:jc w:val="both"/>
      </w:pPr>
      <w:r>
        <w:rPr>
          <w:rFonts w:ascii="Times New Roman"/>
          <w:b w:val="false"/>
          <w:i w:val="false"/>
          <w:color w:val="000000"/>
          <w:sz w:val="28"/>
        </w:rPr>
        <w:t>
      49-кесте</w:t>
      </w:r>
    </w:p>
    <w:bookmarkEnd w:id="255"/>
    <w:bookmarkStart w:name="z259" w:id="256"/>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өңдеу нәтижелері туралы хабарламаны қабылдау және өңдеу" (P.CC.10.OPR.032) операциясының сипаттамасы</w:t>
      </w:r>
    </w:p>
    <w:bookmarkEnd w:id="2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өңдеу нәтижелері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кеден органдары туралы өзгертілген мәліметтерді өңдеу нәтижелері туралы хабарлама алған кезде орындалады ("Кеден органдарын қайта ұйымдастыруға байланысты кеден органдары туралы өзгертілген мәліметтерді қабылдау және өңдеу" операциясы (P. CC.10.OPR.031))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хабарламалардың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өңдеу нәтижелері туралы хабарлама өңделді</w:t>
            </w:r>
          </w:p>
        </w:tc>
      </w:tr>
    </w:tbl>
    <w:bookmarkStart w:name="z260" w:id="257"/>
    <w:p>
      <w:pPr>
        <w:spacing w:after="0"/>
        <w:ind w:left="0"/>
        <w:jc w:val="both"/>
      </w:pPr>
      <w:r>
        <w:rPr>
          <w:rFonts w:ascii="Times New Roman"/>
          <w:b w:val="false"/>
          <w:i w:val="false"/>
          <w:color w:val="000000"/>
          <w:sz w:val="28"/>
        </w:rPr>
        <w:t>
      50-кесте</w:t>
      </w:r>
    </w:p>
    <w:bookmarkEnd w:id="257"/>
    <w:bookmarkStart w:name="z261" w:id="258"/>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мәліметтерді Одақтың ақпараттық порталында жариялау" (P.AT.02.OPR.033) операциясының сипаттамасы</w:t>
      </w:r>
    </w:p>
    <w:bookmarkEnd w:id="2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P.AT.02.OPR.033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Одақтың ақпараттық порталында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кеден органдары туралы өзгертілген мәліметтерді алған және табысты өңдеген кезде орындалады ("Кеден органдарын қайта ұйымдастыруға байланысты кеден органдары туралы өзгертілген мәліметтерді қабылдау және өңдеу" операциясы (P. CC.10.OPR.031))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органдарын қайта ұйымдастыруға байланысты кеден органдары туралы өзгертілген мәліметтерді кеден органдарының сыныптауышының құрамында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 кеден органдарының сыныптауышының құрамында Одақтың ақпараттық порталында жарияланған</w:t>
            </w:r>
          </w:p>
        </w:tc>
      </w:tr>
    </w:tbl>
    <w:bookmarkStart w:name="z262" w:id="259"/>
    <w:p>
      <w:pPr>
        <w:spacing w:after="0"/>
        <w:ind w:left="0"/>
        <w:jc w:val="left"/>
      </w:pPr>
      <w:r>
        <w:rPr>
          <w:rFonts w:ascii="Times New Roman"/>
          <w:b/>
          <w:i w:val="false"/>
          <w:color w:val="000000"/>
        </w:rPr>
        <w:t xml:space="preserve"> IX. Штаттан тыс жағдайлардағы іс-қимыл тәртібі</w:t>
      </w:r>
    </w:p>
    <w:bookmarkEnd w:id="259"/>
    <w:bookmarkStart w:name="z263" w:id="260"/>
    <w:p>
      <w:pPr>
        <w:spacing w:after="0"/>
        <w:ind w:left="0"/>
        <w:jc w:val="both"/>
      </w:pPr>
      <w:r>
        <w:rPr>
          <w:rFonts w:ascii="Times New Roman"/>
          <w:b w:val="false"/>
          <w:i w:val="false"/>
          <w:color w:val="000000"/>
          <w:sz w:val="28"/>
        </w:rPr>
        <w:t>
      103. Жалпы процестің рәсімдерін орындау кезінде ерекше жағдайлар болуы мүмкін, оларда ақпаратты өңдеуді әдеттегідей жүргізу мүмкін емес. Бұл техникалық ақаулар, құрылымдық және логикалық бақылау қателері және басқа жағдайларда орын алуы мүмкін.</w:t>
      </w:r>
    </w:p>
    <w:bookmarkEnd w:id="260"/>
    <w:bookmarkStart w:name="z264" w:id="261"/>
    <w:p>
      <w:pPr>
        <w:spacing w:after="0"/>
        <w:ind w:left="0"/>
        <w:jc w:val="both"/>
      </w:pPr>
      <w:r>
        <w:rPr>
          <w:rFonts w:ascii="Times New Roman"/>
          <w:b w:val="false"/>
          <w:i w:val="false"/>
          <w:color w:val="000000"/>
          <w:sz w:val="28"/>
        </w:rPr>
        <w:t>
      104. Құрылымдық және логикалық бақылау қателері туындаған жағдайда, мүше мемлекеттің уәкілетті органы қате туралы хабарлама алынған хабарламаның электрондық құжаттар мен мәліметтердің пішімдері мен құрылымдарының сипаттамасына және ақпараттық өзара іс-қимыл регламентіне сәйкес хабарламаларды бақылауға қойылатын талаптарға сәйкестігін тексеруді жүзеге асырады.</w:t>
      </w:r>
    </w:p>
    <w:bookmarkEnd w:id="261"/>
    <w:bookmarkStart w:name="z265" w:id="262"/>
    <w:p>
      <w:pPr>
        <w:spacing w:after="0"/>
        <w:ind w:left="0"/>
        <w:jc w:val="both"/>
      </w:pPr>
      <w:r>
        <w:rPr>
          <w:rFonts w:ascii="Times New Roman"/>
          <w:b w:val="false"/>
          <w:i w:val="false"/>
          <w:color w:val="000000"/>
          <w:sz w:val="28"/>
        </w:rPr>
        <w:t>
      105. Көрсетілген құжаттардың талаптарына мәліметтердің сәйкессіздігі анықталған жағдайда, мүше мемлекеттің уәкілетті органы белгіленген тәртіпке сәйкес анықталған қатені жою үшін қажетті шараларды қабылдайды.</w:t>
      </w:r>
    </w:p>
    <w:bookmarkEnd w:id="262"/>
    <w:bookmarkStart w:name="z266" w:id="263"/>
    <w:p>
      <w:pPr>
        <w:spacing w:after="0"/>
        <w:ind w:left="0"/>
        <w:jc w:val="both"/>
      </w:pPr>
      <w:r>
        <w:rPr>
          <w:rFonts w:ascii="Times New Roman"/>
          <w:b w:val="false"/>
          <w:i w:val="false"/>
          <w:color w:val="000000"/>
          <w:sz w:val="28"/>
        </w:rPr>
        <w:t>
      106. Штаттан тыс жағдайларды шешу мақсатында мүше мемлекеттер бір-бірін және Комиссияны осы Қағидаларда көзделген талаптарды орындау құзыретіне жататын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263"/>
    <w:bookmarkStart w:name="z267" w:id="264"/>
    <w:p>
      <w:pPr>
        <w:spacing w:after="0"/>
        <w:ind w:left="0"/>
        <w:jc w:val="both"/>
      </w:pPr>
      <w:r>
        <w:rPr>
          <w:rFonts w:ascii="Times New Roman"/>
          <w:b w:val="false"/>
          <w:i w:val="false"/>
          <w:color w:val="000000"/>
          <w:sz w:val="28"/>
        </w:rPr>
        <w:t>
      2. Көрсетілген Шешіммен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мынадай редакцияда жазылсын:</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19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xml:space="preserve">№ 40 шешімінің </w:t>
            </w:r>
            <w:r>
              <w:br/>
            </w:r>
            <w:r>
              <w:rPr>
                <w:rFonts w:ascii="Times New Roman"/>
                <w:b w:val="false"/>
                <w:i w:val="false"/>
                <w:color w:val="000000"/>
                <w:sz w:val="20"/>
              </w:rPr>
              <w:t>редакциясында)</w:t>
            </w:r>
          </w:p>
        </w:tc>
      </w:tr>
    </w:tbl>
    <w:bookmarkStart w:name="z270" w:id="265"/>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Регламентi</w:t>
      </w:r>
    </w:p>
    <w:bookmarkEnd w:id="265"/>
    <w:bookmarkStart w:name="z271" w:id="266"/>
    <w:p>
      <w:pPr>
        <w:spacing w:after="0"/>
        <w:ind w:left="0"/>
        <w:jc w:val="left"/>
      </w:pPr>
      <w:r>
        <w:rPr>
          <w:rFonts w:ascii="Times New Roman"/>
          <w:b/>
          <w:i w:val="false"/>
          <w:color w:val="000000"/>
        </w:rPr>
        <w:t xml:space="preserve"> I. Жалпы ережелер</w:t>
      </w:r>
    </w:p>
    <w:bookmarkEnd w:id="266"/>
    <w:bookmarkStart w:name="z272" w:id="267"/>
    <w:p>
      <w:pPr>
        <w:spacing w:after="0"/>
        <w:ind w:left="0"/>
        <w:jc w:val="both"/>
      </w:pPr>
      <w:r>
        <w:rPr>
          <w:rFonts w:ascii="Times New Roman"/>
          <w:b w:val="false"/>
          <w:i w:val="false"/>
          <w:color w:val="000000"/>
          <w:sz w:val="28"/>
        </w:rPr>
        <w:t>
      1. Осы Регламент Еуразиялық экономикалық одақтың құқығына кіретін мынадай актілерге сәйкес әзірленді:</w:t>
      </w:r>
    </w:p>
    <w:bookmarkEnd w:id="26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органдарының сыныптауышы туралы" 2019 жылғы 2 қыркүйектегі № 145 </w:t>
      </w:r>
      <w:r>
        <w:rPr>
          <w:rFonts w:ascii="Times New Roman"/>
          <w:b w:val="false"/>
          <w:i w:val="false"/>
          <w:color w:val="000000"/>
          <w:sz w:val="28"/>
        </w:rPr>
        <w:t>шешімі</w:t>
      </w:r>
      <w:r>
        <w:rPr>
          <w:rFonts w:ascii="Times New Roman"/>
          <w:b w:val="false"/>
          <w:i w:val="false"/>
          <w:color w:val="000000"/>
          <w:sz w:val="28"/>
        </w:rPr>
        <w:t>.</w:t>
      </w:r>
    </w:p>
    <w:bookmarkStart w:name="z273" w:id="268"/>
    <w:p>
      <w:pPr>
        <w:spacing w:after="0"/>
        <w:ind w:left="0"/>
        <w:jc w:val="left"/>
      </w:pPr>
      <w:r>
        <w:rPr>
          <w:rFonts w:ascii="Times New Roman"/>
          <w:b/>
          <w:i w:val="false"/>
          <w:color w:val="000000"/>
        </w:rPr>
        <w:t xml:space="preserve"> II. Қолданылу саласы</w:t>
      </w:r>
    </w:p>
    <w:bookmarkEnd w:id="268"/>
    <w:bookmarkStart w:name="z274" w:id="269"/>
    <w:p>
      <w:pPr>
        <w:spacing w:after="0"/>
        <w:ind w:left="0"/>
        <w:jc w:val="both"/>
      </w:pPr>
      <w:r>
        <w:rPr>
          <w:rFonts w:ascii="Times New Roman"/>
          <w:b w:val="false"/>
          <w:i w:val="false"/>
          <w:color w:val="000000"/>
          <w:sz w:val="28"/>
        </w:rPr>
        <w:t>
      2. Осы Регламент жалпы процеске қатысушылардың "Кедендік декларацияларды толтыру үшін пайдаланылатын сыныптауыштарды қалыптастыру, жүргізу және пайдалану" жалпы процесінің (бұдан әрі – жалпы процесс) транзакцияларын орындау тәртібі мен шарттарын, сондай-ақ оларды орындау кезіндегі өз рөлін бірыңғай түсінуін қамтамасыз ету мақсатында әзірленді.</w:t>
      </w:r>
    </w:p>
    <w:bookmarkEnd w:id="269"/>
    <w:bookmarkStart w:name="z275" w:id="270"/>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270"/>
    <w:bookmarkStart w:name="z276" w:id="271"/>
    <w:p>
      <w:pPr>
        <w:spacing w:after="0"/>
        <w:ind w:left="0"/>
        <w:jc w:val="both"/>
      </w:pPr>
      <w:r>
        <w:rPr>
          <w:rFonts w:ascii="Times New Roman"/>
          <w:b w:val="false"/>
          <w:i w:val="false"/>
          <w:color w:val="000000"/>
          <w:sz w:val="28"/>
        </w:rPr>
        <w:t>
      4. Осы Регламентті жалпы процестің қатысушылары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71"/>
    <w:bookmarkStart w:name="z277" w:id="272"/>
    <w:p>
      <w:pPr>
        <w:spacing w:after="0"/>
        <w:ind w:left="0"/>
        <w:jc w:val="left"/>
      </w:pPr>
      <w:r>
        <w:rPr>
          <w:rFonts w:ascii="Times New Roman"/>
          <w:b/>
          <w:i w:val="false"/>
          <w:color w:val="000000"/>
        </w:rPr>
        <w:t xml:space="preserve"> III. Негізгі ұғымдар</w:t>
      </w:r>
    </w:p>
    <w:bookmarkEnd w:id="272"/>
    <w:bookmarkStart w:name="z278" w:id="273"/>
    <w:p>
      <w:pPr>
        <w:spacing w:after="0"/>
        <w:ind w:left="0"/>
        <w:jc w:val="both"/>
      </w:pPr>
      <w:r>
        <w:rPr>
          <w:rFonts w:ascii="Times New Roman"/>
          <w:b w:val="false"/>
          <w:i w:val="false"/>
          <w:color w:val="000000"/>
          <w:sz w:val="28"/>
        </w:rPr>
        <w:t>
      5. Осы Регламенттің мақсаттары үшін төмендегілерді білдіретін мынадай ұғымдар пайдаланылады:</w:t>
      </w:r>
    </w:p>
    <w:bookmarkEnd w:id="273"/>
    <w:p>
      <w:pPr>
        <w:spacing w:after="0"/>
        <w:ind w:left="0"/>
        <w:jc w:val="both"/>
      </w:pPr>
      <w:r>
        <w:rPr>
          <w:rFonts w:ascii="Times New Roman"/>
          <w:b w:val="false"/>
          <w:i w:val="false"/>
          <w:color w:val="000000"/>
          <w:sz w:val="28"/>
        </w:rPr>
        <w:t>
      "аутентификация" - жалпы процеске қатысушы ұсынған және оны бірегей сәйкестендіретін белгінің жалпы процеске қатысушыға тиесілігін тексеру және оның түпнұсқалығын растау;</w:t>
      </w:r>
    </w:p>
    <w:p>
      <w:pPr>
        <w:spacing w:after="0"/>
        <w:ind w:left="0"/>
        <w:jc w:val="both"/>
      </w:pPr>
      <w:r>
        <w:rPr>
          <w:rFonts w:ascii="Times New Roman"/>
          <w:b w:val="false"/>
          <w:i w:val="false"/>
          <w:color w:val="000000"/>
          <w:sz w:val="28"/>
        </w:rPr>
        <w:t>
      "бастамашы" - жалпы процестің транзакцияларын орындауды бастайтын ақпараттық өзара іс-қимылдың қатысушысы;</w:t>
      </w:r>
    </w:p>
    <w:p>
      <w:pPr>
        <w:spacing w:after="0"/>
        <w:ind w:left="0"/>
        <w:jc w:val="both"/>
      </w:pPr>
      <w:r>
        <w:rPr>
          <w:rFonts w:ascii="Times New Roman"/>
          <w:b w:val="false"/>
          <w:i w:val="false"/>
          <w:color w:val="000000"/>
          <w:sz w:val="28"/>
        </w:rPr>
        <w:t>
      "кедендік құжаттарды толтыру үшін пайдаланылатын сыныптауыш" -Одақтың нормативтік-анықтамалық ақпаратының бірыңғай жүйесі ресурстарының құрамына енгізілген және операторы Комиссия болып табылатын кедендік құжаттарды толтыру үшін Одақтың құқығына сәйкес пайдаланылатын сыныптауыш;</w:t>
      </w:r>
    </w:p>
    <w:p>
      <w:pPr>
        <w:spacing w:after="0"/>
        <w:ind w:left="0"/>
        <w:jc w:val="both"/>
      </w:pPr>
      <w:r>
        <w:rPr>
          <w:rFonts w:ascii="Times New Roman"/>
          <w:b w:val="false"/>
          <w:i w:val="false"/>
          <w:color w:val="000000"/>
          <w:sz w:val="28"/>
        </w:rPr>
        <w:t xml:space="preserve">
      "кеден органдарының сыныптауышы" – Еуразиялық экономикалық одаққа мүше мемлекеттердің кеден органдарының сыныптауышын жүргізу тәртібіне сәйкес Еуразиялық экономикалық одаққа мүше мемлекеттердің кеден органдарының ұлттық сыныптауыштары негізінде қалыптастырылатын Еуразиялық экономикалық одаққа мүше мемлекеттердің кеден органдарының сыныптауышы (Еуразиялық экономикалық комиссия Алқасының 2019 жылғы 2 қыркүйектегі № 145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кеден органдарының сыныптауышына қосымша) (бұдан әрі тиісінше – кеден органдарының сыныптауышын жүргізу тәртібі, кеден органдарының ұлттық сыныптауышы);</w:t>
      </w:r>
    </w:p>
    <w:p>
      <w:pPr>
        <w:spacing w:after="0"/>
        <w:ind w:left="0"/>
        <w:jc w:val="both"/>
      </w:pPr>
      <w:r>
        <w:rPr>
          <w:rFonts w:ascii="Times New Roman"/>
          <w:b w:val="false"/>
          <w:i w:val="false"/>
          <w:color w:val="000000"/>
          <w:sz w:val="28"/>
        </w:rPr>
        <w:t>
      "сыныптауыш" - кедендік құжаттарды толтыру үшін пайдаланылатын сыныптауыш және кеден органдарының сыныптауышы;</w:t>
      </w:r>
    </w:p>
    <w:p>
      <w:pPr>
        <w:spacing w:after="0"/>
        <w:ind w:left="0"/>
        <w:jc w:val="both"/>
      </w:pPr>
      <w:r>
        <w:rPr>
          <w:rFonts w:ascii="Times New Roman"/>
          <w:b w:val="false"/>
          <w:i w:val="false"/>
          <w:color w:val="000000"/>
          <w:sz w:val="28"/>
        </w:rPr>
        <w:t>
      "электрондық құжат (мәліметтер) деректемесі" – белгілі бір мәнмәтінде ажырамайтын болып есептелетін электрондық құжат деректерінің (мәліметтердің) бірлігі;</w:t>
      </w:r>
    </w:p>
    <w:p>
      <w:pPr>
        <w:spacing w:after="0"/>
        <w:ind w:left="0"/>
        <w:jc w:val="both"/>
      </w:pPr>
      <w:r>
        <w:rPr>
          <w:rFonts w:ascii="Times New Roman"/>
          <w:b w:val="false"/>
          <w:i w:val="false"/>
          <w:color w:val="000000"/>
          <w:sz w:val="28"/>
        </w:rPr>
        <w:t>
      "респондент" - жалпы процесс транзакциясының бастамашысынан хабарлама қабылдайтын және оған жалпы процесс транзакциясының үлгісімен анықталған сценарий бойынша ден қоятын ақпараттық өзара іс-қимылға қатысушы;</w:t>
      </w:r>
    </w:p>
    <w:p>
      <w:pPr>
        <w:spacing w:after="0"/>
        <w:ind w:left="0"/>
        <w:jc w:val="both"/>
      </w:pPr>
      <w:r>
        <w:rPr>
          <w:rFonts w:ascii="Times New Roman"/>
          <w:b w:val="false"/>
          <w:i w:val="false"/>
          <w:color w:val="000000"/>
          <w:sz w:val="28"/>
        </w:rPr>
        <w:t>
      "ақпараттық объектінің жай-күйі" – жалпы процесс операцияларын орындау кезінде өзгеретін, жалпы процесс рәсімін орындаудың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"жалпы процесс транзакциясы" – екі қатысушы арасындағы қарапайым ақпараттық өзара іс-қимыл, оны әрбір қатысушы өзінің жалпы процесс операциясы шеңберінде жүзеге асырады.</w:t>
      </w:r>
    </w:p>
    <w:p>
      <w:pPr>
        <w:spacing w:after="0"/>
        <w:ind w:left="0"/>
        <w:jc w:val="both"/>
      </w:pPr>
      <w:r>
        <w:rPr>
          <w:rFonts w:ascii="Times New Roman"/>
          <w:b w:val="false"/>
          <w:i w:val="false"/>
          <w:color w:val="000000"/>
          <w:sz w:val="28"/>
        </w:rPr>
        <w:t xml:space="preserve">
      Осы Регламентте пайдаланылатын өзге ұғымдар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ақпараттық өзара іс-қимыл қағидаларының (бұдан әрі – Ақпараттық өзара іс-қимыл қағидалары) 4-тармағында айқындалған мәндерде қолданылады.</w:t>
      </w:r>
    </w:p>
    <w:bookmarkStart w:name="z279" w:id="274"/>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w:t>
      </w:r>
    </w:p>
    <w:bookmarkEnd w:id="274"/>
    <w:bookmarkStart w:name="z280" w:id="275"/>
    <w:p>
      <w:pPr>
        <w:spacing w:after="0"/>
        <w:ind w:left="0"/>
        <w:jc w:val="left"/>
      </w:pPr>
      <w:r>
        <w:rPr>
          <w:rFonts w:ascii="Times New Roman"/>
          <w:b/>
          <w:i w:val="false"/>
          <w:color w:val="000000"/>
        </w:rPr>
        <w:t xml:space="preserve"> 1. Ақпараттық өзара іс-қимылға қатысушылар</w:t>
      </w:r>
    </w:p>
    <w:bookmarkEnd w:id="275"/>
    <w:bookmarkStart w:name="z281" w:id="276"/>
    <w:p>
      <w:pPr>
        <w:spacing w:after="0"/>
        <w:ind w:left="0"/>
        <w:jc w:val="both"/>
      </w:pPr>
      <w:r>
        <w:rPr>
          <w:rFonts w:ascii="Times New Roman"/>
          <w:b w:val="false"/>
          <w:i w:val="false"/>
          <w:color w:val="000000"/>
          <w:sz w:val="28"/>
        </w:rPr>
        <w:t>
      6. Ақпараттық өзара іс-қимылға қатысушылар рөлдерінің тізбесі жалпы процесс шеңберінде 1-кестеде келтірілген.</w:t>
      </w:r>
    </w:p>
    <w:bookmarkEnd w:id="276"/>
    <w:bookmarkStart w:name="z282" w:id="277"/>
    <w:p>
      <w:pPr>
        <w:spacing w:after="0"/>
        <w:ind w:left="0"/>
        <w:jc w:val="both"/>
      </w:pPr>
      <w:r>
        <w:rPr>
          <w:rFonts w:ascii="Times New Roman"/>
          <w:b w:val="false"/>
          <w:i w:val="false"/>
          <w:color w:val="000000"/>
          <w:sz w:val="28"/>
        </w:rPr>
        <w:t>
      1-кесте</w:t>
      </w:r>
    </w:p>
    <w:bookmarkEnd w:id="277"/>
    <w:bookmarkStart w:name="z283" w:id="278"/>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 орындайтын қатысушы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 пайдаланушы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сұрау салуларды қалыптастыруды және кедендік құжаттарды толтыру үшін пайдаланылатын сыныптауышта немесе кеден органдарының сыныптауышында қамтылған мәліметтерді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(P.CC.10.ACT.001)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ұлттық сыныптауышы мәліметтерінің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кеден органдарының ұлттық сыныптауышынан мәліметтер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(P.CC.10.ACT.001)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 базасының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сыныптауышты жүргізуді және одан мәліметтер ұсынуды, сондай-ақ кеден органдарының сыныптауышынан мәліметтер қалыптастыруды және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84" w:id="279"/>
    <w:p>
      <w:pPr>
        <w:spacing w:after="0"/>
        <w:ind w:left="0"/>
        <w:jc w:val="left"/>
      </w:pPr>
      <w:r>
        <w:rPr>
          <w:rFonts w:ascii="Times New Roman"/>
          <w:b/>
          <w:i w:val="false"/>
          <w:color w:val="000000"/>
        </w:rPr>
        <w:t xml:space="preserve"> 2. Ақпараттық өзара іс-қимыл құрылымы</w:t>
      </w:r>
    </w:p>
    <w:bookmarkEnd w:id="279"/>
    <w:bookmarkStart w:name="z285" w:id="280"/>
    <w:p>
      <w:pPr>
        <w:spacing w:after="0"/>
        <w:ind w:left="0"/>
        <w:jc w:val="both"/>
      </w:pPr>
      <w:r>
        <w:rPr>
          <w:rFonts w:ascii="Times New Roman"/>
          <w:b w:val="false"/>
          <w:i w:val="false"/>
          <w:color w:val="000000"/>
          <w:sz w:val="28"/>
        </w:rPr>
        <w:t>
      7. Еуразиялық экономикалық одаққа мүше мемлекеттің уәкілетті органы мен Еуразиялық экономикалық комиссия (бұдан әрі тиісінше – Одақ, мүше мемлекеттің уәкілетті органы, Комиссия) арасындағы жалпы процесс шеңберіндегі ақпараттық өзара іс-қимыл жалпы процесс рәсімдеріне сәйкес жүзеге асырылады:</w:t>
      </w:r>
    </w:p>
    <w:bookmarkEnd w:id="280"/>
    <w:p>
      <w:pPr>
        <w:spacing w:after="0"/>
        <w:ind w:left="0"/>
        <w:jc w:val="both"/>
      </w:pPr>
      <w:r>
        <w:rPr>
          <w:rFonts w:ascii="Times New Roman"/>
          <w:b w:val="false"/>
          <w:i w:val="false"/>
          <w:color w:val="000000"/>
          <w:sz w:val="28"/>
        </w:rPr>
        <w:t>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 кедендік құжаттарды толтыру үшін пайдаланылатын сыныптауыштағы мәліметтердің немесе кеден органдарының сыныптауышындағы мәліметтердің өзгеру фактісі туралы хабардар ету кезіндегі ақпараттық өзара іс-қимыл;</w:t>
      </w:r>
    </w:p>
    <w:p>
      <w:pPr>
        <w:spacing w:after="0"/>
        <w:ind w:left="0"/>
        <w:jc w:val="both"/>
      </w:pPr>
      <w:r>
        <w:rPr>
          <w:rFonts w:ascii="Times New Roman"/>
          <w:b w:val="false"/>
          <w:i w:val="false"/>
          <w:color w:val="000000"/>
          <w:sz w:val="28"/>
        </w:rPr>
        <w:t>
      кеден органдарының сыныптауышын қалыптастыру кезіндегі ақпараттық өзара іс-қимыл.</w:t>
      </w:r>
    </w:p>
    <w:p>
      <w:pPr>
        <w:spacing w:after="0"/>
        <w:ind w:left="0"/>
        <w:jc w:val="both"/>
      </w:pPr>
      <w:r>
        <w:rPr>
          <w:rFonts w:ascii="Times New Roman"/>
          <w:b w:val="false"/>
          <w:i w:val="false"/>
          <w:color w:val="000000"/>
          <w:sz w:val="28"/>
        </w:rPr>
        <w:t>
      Мүше мемлекеттің уәкілетті органы мен комиссия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Мүше мемлекеттің уәкілетті органы мен Комиссия арасындағы ақпараттық өзара іс-қимыл құрылымы </w:t>
      </w:r>
    </w:p>
    <w:bookmarkStart w:name="z287" w:id="281"/>
    <w:p>
      <w:pPr>
        <w:spacing w:after="0"/>
        <w:ind w:left="0"/>
        <w:jc w:val="both"/>
      </w:pPr>
      <w:r>
        <w:rPr>
          <w:rFonts w:ascii="Times New Roman"/>
          <w:b w:val="false"/>
          <w:i w:val="false"/>
          <w:color w:val="000000"/>
          <w:sz w:val="28"/>
        </w:rPr>
        <w:t>
      8. Мүше мемлекеттің уәкілетті органы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анықталған.</w:t>
      </w:r>
    </w:p>
    <w:bookmarkEnd w:id="281"/>
    <w:bookmarkStart w:name="z288" w:id="282"/>
    <w:p>
      <w:pPr>
        <w:spacing w:after="0"/>
        <w:ind w:left="0"/>
        <w:jc w:val="both"/>
      </w:pPr>
      <w:r>
        <w:rPr>
          <w:rFonts w:ascii="Times New Roman"/>
          <w:b w:val="false"/>
          <w:i w:val="false"/>
          <w:color w:val="000000"/>
          <w:sz w:val="28"/>
        </w:rPr>
        <w:t>
      9. Ақпараттық өзара іс-қимыл жалпы процестің қатысушылары арасында жалпы процестің ақпараттық объектісінің күйлерін үйлестіру  мақсатында хабарлама алмасу болып табылатын жалпы процестің транзакцияларын орындау тәртібін анықтайды. Әрбір ақпараттық өзара іс-қимыл үшін операциялар мен осындай операцияларға сәйкес жалпы процестің транзакциялары арасындағы қатынастар анықталады.</w:t>
      </w:r>
    </w:p>
    <w:bookmarkEnd w:id="282"/>
    <w:bookmarkStart w:name="z289" w:id="283"/>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(бастамашы операция) шеңберінде респондентке сұрау-хабарлама жібереді, оған жауап ретінде респондент өзі жүзеге асыратын операция (қабылдаушы операция) шеңберінде жалпы процесс транзакциясының шаблонына байланысты жауап-хабарлама жібере алады немесе жібермейді. Хабарлама құрамындағы деректердің құрылымы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процесінің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283"/>
    <w:bookmarkStart w:name="z290" w:id="284"/>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процестің транзакцияларының берілген параметрлеріне сәйкес орындалады.</w:t>
      </w:r>
    </w:p>
    <w:bookmarkEnd w:id="284"/>
    <w:bookmarkStart w:name="z291" w:id="285"/>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85"/>
    <w:bookmarkStart w:name="z292" w:id="286"/>
    <w:p>
      <w:pPr>
        <w:spacing w:after="0"/>
        <w:ind w:left="0"/>
        <w:jc w:val="left"/>
      </w:pPr>
      <w:r>
        <w:rPr>
          <w:rFonts w:ascii="Times New Roman"/>
          <w:b/>
          <w:i w:val="false"/>
          <w:color w:val="000000"/>
        </w:rPr>
        <w:t xml:space="preserve"> 1. Мүше мемлекеттердің уәкілетті органы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ұсынған кездегі ақпараттық өзара іс-қимыл</w:t>
      </w:r>
    </w:p>
    <w:bookmarkEnd w:id="286"/>
    <w:bookmarkStart w:name="z293" w:id="287"/>
    <w:p>
      <w:pPr>
        <w:spacing w:after="0"/>
        <w:ind w:left="0"/>
        <w:jc w:val="both"/>
      </w:pPr>
      <w:r>
        <w:rPr>
          <w:rFonts w:ascii="Times New Roman"/>
          <w:b w:val="false"/>
          <w:i w:val="false"/>
          <w:color w:val="000000"/>
          <w:sz w:val="28"/>
        </w:rPr>
        <w:t>
      12.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кезінде жалпы процестің транзакцияларын орындау схемасы 2-суретте көрсетілген. Жалпы процестің әр рәсімі үшін 2-кестеде операциялар, жалпы процестің ақпараттық объектілерінің аралық және алынған күйлері мен жалпы процестің транзакциялары арасындағы байланыс көрсетілген.</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438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31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311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88"/>
    <w:p>
      <w:pPr>
        <w:spacing w:after="0"/>
        <w:ind w:left="0"/>
        <w:jc w:val="both"/>
      </w:pPr>
      <w:r>
        <w:rPr>
          <w:rFonts w:ascii="Times New Roman"/>
          <w:b w:val="false"/>
          <w:i w:val="false"/>
          <w:color w:val="000000"/>
          <w:sz w:val="28"/>
        </w:rPr>
        <w:t>
      2-сурет.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ұсынған кезде жалпы процестің транзакцияларын орындау схемасы</w:t>
      </w:r>
    </w:p>
    <w:bookmarkEnd w:id="288"/>
    <w:bookmarkStart w:name="z295" w:id="289"/>
    <w:p>
      <w:pPr>
        <w:spacing w:after="0"/>
        <w:ind w:left="0"/>
        <w:jc w:val="both"/>
      </w:pPr>
      <w:r>
        <w:rPr>
          <w:rFonts w:ascii="Times New Roman"/>
          <w:b w:val="false"/>
          <w:i w:val="false"/>
          <w:color w:val="000000"/>
          <w:sz w:val="28"/>
        </w:rPr>
        <w:t>
      2-кесте</w:t>
      </w:r>
    </w:p>
    <w:bookmarkEnd w:id="289"/>
    <w:bookmarkStart w:name="z296" w:id="290"/>
    <w:p>
      <w:pPr>
        <w:spacing w:after="0"/>
        <w:ind w:left="0"/>
        <w:jc w:val="left"/>
      </w:pPr>
      <w:r>
        <w:rPr>
          <w:rFonts w:ascii="Times New Roman"/>
          <w:b/>
          <w:i w:val="false"/>
          <w:color w:val="000000"/>
        </w:rPr>
        <w:t xml:space="preserve"> Мүше мемлекеттердің уәкілетті органдарына кедендік құжаттарды толтыру үшін пайдаланылатын сыныптауышта қамтылған мәліметтерді немесе кеден органдарының сыныптауышында қамтылған мәліметтерді ұсыну кезіндегі жалпы процесс транзакцияларының тізбесі</w:t>
      </w:r>
    </w:p>
    <w:bookmarkEnd w:id="2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алынған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алу (P.CC.10.PRC.001)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сұрау (P.CC.10.OPR.001).</w:t>
            </w:r>
          </w:p>
          <w:p>
            <w:pPr>
              <w:spacing w:after="20"/>
              <w:ind w:left="20"/>
              <w:jc w:val="both"/>
            </w:pPr>
            <w:r>
              <w:rPr>
                <w:rFonts w:ascii="Times New Roman"/>
                <w:b w:val="false"/>
                <w:i w:val="false"/>
                <w:color w:val="000000"/>
                <w:sz w:val="20"/>
              </w:rPr>
              <w:t>
Сыныптауышты жаңарту күні мен уақыты туралы ақпаратты қабылдау және өңдеу (P.СC.10.OPR.003)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күйі туралы ақпарат (P.CC.10.BEN.001):</w:t>
            </w:r>
          </w:p>
          <w:p>
            <w:pPr>
              <w:spacing w:after="20"/>
              <w:ind w:left="20"/>
              <w:jc w:val="both"/>
            </w:pPr>
            <w:r>
              <w:rPr>
                <w:rFonts w:ascii="Times New Roman"/>
                <w:b w:val="false"/>
                <w:i w:val="false"/>
                <w:color w:val="000000"/>
                <w:sz w:val="20"/>
              </w:rPr>
              <w:t>
сұрау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өңдеу және ұсыну (P.CC.10.OPR.002)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күйі туралы ақпарат (P.CC.10.BEN.001):</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алу (P.CC.10.TRG.001)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 (P.CC.10.PRC.002)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 (P.CC.10.OPR.004).</w:t>
            </w:r>
          </w:p>
          <w:p>
            <w:pPr>
              <w:spacing w:after="20"/>
              <w:ind w:left="20"/>
              <w:jc w:val="both"/>
            </w:pPr>
            <w:r>
              <w:rPr>
                <w:rFonts w:ascii="Times New Roman"/>
                <w:b w:val="false"/>
                <w:i w:val="false"/>
                <w:color w:val="000000"/>
                <w:sz w:val="20"/>
              </w:rPr>
              <w:t>
Сыныптауышта қамтылған мәліметтерді қабылдау және өңдеу (P.CC.10.OPR.006)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 (P.CC.10.OPR.005)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Кедендік құжаттарды толтыру үшін қолданылатын сыныптауыш (P.C.10.BEN.002):</w:t>
            </w:r>
          </w:p>
          <w:p>
            <w:pPr>
              <w:spacing w:after="20"/>
              <w:ind w:left="20"/>
              <w:jc w:val="both"/>
            </w:pPr>
            <w:r>
              <w:rPr>
                <w:rFonts w:ascii="Times New Roman"/>
                <w:b w:val="false"/>
                <w:i w:val="false"/>
                <w:color w:val="000000"/>
                <w:sz w:val="20"/>
              </w:rPr>
              <w:t>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 қамтылған мәліметтерді алу</w:t>
            </w:r>
          </w:p>
          <w:p>
            <w:pPr>
              <w:spacing w:after="20"/>
              <w:ind w:left="20"/>
              <w:jc w:val="both"/>
            </w:pPr>
            <w:r>
              <w:rPr>
                <w:rFonts w:ascii="Times New Roman"/>
                <w:b w:val="false"/>
                <w:i w:val="false"/>
                <w:color w:val="000000"/>
                <w:sz w:val="20"/>
              </w:rPr>
              <w:t>
(P.CC.10.TRN.002)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алу (P.CC.10.PRC.003)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сұрау (P.CC.10.OPR.007).</w:t>
            </w:r>
          </w:p>
          <w:p>
            <w:pPr>
              <w:spacing w:after="20"/>
              <w:ind w:left="20"/>
              <w:jc w:val="both"/>
            </w:pPr>
            <w:r>
              <w:rPr>
                <w:rFonts w:ascii="Times New Roman"/>
                <w:b w:val="false"/>
                <w:i w:val="false"/>
                <w:color w:val="000000"/>
                <w:sz w:val="20"/>
              </w:rPr>
              <w:t>
Сыныптауышқа Енгізілген өзгерістер туралы ақпаратты қабылдау және өңдеу (P.CC.10.OPR.009)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 (P.CC.10.OPR.008)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 ақпарат жоқ.</w:t>
            </w:r>
          </w:p>
          <w:p>
            <w:pPr>
              <w:spacing w:after="20"/>
              <w:ind w:left="20"/>
              <w:jc w:val="both"/>
            </w:pPr>
            <w:r>
              <w:rPr>
                <w:rFonts w:ascii="Times New Roman"/>
                <w:b w:val="false"/>
                <w:i w:val="false"/>
                <w:color w:val="000000"/>
                <w:sz w:val="20"/>
              </w:rPr>
              <w:t>
кедендік құжаттарды толтыру үшін қолданылатын сыныптауыш (P.CC. 10.BEN.002):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 (P.CC.10.TRN.003)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алу (P.CC.10.PRC.006)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w:t>
            </w:r>
          </w:p>
          <w:p>
            <w:pPr>
              <w:spacing w:after="20"/>
              <w:ind w:left="20"/>
              <w:jc w:val="both"/>
            </w:pPr>
            <w:r>
              <w:rPr>
                <w:rFonts w:ascii="Times New Roman"/>
                <w:b w:val="false"/>
                <w:i w:val="false"/>
                <w:color w:val="000000"/>
                <w:sz w:val="20"/>
              </w:rPr>
              <w:t>
((P.CC.10.ДРК.012).</w:t>
            </w:r>
          </w:p>
          <w:p>
            <w:pPr>
              <w:spacing w:after="20"/>
              <w:ind w:left="20"/>
              <w:jc w:val="both"/>
            </w:pPr>
            <w:r>
              <w:rPr>
                <w:rFonts w:ascii="Times New Roman"/>
                <w:b w:val="false"/>
                <w:i w:val="false"/>
                <w:color w:val="000000"/>
                <w:sz w:val="20"/>
              </w:rPr>
              <w:t>
Кеден органдарының сыныптауышында қамтылған мәліметтерді қабылдау және өңдеу (P.CC.10.OPR.014)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өңдеу және ұсыну (P.CC.10.OPR.013)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 органдарының сыныптауышы (P. CC.10.BEN.003):</w:t>
            </w:r>
          </w:p>
          <w:p>
            <w:pPr>
              <w:spacing w:after="20"/>
              <w:ind w:left="20"/>
              <w:jc w:val="both"/>
            </w:pPr>
            <w:r>
              <w:rPr>
                <w:rFonts w:ascii="Times New Roman"/>
                <w:b w:val="false"/>
                <w:i w:val="false"/>
                <w:color w:val="000000"/>
                <w:sz w:val="20"/>
              </w:rPr>
              <w:t>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алу (P.CC.10.TRN.005)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 (P.CC.10.PRC.007)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сұрату (P.CC.10.OPR.015).</w:t>
            </w:r>
          </w:p>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қабылдау және өңдеу (P.CC.10.OPR.017)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өңдеу және ұсыну (P.CC.10.OPR.016)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ұсынылған.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 (P.CC.10.TRG.006)</w:t>
            </w:r>
          </w:p>
        </w:tc>
      </w:tr>
    </w:tbl>
    <w:bookmarkStart w:name="z297" w:id="291"/>
    <w:p>
      <w:pPr>
        <w:spacing w:after="0"/>
        <w:ind w:left="0"/>
        <w:jc w:val="left"/>
      </w:pPr>
      <w:r>
        <w:rPr>
          <w:rFonts w:ascii="Times New Roman"/>
          <w:b/>
          <w:i w:val="false"/>
          <w:color w:val="000000"/>
        </w:rPr>
        <w:t xml:space="preserve"> 2. Мүше мемлекеттердің уәкілетті органдарын кедендік құжаттарды толтыру үшін пайдаланылатын сыныптауыштағы мәліметтердің немесе кеден органдарының сыныптауышындағы мәліметтердің өзгеру фактісі туралы хабардар ету кезіндегі ақпараттық өзара іс-қимыл</w:t>
      </w:r>
    </w:p>
    <w:bookmarkEnd w:id="291"/>
    <w:bookmarkStart w:name="z298" w:id="292"/>
    <w:p>
      <w:pPr>
        <w:spacing w:after="0"/>
        <w:ind w:left="0"/>
        <w:jc w:val="both"/>
      </w:pPr>
      <w:r>
        <w:rPr>
          <w:rFonts w:ascii="Times New Roman"/>
          <w:b w:val="false"/>
          <w:i w:val="false"/>
          <w:color w:val="000000"/>
          <w:sz w:val="28"/>
        </w:rPr>
        <w:t>
      13. Мүше мемлекеттердің уәкілетті органдарын кедендік құжаттарды толтыру үшін пайдаланылатын сыныптауыштағы мәліметтердің немесе кеден органдарының сыныптауышындағы мәліметтердің өзгеру фактісі туралы хабардар ету кезінде жалпы процестің транзакцияларын орындау схемасы 3-суретте көрсетілген. Жалпы процестің әрбір рәсімі үшін 3-кестеде операциялар арасындағы байланыс, аралық және жалпы процестің ақпараттық объектілерінің алынған күйлері және жалпы процестің транзакциялары.</w:t>
      </w:r>
    </w:p>
    <w:bookmarkEnd w:id="2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93"/>
    <w:p>
      <w:pPr>
        <w:spacing w:after="0"/>
        <w:ind w:left="0"/>
        <w:jc w:val="both"/>
      </w:pPr>
      <w:r>
        <w:rPr>
          <w:rFonts w:ascii="Times New Roman"/>
          <w:b w:val="false"/>
          <w:i w:val="false"/>
          <w:color w:val="000000"/>
          <w:sz w:val="28"/>
        </w:rPr>
        <w:t>
      3-сурет. Мүше мемлекеттердің уәкілетті органдарын кедендік құжаттарды толтыру үшін пайдаланылатын сыныптауыштағы мәліметтердің немесе кеден органдарының сыныптауышындағы мәліметтердің өзгеру фактісі туралы хабардар ету кезіндегі жалпы процестің транзакцияларын орындау схемасы</w:t>
      </w:r>
    </w:p>
    <w:bookmarkEnd w:id="293"/>
    <w:bookmarkStart w:name="z300" w:id="294"/>
    <w:p>
      <w:pPr>
        <w:spacing w:after="0"/>
        <w:ind w:left="0"/>
        <w:jc w:val="both"/>
      </w:pPr>
      <w:r>
        <w:rPr>
          <w:rFonts w:ascii="Times New Roman"/>
          <w:b w:val="false"/>
          <w:i w:val="false"/>
          <w:color w:val="000000"/>
          <w:sz w:val="28"/>
        </w:rPr>
        <w:t>
      3-кесте</w:t>
      </w:r>
    </w:p>
    <w:bookmarkEnd w:id="294"/>
    <w:bookmarkStart w:name="z301" w:id="295"/>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 ұсыну кезіндегі жалпы процесс транзакцияларының тізбесі</w:t>
      </w:r>
    </w:p>
    <w:bookmarkEnd w:id="2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алынған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 сыныптауышта қамтылған мәліметтердің өзгеру фактісі туралы хабардар ету (P.CC.10.PRC.005)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 сыныптауышта қамтылған мәліметтердің өзгеру фактісі туралы хабардар ету (P.CC.10.OPR.010)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ақпаратты қабылдау және өңдеу (P.CC.10.OPR.011)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күйі туралы ақпарат (P.CC.10.BEN.001):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өзгеру фактісі туралы ақпарат алу (P.CC.10.TRN.004)</w:t>
            </w:r>
          </w:p>
        </w:tc>
      </w:tr>
    </w:tbl>
    <w:bookmarkStart w:name="z302" w:id="296"/>
    <w:p>
      <w:pPr>
        <w:spacing w:after="0"/>
        <w:ind w:left="0"/>
        <w:jc w:val="left"/>
      </w:pPr>
      <w:r>
        <w:rPr>
          <w:rFonts w:ascii="Times New Roman"/>
          <w:b/>
          <w:i w:val="false"/>
          <w:color w:val="000000"/>
        </w:rPr>
        <w:t xml:space="preserve"> 3. Кеден органдарының сыныптауышын қалыптастыру кезіндегі ақпараттық өзара іс-қимыл</w:t>
      </w:r>
    </w:p>
    <w:bookmarkEnd w:id="296"/>
    <w:bookmarkStart w:name="z303" w:id="297"/>
    <w:p>
      <w:pPr>
        <w:spacing w:after="0"/>
        <w:ind w:left="0"/>
        <w:jc w:val="both"/>
      </w:pPr>
      <w:r>
        <w:rPr>
          <w:rFonts w:ascii="Times New Roman"/>
          <w:b w:val="false"/>
          <w:i w:val="false"/>
          <w:color w:val="000000"/>
          <w:sz w:val="28"/>
        </w:rPr>
        <w:t>
      14. Кеден органдарының сыныптауышын қалыптастыру кезінде жалпы процестің транзакцияларын орындау схемасы 4-суретте көрсетілген. Жалпы процесс рәсімі үшін 4-кестеде жалпы процестің ақпараттық объектілерінің аралық және алынған күйлері мен жалпы процестің транзакциялары арасындағы байланыс көрсетілген.</w:t>
      </w:r>
    </w:p>
    <w:bookmarkEnd w:id="2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98"/>
    <w:p>
      <w:pPr>
        <w:spacing w:after="0"/>
        <w:ind w:left="0"/>
        <w:jc w:val="both"/>
      </w:pPr>
      <w:r>
        <w:rPr>
          <w:rFonts w:ascii="Times New Roman"/>
          <w:b w:val="false"/>
          <w:i w:val="false"/>
          <w:color w:val="000000"/>
          <w:sz w:val="28"/>
        </w:rPr>
        <w:t>
      4-сурет. Кеден органдарының сыныптауышын қалыптастыру кезінде жалпы процесс транзакцияларын орындау схемасы</w:t>
      </w:r>
    </w:p>
    <w:bookmarkEnd w:id="298"/>
    <w:bookmarkStart w:name="z305" w:id="299"/>
    <w:p>
      <w:pPr>
        <w:spacing w:after="0"/>
        <w:ind w:left="0"/>
        <w:jc w:val="both"/>
      </w:pPr>
      <w:r>
        <w:rPr>
          <w:rFonts w:ascii="Times New Roman"/>
          <w:b w:val="false"/>
          <w:i w:val="false"/>
          <w:color w:val="000000"/>
          <w:sz w:val="28"/>
        </w:rPr>
        <w:t>
      4-кесте</w:t>
      </w:r>
    </w:p>
    <w:bookmarkEnd w:id="299"/>
    <w:bookmarkStart w:name="z306" w:id="300"/>
    <w:p>
      <w:pPr>
        <w:spacing w:after="0"/>
        <w:ind w:left="0"/>
        <w:jc w:val="left"/>
      </w:pPr>
      <w:r>
        <w:rPr>
          <w:rFonts w:ascii="Times New Roman"/>
          <w:b/>
          <w:i w:val="false"/>
          <w:color w:val="000000"/>
        </w:rPr>
        <w:t xml:space="preserve"> Кеден органдарының сыныптауышын қалыптастыру кезіндегі жалпы процесс транзакцияларының тізбесі</w:t>
      </w:r>
    </w:p>
    <w:bookmarkEnd w:id="30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w:t>
            </w:r>
            <w:r>
              <w:rPr>
                <w:rFonts w:ascii="Times New Roman"/>
                <w:b/>
                <w:i w:val="false"/>
                <w:color w:val="000000"/>
                <w:sz w:val="20"/>
              </w:rPr>
              <w:t>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w:t>
            </w:r>
            <w:r>
              <w:rPr>
                <w:rFonts w:ascii="Times New Roman"/>
                <w:b/>
                <w:i w:val="false"/>
                <w:color w:val="000000"/>
                <w:sz w:val="20"/>
              </w:rPr>
              <w:t>алынған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ұсыну (P.CC.10.PRC.008)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құруға байланысты емес кеден органын құру туралы мәліметтерді жіберу</w:t>
            </w:r>
          </w:p>
          <w:p>
            <w:pPr>
              <w:spacing w:after="20"/>
              <w:ind w:left="20"/>
              <w:jc w:val="both"/>
            </w:pPr>
            <w:r>
              <w:rPr>
                <w:rFonts w:ascii="Times New Roman"/>
                <w:b w:val="false"/>
                <w:i w:val="false"/>
                <w:color w:val="000000"/>
                <w:sz w:val="20"/>
              </w:rPr>
              <w:t>
 (P.CC.10.OPR.018).</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өңдеу нәтижелері туралы хабарламаны қабылдау және өңдеу (P.CC.10.OPR.020)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 құру туралы мәліметтерді қабылдау және өңдеу, кеден органдарын қайта ұйымдастыруға байланысты емес (P. CC.10.OPR.019).</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Одақтың ақпараттық порталында жариялау (P.CC.10.OPR.0215)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 003):</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ұсыну (P.CC.10.TRN.007)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ұсыну (P.CC.10.PRC.009)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өзгертілген, кеден органдарын қайта құруға байланысты емес мәліметтерді жіберу</w:t>
            </w:r>
          </w:p>
          <w:p>
            <w:pPr>
              <w:spacing w:after="20"/>
              <w:ind w:left="20"/>
              <w:jc w:val="both"/>
            </w:pPr>
            <w:r>
              <w:rPr>
                <w:rFonts w:ascii="Times New Roman"/>
                <w:b w:val="false"/>
                <w:i w:val="false"/>
                <w:color w:val="000000"/>
                <w:sz w:val="20"/>
              </w:rPr>
              <w:t>
 (P.CC.10.OPR.022).</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өңдеу нәтижелері туралы хабарламаны қабылдау және өңдеу (P.CC.10.OPR.024)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қабылдау және өңдеу (P.CC.10.OPR.023).</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Одақтың ақпараттық порталында жариялау (P.CC.10.OPR.025)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 CC.10.BEN. 003):</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ұсыну (P.CC.10.TRN.008)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ұсыну (P.CC.10.PRC.010)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құруға байланысты емес кеден органын тарату туралы мәліметтерді жіберу</w:t>
            </w:r>
          </w:p>
          <w:p>
            <w:pPr>
              <w:spacing w:after="20"/>
              <w:ind w:left="20"/>
              <w:jc w:val="both"/>
            </w:pPr>
            <w:r>
              <w:rPr>
                <w:rFonts w:ascii="Times New Roman"/>
                <w:b w:val="false"/>
                <w:i w:val="false"/>
                <w:color w:val="000000"/>
                <w:sz w:val="20"/>
              </w:rPr>
              <w:t>
 (P.CC.10.OPR.026).</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өңдеу нәтижелері туралы хабарламаны қабылдау және өңдеу (P.CC.10.OPR.028)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 тарату туралы мәліметтерді қабылдау және өңдеу, кеден органдарын қайта ұйымдастырумен байланысты емес (P.CC.10.OPR.027).</w:t>
            </w:r>
          </w:p>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Одақтың ақпараттық порталында жариялау (P.CC.10.OPR.029)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w:t>
            </w:r>
          </w:p>
          <w:p>
            <w:pPr>
              <w:spacing w:after="20"/>
              <w:ind w:left="20"/>
              <w:jc w:val="both"/>
            </w:pPr>
            <w:r>
              <w:rPr>
                <w:rFonts w:ascii="Times New Roman"/>
                <w:b w:val="false"/>
                <w:i w:val="false"/>
                <w:color w:val="000000"/>
                <w:sz w:val="20"/>
              </w:rPr>
              <w:t>(P.CC.10.BEN.003):</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ұсыну (P.CC.10.TRN.009)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ұсыну (P.CC.10.PRC.011)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жіберу (P. CC.10.OPR.030). Кеден органдарын қайта ұйымдастыруға байланысты кеден органдары туралы өзгертілген мәліметтерді өңдеу нәтижелері туралы хабарламаны қабылдау және өңдеу (P.CC.10.OPR.032)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туралы өзгертілген мәліметтерді қабылдау және өңдеу</w:t>
            </w:r>
          </w:p>
          <w:p>
            <w:pPr>
              <w:spacing w:after="20"/>
              <w:ind w:left="20"/>
              <w:jc w:val="both"/>
            </w:pPr>
            <w:r>
              <w:rPr>
                <w:rFonts w:ascii="Times New Roman"/>
                <w:b w:val="false"/>
                <w:i w:val="false"/>
                <w:color w:val="000000"/>
                <w:sz w:val="20"/>
              </w:rPr>
              <w:t>
кеден органдарын қайта құрумен (P.CC.10.OPR.031). Кеден органдарын қайта ұйымдастыруға байланысты кеден органдары туралы өзгертілген мәліметтерді Одақтың ақпараттық порталында жариялау (P.CC.10.OPR.033)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 CC. 10.BEN. 003):</w:t>
            </w:r>
          </w:p>
          <w:p>
            <w:pPr>
              <w:spacing w:after="20"/>
              <w:ind w:left="20"/>
              <w:jc w:val="both"/>
            </w:pPr>
            <w:r>
              <w:rPr>
                <w:rFonts w:ascii="Times New Roman"/>
                <w:b w:val="false"/>
                <w:i w:val="false"/>
                <w:color w:val="000000"/>
                <w:sz w:val="20"/>
              </w:rPr>
              <w:t>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органдары туралы өзгертілген мәліметтерді ұсыну (P.CC.10.TRN.010)</w:t>
            </w:r>
          </w:p>
        </w:tc>
      </w:tr>
    </w:tbl>
    <w:bookmarkStart w:name="z307" w:id="301"/>
    <w:p>
      <w:pPr>
        <w:spacing w:after="0"/>
        <w:ind w:left="0"/>
        <w:jc w:val="left"/>
      </w:pPr>
      <w:r>
        <w:rPr>
          <w:rFonts w:ascii="Times New Roman"/>
          <w:b/>
          <w:i w:val="false"/>
          <w:color w:val="000000"/>
        </w:rPr>
        <w:t xml:space="preserve"> VI. Жалпы процесс хабарламаларының сипаттамасы</w:t>
      </w:r>
    </w:p>
    <w:bookmarkEnd w:id="301"/>
    <w:bookmarkStart w:name="z308" w:id="302"/>
    <w:p>
      <w:pPr>
        <w:spacing w:after="0"/>
        <w:ind w:left="0"/>
        <w:jc w:val="both"/>
      </w:pPr>
      <w:r>
        <w:rPr>
          <w:rFonts w:ascii="Times New Roman"/>
          <w:b w:val="false"/>
          <w:i w:val="false"/>
          <w:color w:val="000000"/>
          <w:sz w:val="28"/>
        </w:rPr>
        <w:t>
      15. Жалпы процесті іске асыру кезінде ақпараттық өзара іс-қимыл шеңберінде берілетін жалпы процесс хабарламаларының тізбесі 5-кестеде келтірілген. Хабарлама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құрылымын сипаттаудағы тиісті құрылымға сілтеме 5-кестенің 3-бағанының мәні бойынша белгіленеді.</w:t>
      </w:r>
    </w:p>
    <w:bookmarkEnd w:id="302"/>
    <w:bookmarkStart w:name="z309" w:id="303"/>
    <w:p>
      <w:pPr>
        <w:spacing w:after="0"/>
        <w:ind w:left="0"/>
        <w:jc w:val="both"/>
      </w:pPr>
      <w:r>
        <w:rPr>
          <w:rFonts w:ascii="Times New Roman"/>
          <w:b w:val="false"/>
          <w:i w:val="false"/>
          <w:color w:val="000000"/>
          <w:sz w:val="28"/>
        </w:rPr>
        <w:t>
      5-кесте</w:t>
      </w:r>
    </w:p>
    <w:bookmarkEnd w:id="303"/>
    <w:bookmarkStart w:name="z310" w:id="304"/>
    <w:p>
      <w:pPr>
        <w:spacing w:after="0"/>
        <w:ind w:left="0"/>
        <w:jc w:val="left"/>
      </w:pPr>
      <w:r>
        <w:rPr>
          <w:rFonts w:ascii="Times New Roman"/>
          <w:b/>
          <w:i w:val="false"/>
          <w:color w:val="000000"/>
        </w:rPr>
        <w:t xml:space="preserve"> Жалпы процесс хабарламаларының тізбесі</w:t>
      </w:r>
    </w:p>
    <w:bookmarkEnd w:id="3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сыныптауышқа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сыныптауышқа Енгізілген өзгерістер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сыныптауыштағы мәліметтердің өзгеру фактісі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сыныптауыштағы мәліметтердің өзгеру фактісі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 Комиссияға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органы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(R.CA.CC.10.001)</w:t>
            </w:r>
          </w:p>
        </w:tc>
      </w:tr>
    </w:tbl>
    <w:bookmarkStart w:name="z311" w:id="305"/>
    <w:p>
      <w:pPr>
        <w:spacing w:after="0"/>
        <w:ind w:left="0"/>
        <w:jc w:val="left"/>
      </w:pPr>
      <w:r>
        <w:rPr>
          <w:rFonts w:ascii="Times New Roman"/>
          <w:b/>
          <w:i w:val="false"/>
          <w:color w:val="000000"/>
        </w:rPr>
        <w:t xml:space="preserve"> VII. Жалпы процестің транзакцияларының сипаттамасы</w:t>
      </w:r>
    </w:p>
    <w:bookmarkEnd w:id="305"/>
    <w:bookmarkStart w:name="z312" w:id="306"/>
    <w:p>
      <w:pPr>
        <w:spacing w:after="0"/>
        <w:ind w:left="0"/>
        <w:jc w:val="left"/>
      </w:pPr>
      <w:r>
        <w:rPr>
          <w:rFonts w:ascii="Times New Roman"/>
          <w:b/>
          <w:i w:val="false"/>
          <w:color w:val="000000"/>
        </w:rPr>
        <w:t xml:space="preserve"> 1. "Сыныптауышты жаңарту күні мен уақыты туралы ақпарат алу" (P.CC.10.TRN.001)жалпы процесінің транзакциясы </w:t>
      </w:r>
    </w:p>
    <w:bookmarkEnd w:id="306"/>
    <w:bookmarkStart w:name="z313" w:id="307"/>
    <w:p>
      <w:pPr>
        <w:spacing w:after="0"/>
        <w:ind w:left="0"/>
        <w:jc w:val="both"/>
      </w:pPr>
      <w:r>
        <w:rPr>
          <w:rFonts w:ascii="Times New Roman"/>
          <w:b w:val="false"/>
          <w:i w:val="false"/>
          <w:color w:val="000000"/>
          <w:sz w:val="28"/>
        </w:rPr>
        <w:t>
      16. "Сыныптауышты жаңарту күні мен уақыты туралы ақпаратты алу" (P.CC.10.TRN.001) жалпы процесінің транзакциясы мүше мемлекеттің уәкілетті органының сұрау салуы бойынша комиссия тиісті ақпаратты ұсынуы үшін орындалады. Жалпы процестің көрсетілген транзакциясының орындалу схемасы 5-суретте көрсетілген. Жалпы процестің транзакция параметрлері 6-кестеде келтірілген.</w:t>
      </w:r>
    </w:p>
    <w:bookmarkEnd w:id="3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308"/>
    <w:p>
      <w:pPr>
        <w:spacing w:after="0"/>
        <w:ind w:left="0"/>
        <w:jc w:val="both"/>
      </w:pPr>
      <w:r>
        <w:rPr>
          <w:rFonts w:ascii="Times New Roman"/>
          <w:b w:val="false"/>
          <w:i w:val="false"/>
          <w:color w:val="000000"/>
          <w:sz w:val="28"/>
        </w:rPr>
        <w:t>
      5-сурет. "Сыныптауышты жаңарту күні мен уақыты туралы ақпарат алу" (P.CC.10.TRN.001) жалпы процесс транзакциясының орындалу схемасы</w:t>
      </w:r>
    </w:p>
    <w:bookmarkEnd w:id="308"/>
    <w:bookmarkStart w:name="z315" w:id="309"/>
    <w:p>
      <w:pPr>
        <w:spacing w:after="0"/>
        <w:ind w:left="0"/>
        <w:jc w:val="both"/>
      </w:pPr>
      <w:r>
        <w:rPr>
          <w:rFonts w:ascii="Times New Roman"/>
          <w:b w:val="false"/>
          <w:i w:val="false"/>
          <w:color w:val="000000"/>
          <w:sz w:val="28"/>
        </w:rPr>
        <w:t>
      6-кесте</w:t>
      </w:r>
    </w:p>
    <w:bookmarkEnd w:id="309"/>
    <w:bookmarkStart w:name="z316" w:id="310"/>
    <w:p>
      <w:pPr>
        <w:spacing w:after="0"/>
        <w:ind w:left="0"/>
        <w:jc w:val="left"/>
      </w:pPr>
      <w:r>
        <w:rPr>
          <w:rFonts w:ascii="Times New Roman"/>
          <w:b/>
          <w:i w:val="false"/>
          <w:color w:val="000000"/>
        </w:rPr>
        <w:t xml:space="preserve"> "Сыныптауышты жаңарту күні мен уақыты туралы ақпарат алу" (P.CC.10.TRN.001) жалпы процесс транзакциясының сипаттамасы</w:t>
      </w:r>
    </w:p>
    <w:bookmarkEnd w:id="3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жай-күйі туралы ақпарат (P.CC.10.BEN.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ақпаратты сұрау (P. CC.10.MSG.001)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жаңарту күні мен уақыты туралы ақпарат (P.CC.10.MSG.002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7" w:id="311"/>
    <w:p>
      <w:pPr>
        <w:spacing w:after="0"/>
        <w:ind w:left="0"/>
        <w:jc w:val="left"/>
      </w:pPr>
      <w:r>
        <w:rPr>
          <w:rFonts w:ascii="Times New Roman"/>
          <w:b/>
          <w:i w:val="false"/>
          <w:color w:val="000000"/>
        </w:rPr>
        <w:t xml:space="preserve"> 2. "Сыныптауышта қамтылған мәліметтерді алу" (P.CC.10.TRN.002) жалпы процестің транзакциясы</w:t>
      </w:r>
    </w:p>
    <w:bookmarkEnd w:id="311"/>
    <w:bookmarkStart w:name="z318" w:id="312"/>
    <w:p>
      <w:pPr>
        <w:spacing w:after="0"/>
        <w:ind w:left="0"/>
        <w:jc w:val="both"/>
      </w:pPr>
      <w:r>
        <w:rPr>
          <w:rFonts w:ascii="Times New Roman"/>
          <w:b w:val="false"/>
          <w:i w:val="false"/>
          <w:color w:val="000000"/>
          <w:sz w:val="28"/>
        </w:rPr>
        <w:t>
      17. "Сыныптауышта қамтылған мәліметтерді алу" (P.CC.10.TRN.002) жалпы процесінің транзакциясы мүше мемлекеттің уәкілетті органының сұрау салуы бойынша комиссия тиісті мәліметтерді ұсынуы үшін орындалады. Жалпы процестің көрсетілген транзакциясының орындалу схемасы 6-суретте көрсетілген. Жалпы процестің транзакция параметрлері 7-кестеде келтірілген.</w:t>
      </w:r>
    </w:p>
    <w:bookmarkEnd w:id="3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13"/>
    <w:p>
      <w:pPr>
        <w:spacing w:after="0"/>
        <w:ind w:left="0"/>
        <w:jc w:val="both"/>
      </w:pPr>
      <w:r>
        <w:rPr>
          <w:rFonts w:ascii="Times New Roman"/>
          <w:b w:val="false"/>
          <w:i w:val="false"/>
          <w:color w:val="000000"/>
          <w:sz w:val="28"/>
        </w:rPr>
        <w:t>
      6-сурет. "Сыныптауышта қамтылған мәліметтерді алу" P.CC.10.TRN.002 жалпы процесс транзакциясының орындалу схемасы</w:t>
      </w:r>
    </w:p>
    <w:bookmarkEnd w:id="313"/>
    <w:bookmarkStart w:name="z320" w:id="314"/>
    <w:p>
      <w:pPr>
        <w:spacing w:after="0"/>
        <w:ind w:left="0"/>
        <w:jc w:val="both"/>
      </w:pPr>
      <w:r>
        <w:rPr>
          <w:rFonts w:ascii="Times New Roman"/>
          <w:b w:val="false"/>
          <w:i w:val="false"/>
          <w:color w:val="000000"/>
          <w:sz w:val="28"/>
        </w:rPr>
        <w:t>
      7-кесте</w:t>
      </w:r>
    </w:p>
    <w:bookmarkEnd w:id="314"/>
    <w:bookmarkStart w:name="z321" w:id="315"/>
    <w:p>
      <w:pPr>
        <w:spacing w:after="0"/>
        <w:ind w:left="0"/>
        <w:jc w:val="left"/>
      </w:pPr>
      <w:r>
        <w:rPr>
          <w:rFonts w:ascii="Times New Roman"/>
          <w:b/>
          <w:i w:val="false"/>
          <w:color w:val="000000"/>
        </w:rPr>
        <w:t xml:space="preserve"> "Сыныптауышта қамтылған мәліметтерді алу" (P.CC.10.TRN.002) жалпы процесс транзакциясының сипаттамасы</w:t>
      </w:r>
    </w:p>
    <w:bookmarkEnd w:id="3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 сұрату (P. CC.10.MSG.004)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сыныптауыштағы мәліметтер (P.CC.10.MSG.005)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2" w:id="316"/>
    <w:p>
      <w:pPr>
        <w:spacing w:after="0"/>
        <w:ind w:left="0"/>
        <w:jc w:val="left"/>
      </w:pPr>
      <w:r>
        <w:rPr>
          <w:rFonts w:ascii="Times New Roman"/>
          <w:b/>
          <w:i w:val="false"/>
          <w:color w:val="000000"/>
        </w:rPr>
        <w:t xml:space="preserve"> 3. "Сыныптауышқа енгізілген өзгерістер туралы ақпарат алу" (P.CC.10.TRN.003) жалпы процесінің транзакциясы</w:t>
      </w:r>
    </w:p>
    <w:bookmarkEnd w:id="316"/>
    <w:bookmarkStart w:name="z323" w:id="317"/>
    <w:p>
      <w:pPr>
        <w:spacing w:after="0"/>
        <w:ind w:left="0"/>
        <w:jc w:val="both"/>
      </w:pPr>
      <w:r>
        <w:rPr>
          <w:rFonts w:ascii="Times New Roman"/>
          <w:b w:val="false"/>
          <w:i w:val="false"/>
          <w:color w:val="000000"/>
          <w:sz w:val="28"/>
        </w:rPr>
        <w:t>
      18. "Сыныптауышқа енгізілген өзгерістер туралы ақпарат алу" (P.CC.10.TRN.003) жалпы процесінің транзакциясы мүше мемлекеттің уәкілетті органының сұрау салуы бойынша комиссия тиісті ақпаратты ұсынуы үшін орындалады. Жалпы процестің көрсетілген транзакциясының орындалу схемасы 7-суретте көрсетілген. Жалпы процестің транзакция параметрлері 8-кестеде келтірілген.</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8"/>
    <w:p>
      <w:pPr>
        <w:spacing w:after="0"/>
        <w:ind w:left="0"/>
        <w:jc w:val="both"/>
      </w:pPr>
      <w:r>
        <w:rPr>
          <w:rFonts w:ascii="Times New Roman"/>
          <w:b w:val="false"/>
          <w:i w:val="false"/>
          <w:color w:val="000000"/>
          <w:sz w:val="28"/>
        </w:rPr>
        <w:t xml:space="preserve">
      7-сурет. "Сыныптауышқа енгізілген өзгерістер туралы ақпарат алу" (P.CC.10.TRN.003) жалпы процесінің транзакциясын орындау схемасы </w:t>
      </w:r>
    </w:p>
    <w:bookmarkEnd w:id="318"/>
    <w:bookmarkStart w:name="z325" w:id="319"/>
    <w:p>
      <w:pPr>
        <w:spacing w:after="0"/>
        <w:ind w:left="0"/>
        <w:jc w:val="both"/>
      </w:pPr>
      <w:r>
        <w:rPr>
          <w:rFonts w:ascii="Times New Roman"/>
          <w:b w:val="false"/>
          <w:i w:val="false"/>
          <w:color w:val="000000"/>
          <w:sz w:val="28"/>
        </w:rPr>
        <w:t>
      8-кесте</w:t>
      </w:r>
    </w:p>
    <w:bookmarkEnd w:id="319"/>
    <w:bookmarkStart w:name="z326" w:id="320"/>
    <w:p>
      <w:pPr>
        <w:spacing w:after="0"/>
        <w:ind w:left="0"/>
        <w:jc w:val="left"/>
      </w:pPr>
      <w:r>
        <w:rPr>
          <w:rFonts w:ascii="Times New Roman"/>
          <w:b/>
          <w:i w:val="false"/>
          <w:color w:val="000000"/>
        </w:rPr>
        <w:t xml:space="preserve"> "Сыныптауышқа енгізілген өзгерістер туралы ақпарат алу" (P.CC.10.TRN.003) жалпы процесс транзакциясының сипаттамасы</w:t>
      </w:r>
    </w:p>
    <w:bookmarkEnd w:id="3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кедендік құжаттарды толтыру үшін қолданылатын сыныптауыш (P.CC.10.BEN.002):</w:t>
            </w:r>
          </w:p>
          <w:p>
            <w:pPr>
              <w:spacing w:after="20"/>
              <w:ind w:left="20"/>
              <w:jc w:val="both"/>
            </w:pPr>
            <w:r>
              <w:rPr>
                <w:rFonts w:ascii="Times New Roman"/>
                <w:b w:val="false"/>
                <w:i w:val="false"/>
                <w:color w:val="000000"/>
                <w:sz w:val="20"/>
              </w:rPr>
              <w:t>
мәліметтер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 сұрату (P. CC.10.MSG.004)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сыныптауыштағы мәліметтер (P.CC.10.MSG.005)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7" w:id="321"/>
    <w:p>
      <w:pPr>
        <w:spacing w:after="0"/>
        <w:ind w:left="0"/>
        <w:jc w:val="left"/>
      </w:pPr>
      <w:r>
        <w:rPr>
          <w:rFonts w:ascii="Times New Roman"/>
          <w:b/>
          <w:i w:val="false"/>
          <w:color w:val="000000"/>
        </w:rPr>
        <w:t xml:space="preserve"> 4. "Сыныптауышта қамтылған мәліметтерді өзгерту фактісі туралы ақпарат алу" (P.CC.10.TRN.004) жалпы процесінің транзакциясы</w:t>
      </w:r>
    </w:p>
    <w:bookmarkEnd w:id="321"/>
    <w:bookmarkStart w:name="z328" w:id="322"/>
    <w:p>
      <w:pPr>
        <w:spacing w:after="0"/>
        <w:ind w:left="0"/>
        <w:jc w:val="both"/>
      </w:pPr>
      <w:r>
        <w:rPr>
          <w:rFonts w:ascii="Times New Roman"/>
          <w:b w:val="false"/>
          <w:i w:val="false"/>
          <w:color w:val="000000"/>
          <w:sz w:val="28"/>
        </w:rPr>
        <w:t>
      19. "Сыныптауышта қамтылған мәліметтерді өзгерту фактісі туралы ақпарат алу" (P.CC.10.TRN.004) жалпы процесінің транзакциясы Комиссия мүше мемлекеттің уәкілетті органына тиісті ақпаратты ұсыну үшін орындалады. Жалпы процестің көрсетілген транзакциясының орындалу схемасы 8-суретте көрсетілген. Жалпы процестің транзакция параметрлері 9-кестеде келтірілген.</w:t>
      </w:r>
    </w:p>
    <w:bookmarkEnd w:id="3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23"/>
    <w:p>
      <w:pPr>
        <w:spacing w:after="0"/>
        <w:ind w:left="0"/>
        <w:jc w:val="both"/>
      </w:pPr>
      <w:r>
        <w:rPr>
          <w:rFonts w:ascii="Times New Roman"/>
          <w:b w:val="false"/>
          <w:i w:val="false"/>
          <w:color w:val="000000"/>
          <w:sz w:val="28"/>
        </w:rPr>
        <w:t xml:space="preserve">
      8-сурет. "Сыныптауышта қамтылған мәліметтерді өзгерту фактісі туралы ақпарат алу" (P.CC.10.TRN.004) жалпы процесс транзакциясын орындау схемасы </w:t>
      </w:r>
    </w:p>
    <w:bookmarkEnd w:id="323"/>
    <w:bookmarkStart w:name="z330" w:id="324"/>
    <w:p>
      <w:pPr>
        <w:spacing w:after="0"/>
        <w:ind w:left="0"/>
        <w:jc w:val="both"/>
      </w:pPr>
      <w:r>
        <w:rPr>
          <w:rFonts w:ascii="Times New Roman"/>
          <w:b w:val="false"/>
          <w:i w:val="false"/>
          <w:color w:val="000000"/>
          <w:sz w:val="28"/>
        </w:rPr>
        <w:t>
      9-кесте</w:t>
      </w:r>
    </w:p>
    <w:bookmarkEnd w:id="324"/>
    <w:bookmarkStart w:name="z331" w:id="325"/>
    <w:p>
      <w:pPr>
        <w:spacing w:after="0"/>
        <w:ind w:left="0"/>
        <w:jc w:val="left"/>
      </w:pPr>
      <w:r>
        <w:rPr>
          <w:rFonts w:ascii="Times New Roman"/>
          <w:b/>
          <w:i w:val="false"/>
          <w:color w:val="000000"/>
        </w:rPr>
        <w:t xml:space="preserve"> "Сыныптауышта қамтылған мәліметтерді өзгерту фактісі туралы ақпарат алу" (P.CC.10.TRN.004) жалпы процесс транзакциясының сипаттамасы</w:t>
      </w:r>
    </w:p>
    <w:bookmarkEnd w:id="3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өзгерту фактісі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 сыныптауышта қамтылған мәліметтердің өзгеру фактісі туралы хабардар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күйі туралы ақпарат (P.CC.10.BEN.001): мәліметтер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өзгеру фактісі туралы ақпарат (P.CC.10.MSG.008)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2" w:id="326"/>
    <w:p>
      <w:pPr>
        <w:spacing w:after="0"/>
        <w:ind w:left="0"/>
        <w:jc w:val="left"/>
      </w:pPr>
      <w:r>
        <w:rPr>
          <w:rFonts w:ascii="Times New Roman"/>
          <w:b/>
          <w:i w:val="false"/>
          <w:color w:val="000000"/>
        </w:rPr>
        <w:t xml:space="preserve"> 5. "Кеден органдарының сыныптауышында қамтылған мәліметтерді алу" (P.CC.10.TRN.005) жалпы процесінің транзакциясы</w:t>
      </w:r>
    </w:p>
    <w:bookmarkEnd w:id="326"/>
    <w:bookmarkStart w:name="z333" w:id="327"/>
    <w:p>
      <w:pPr>
        <w:spacing w:after="0"/>
        <w:ind w:left="0"/>
        <w:jc w:val="both"/>
      </w:pPr>
      <w:r>
        <w:rPr>
          <w:rFonts w:ascii="Times New Roman"/>
          <w:b w:val="false"/>
          <w:i w:val="false"/>
          <w:color w:val="000000"/>
          <w:sz w:val="28"/>
        </w:rPr>
        <w:t>
      20. "Кеден органдарының сыныптауышында қамтылған мәліметтерді алу" (P.CC.10.TRN.005) жалпы процесінің транзакциясы Комиссия мүше мемлекеттің уәкілетті органына тиісті ақпаратты ұсыну үшін орындалады. Жалпы процестің көрсетілген транзакциясының орындалу схемасы 9-суретте көрсетілген. Жалпы процестің транзакция параметрлері 10-кестеде келтірілген.</w:t>
      </w:r>
    </w:p>
    <w:bookmarkEnd w:id="3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28"/>
    <w:p>
      <w:pPr>
        <w:spacing w:after="0"/>
        <w:ind w:left="0"/>
        <w:jc w:val="both"/>
      </w:pPr>
      <w:r>
        <w:rPr>
          <w:rFonts w:ascii="Times New Roman"/>
          <w:b w:val="false"/>
          <w:i w:val="false"/>
          <w:color w:val="000000"/>
          <w:sz w:val="28"/>
        </w:rPr>
        <w:t xml:space="preserve">
      9-сурет. "Кеден органдарының сыныптауышында қамтылған мәліметтерді алу" (P.CC.10.TRN.005) жалпы процесс транзакциясын орындау схемасы </w:t>
      </w:r>
    </w:p>
    <w:bookmarkEnd w:id="328"/>
    <w:bookmarkStart w:name="z335" w:id="329"/>
    <w:p>
      <w:pPr>
        <w:spacing w:after="0"/>
        <w:ind w:left="0"/>
        <w:jc w:val="both"/>
      </w:pPr>
      <w:r>
        <w:rPr>
          <w:rFonts w:ascii="Times New Roman"/>
          <w:b w:val="false"/>
          <w:i w:val="false"/>
          <w:color w:val="000000"/>
          <w:sz w:val="28"/>
        </w:rPr>
        <w:t>
      10-кесте</w:t>
      </w:r>
    </w:p>
    <w:bookmarkEnd w:id="329"/>
    <w:bookmarkStart w:name="z336" w:id="330"/>
    <w:p>
      <w:pPr>
        <w:spacing w:after="0"/>
        <w:ind w:left="0"/>
        <w:jc w:val="left"/>
      </w:pPr>
      <w:r>
        <w:rPr>
          <w:rFonts w:ascii="Times New Roman"/>
          <w:b/>
          <w:i w:val="false"/>
          <w:color w:val="000000"/>
        </w:rPr>
        <w:t xml:space="preserve"> "Кеден органдарының сыныптауышында қамтылған мәліметтерді алу" (P.CC.10.TRN.005) жалпы процесс транзакциясының сипаттамасы</w:t>
      </w:r>
    </w:p>
    <w:bookmarkEnd w:id="3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содержащихся в классификаторе таможенных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 сұрату (P.CC.10.MSG.009)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 (P.CC.10.MSG.010)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7" w:id="331"/>
    <w:p>
      <w:pPr>
        <w:spacing w:after="0"/>
        <w:ind w:left="0"/>
        <w:jc w:val="left"/>
      </w:pPr>
      <w:r>
        <w:rPr>
          <w:rFonts w:ascii="Times New Roman"/>
          <w:b/>
          <w:i w:val="false"/>
          <w:color w:val="000000"/>
        </w:rPr>
        <w:t xml:space="preserve"> 6. "Кеден органдарының сыныптауышына енгізілген өзгерістер туралы ақпарат алу" (P.CC.10.TRN.006) жалпы процесінің транзакциясы </w:t>
      </w:r>
    </w:p>
    <w:bookmarkEnd w:id="331"/>
    <w:bookmarkStart w:name="z338" w:id="332"/>
    <w:p>
      <w:pPr>
        <w:spacing w:after="0"/>
        <w:ind w:left="0"/>
        <w:jc w:val="both"/>
      </w:pPr>
      <w:r>
        <w:rPr>
          <w:rFonts w:ascii="Times New Roman"/>
          <w:b w:val="false"/>
          <w:i w:val="false"/>
          <w:color w:val="000000"/>
          <w:sz w:val="28"/>
        </w:rPr>
        <w:t>
      21. "Кеден органдарының сыныптауышына енгізілген өзгерістер туралы ақпарат алу" (P.CC.10.TRN.006) жалпы процесінің транзакциясы Комиссия мүше мемлекеттің уәкілетті органына тиісті ақпаратты ұсыну үшін орындалады. Жалпы процестің көрсетілген транзакциясының орындалу схемасы 10-суретте көрсетілген. Жалпы процестің транзакция параметрлері 11-кестеде келтірілген.</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333"/>
    <w:p>
      <w:pPr>
        <w:spacing w:after="0"/>
        <w:ind w:left="0"/>
        <w:jc w:val="both"/>
      </w:pPr>
      <w:r>
        <w:rPr>
          <w:rFonts w:ascii="Times New Roman"/>
          <w:b w:val="false"/>
          <w:i w:val="false"/>
          <w:color w:val="000000"/>
          <w:sz w:val="28"/>
        </w:rPr>
        <w:t xml:space="preserve">
      10-сурет. "Кеден органдарының сыныптауышына енгізілген өзгерістер туралы ақпарат алу" (P.CC.10.TRN.006) жалпы процесс транзакциясын орындау схемасы </w:t>
      </w:r>
    </w:p>
    <w:bookmarkEnd w:id="333"/>
    <w:bookmarkStart w:name="z340" w:id="334"/>
    <w:p>
      <w:pPr>
        <w:spacing w:after="0"/>
        <w:ind w:left="0"/>
        <w:jc w:val="both"/>
      </w:pPr>
      <w:r>
        <w:rPr>
          <w:rFonts w:ascii="Times New Roman"/>
          <w:b w:val="false"/>
          <w:i w:val="false"/>
          <w:color w:val="000000"/>
          <w:sz w:val="28"/>
        </w:rPr>
        <w:t>
      11-кесте</w:t>
      </w:r>
    </w:p>
    <w:bookmarkEnd w:id="334"/>
    <w:bookmarkStart w:name="z341" w:id="335"/>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 алу" (P.CC.10.TRN.006) жалпы процесстранзакциясының сипаттамасы</w:t>
      </w:r>
    </w:p>
    <w:bookmarkEnd w:id="3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 003):</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ақпаратты сұрату (P.CC.10.MSG.011)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сыныптауышына енгізілген өзгерістер туралы ақпарат (P.CC.10.MSG.012)</w:t>
            </w:r>
          </w:p>
          <w:p>
            <w:pPr>
              <w:spacing w:after="20"/>
              <w:ind w:left="20"/>
              <w:jc w:val="both"/>
            </w:pPr>
            <w:r>
              <w:rPr>
                <w:rFonts w:ascii="Times New Roman"/>
                <w:b w:val="false"/>
                <w:i w:val="false"/>
                <w:color w:val="000000"/>
                <w:sz w:val="20"/>
              </w:rPr>
              <w:t>
сұратылған мәліметтердің жоқ екендігі туралы хабарлама (P.CC.10.MSG.003)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2" w:id="336"/>
    <w:p>
      <w:pPr>
        <w:spacing w:after="0"/>
        <w:ind w:left="0"/>
        <w:jc w:val="left"/>
      </w:pPr>
      <w:r>
        <w:rPr>
          <w:rFonts w:ascii="Times New Roman"/>
          <w:b/>
          <w:i w:val="false"/>
          <w:color w:val="000000"/>
        </w:rPr>
        <w:t xml:space="preserve"> 7. "Кеден органдарын қайта ұйымдастыруға байланысты емес кеден органын құру туралы мәліметтерді ұсыну" (P.CC.10.TRN.007) жалпы процесінің транзакциясы </w:t>
      </w:r>
    </w:p>
    <w:bookmarkEnd w:id="336"/>
    <w:bookmarkStart w:name="z343" w:id="337"/>
    <w:p>
      <w:pPr>
        <w:spacing w:after="0"/>
        <w:ind w:left="0"/>
        <w:jc w:val="both"/>
      </w:pPr>
      <w:r>
        <w:rPr>
          <w:rFonts w:ascii="Times New Roman"/>
          <w:b w:val="false"/>
          <w:i w:val="false"/>
          <w:color w:val="000000"/>
          <w:sz w:val="28"/>
        </w:rPr>
        <w:t>
      22. "Кеден органдарын қайта ұйымдастыруға байланысты емес кеден органын құру туралы мәліметтерді ұсыну" (P.CC.10.TRN.007) жалпы процесінің транзакциясы мүше мемлекеттің уәкілетті органының Комиссияға тиісті ақпаратты ұсынуы үшін орындалады. Жалпы процестің көрсетілген транзакциясының орындалу схемасы 11-суретте көрсетілген. Жалпы процестің транзакция параметрлері 12-кестеде келтірілген.</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8"/>
    <w:p>
      <w:pPr>
        <w:spacing w:after="0"/>
        <w:ind w:left="0"/>
        <w:jc w:val="both"/>
      </w:pPr>
      <w:r>
        <w:rPr>
          <w:rFonts w:ascii="Times New Roman"/>
          <w:b w:val="false"/>
          <w:i w:val="false"/>
          <w:color w:val="000000"/>
          <w:sz w:val="28"/>
        </w:rPr>
        <w:t>
      11-сурет. "Кеден органдарын қайта ұйымдастыруға байланысты емес кеден органын құру туралы мәліметтерді ұсыну" (P.CC.10.TRN.007) жалпы процесс транзакциясын орындау схемасы</w:t>
      </w:r>
    </w:p>
    <w:bookmarkEnd w:id="338"/>
    <w:bookmarkStart w:name="z345" w:id="339"/>
    <w:p>
      <w:pPr>
        <w:spacing w:after="0"/>
        <w:ind w:left="0"/>
        <w:jc w:val="both"/>
      </w:pPr>
      <w:r>
        <w:rPr>
          <w:rFonts w:ascii="Times New Roman"/>
          <w:b w:val="false"/>
          <w:i w:val="false"/>
          <w:color w:val="000000"/>
          <w:sz w:val="28"/>
        </w:rPr>
        <w:t>
      12-кесте</w:t>
      </w:r>
    </w:p>
    <w:bookmarkEnd w:id="339"/>
    <w:bookmarkStart w:name="z346" w:id="340"/>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мәліметтерді ұсыну" (P.CC.10.TRN.007) жалпы процесінің транзакциясының сипаттамасы</w:t>
      </w:r>
    </w:p>
    <w:bookmarkEnd w:id="3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құру туралы мәліметтер (P. CC.10.MSG.013)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 (P.CC. 10. 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7" w:id="341"/>
    <w:p>
      <w:pPr>
        <w:spacing w:after="0"/>
        <w:ind w:left="0"/>
        <w:jc w:val="left"/>
      </w:pPr>
      <w:r>
        <w:rPr>
          <w:rFonts w:ascii="Times New Roman"/>
          <w:b/>
          <w:i w:val="false"/>
          <w:color w:val="000000"/>
        </w:rPr>
        <w:t xml:space="preserve"> 8. "Кеден органдарын қайта ұйымдастыруға байланысты емес кеден органы туралы өзгертілген мәліметтерді ұсыну" (P.CC.10.TRN.008) жалпы процесінің транзакциясы </w:t>
      </w:r>
    </w:p>
    <w:bookmarkEnd w:id="341"/>
    <w:bookmarkStart w:name="z348" w:id="342"/>
    <w:p>
      <w:pPr>
        <w:spacing w:after="0"/>
        <w:ind w:left="0"/>
        <w:jc w:val="both"/>
      </w:pPr>
      <w:r>
        <w:rPr>
          <w:rFonts w:ascii="Times New Roman"/>
          <w:b w:val="false"/>
          <w:i w:val="false"/>
          <w:color w:val="000000"/>
          <w:sz w:val="28"/>
        </w:rPr>
        <w:t>
      23. "Кеден органдарын қайта ұйымдастыруға байланысты емес кеден органы туралы өзгертілген мәліметтерді ұсыну" (P.CC.10.TRN.008) жалпы процесінің транзакциясы мүше мемлекеттің уәкілетті органы Комиссияға тиісті ақпаратты ұсынуы үшін орындалады. Жалпы процестің көрсетілген транзакциясының орындалу схемасы 12-суретте көрсетілген. Жалпы процестің транзакция параметрлері 13-кестеде келтірілген.</w:t>
      </w:r>
    </w:p>
    <w:bookmarkEnd w:id="3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43"/>
    <w:p>
      <w:pPr>
        <w:spacing w:after="0"/>
        <w:ind w:left="0"/>
        <w:jc w:val="both"/>
      </w:pPr>
      <w:r>
        <w:rPr>
          <w:rFonts w:ascii="Times New Roman"/>
          <w:b w:val="false"/>
          <w:i w:val="false"/>
          <w:color w:val="000000"/>
          <w:sz w:val="28"/>
        </w:rPr>
        <w:t>
      12-сурет. "Кеден органдарын қайта ұйымдастыруға байланысты емес кеден органы туралы өзгертілген мәліметтерді ұсыну" (P.CC.10.TRN.008) жалпы процесс транзакциясын орындау схемасы</w:t>
      </w:r>
    </w:p>
    <w:bookmarkEnd w:id="343"/>
    <w:bookmarkStart w:name="z350" w:id="344"/>
    <w:p>
      <w:pPr>
        <w:spacing w:after="0"/>
        <w:ind w:left="0"/>
        <w:jc w:val="both"/>
      </w:pPr>
      <w:r>
        <w:rPr>
          <w:rFonts w:ascii="Times New Roman"/>
          <w:b w:val="false"/>
          <w:i w:val="false"/>
          <w:color w:val="000000"/>
          <w:sz w:val="28"/>
        </w:rPr>
        <w:t>
      13-кесте</w:t>
      </w:r>
    </w:p>
    <w:bookmarkEnd w:id="344"/>
    <w:bookmarkStart w:name="z351" w:id="345"/>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мәліметтерді ұсыну" (P.CC.10.TRN.008) жалпы процесс транзакциясының сипаттамасы </w:t>
      </w:r>
    </w:p>
    <w:bookmarkEnd w:id="3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p>
            <w:pPr>
              <w:spacing w:after="20"/>
              <w:ind w:left="20"/>
              <w:jc w:val="both"/>
            </w:pPr>
            <w:r>
              <w:rPr>
                <w:rFonts w:ascii="Times New Roman"/>
                <w:b w:val="false"/>
                <w:i w:val="false"/>
                <w:color w:val="000000"/>
                <w:sz w:val="20"/>
              </w:rPr>
              <w:t>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 туралы өзгертілген мәліметтер (P.CC.10.MSG.015)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 (P.CC.10.MSG.014)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2" w:id="346"/>
    <w:p>
      <w:pPr>
        <w:spacing w:after="0"/>
        <w:ind w:left="0"/>
        <w:jc w:val="left"/>
      </w:pPr>
      <w:r>
        <w:rPr>
          <w:rFonts w:ascii="Times New Roman"/>
          <w:b/>
          <w:i w:val="false"/>
          <w:color w:val="000000"/>
        </w:rPr>
        <w:t xml:space="preserve"> 9. "Кеден органдарын қайта ұйымдастыруға байланысты емес кеден органын тарату туралы мәліметтерді ұсыну" (P.CC.10.TRN.009) жалпы процесінің транзакциясы </w:t>
      </w:r>
    </w:p>
    <w:bookmarkEnd w:id="346"/>
    <w:bookmarkStart w:name="z353" w:id="347"/>
    <w:p>
      <w:pPr>
        <w:spacing w:after="0"/>
        <w:ind w:left="0"/>
        <w:jc w:val="both"/>
      </w:pPr>
      <w:r>
        <w:rPr>
          <w:rFonts w:ascii="Times New Roman"/>
          <w:b w:val="false"/>
          <w:i w:val="false"/>
          <w:color w:val="000000"/>
          <w:sz w:val="28"/>
        </w:rPr>
        <w:t>
      24. "Кеден органдарын қайта ұйымдастыруға байланысты емес кеден органын тарату туралы мәліметтерді ұсыну" (P.CC.10.TRN.009) жалпы процесінің транзакциясы мүше мемлекеттің уәкілетті органы Комиссияға тиісті ақпаратты ұсынуы үшін орындалады. Жалпы процестің көрсетілген транзакциясының орындалу схемасы 13-суретте көрсетілген. Жалпы процестің транзакция параметрлері 14-кестеде келтірілген.</w:t>
      </w:r>
    </w:p>
    <w:bookmarkEnd w:id="3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8"/>
    <w:p>
      <w:pPr>
        <w:spacing w:after="0"/>
        <w:ind w:left="0"/>
        <w:jc w:val="both"/>
      </w:pPr>
      <w:r>
        <w:rPr>
          <w:rFonts w:ascii="Times New Roman"/>
          <w:b w:val="false"/>
          <w:i w:val="false"/>
          <w:color w:val="000000"/>
          <w:sz w:val="28"/>
        </w:rPr>
        <w:t>
      13-сурет. "Кеден органдарын қайта ұйымдастыруға байланысты емес кеден органын тарату туралы мәліметтерді ұсыну" (P.CC.10.TRN.009) жалпы процесінің транзакциясын орындау схемасы</w:t>
      </w:r>
    </w:p>
    <w:bookmarkEnd w:id="348"/>
    <w:bookmarkStart w:name="z355" w:id="349"/>
    <w:p>
      <w:pPr>
        <w:spacing w:after="0"/>
        <w:ind w:left="0"/>
        <w:jc w:val="both"/>
      </w:pPr>
      <w:r>
        <w:rPr>
          <w:rFonts w:ascii="Times New Roman"/>
          <w:b w:val="false"/>
          <w:i w:val="false"/>
          <w:color w:val="000000"/>
          <w:sz w:val="28"/>
        </w:rPr>
        <w:t>
      14-кесте</w:t>
      </w:r>
    </w:p>
    <w:bookmarkEnd w:id="349"/>
    <w:bookmarkStart w:name="z356" w:id="350"/>
    <w:p>
      <w:pPr>
        <w:spacing w:after="0"/>
        <w:ind w:left="0"/>
        <w:jc w:val="left"/>
      </w:pPr>
      <w:r>
        <w:rPr>
          <w:rFonts w:ascii="Times New Roman"/>
          <w:b/>
          <w:i w:val="false"/>
          <w:color w:val="000000"/>
        </w:rPr>
        <w:t xml:space="preserve"> "Кеден органдарын қайта ұйымдастыруға байланысты емес кеден органын тарату туралы мәліметтерді ұсыну" (P.CC.10.TRN.009) жалпы процесінің транзакциясының сипаттамасы</w:t>
      </w:r>
    </w:p>
    <w:bookmarkEnd w:id="3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емес кеден органын тарату туралы мәліметтер Комиссияға жіберілді</w:t>
            </w:r>
          </w:p>
          <w:p>
            <w:pPr>
              <w:spacing w:after="20"/>
              <w:ind w:left="20"/>
              <w:jc w:val="both"/>
            </w:pPr>
            <w:r>
              <w:rPr>
                <w:rFonts w:ascii="Times New Roman"/>
                <w:b w:val="false"/>
                <w:i w:val="false"/>
                <w:color w:val="000000"/>
                <w:sz w:val="20"/>
              </w:rPr>
              <w:t>(P.CC.10.MSG.016)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 (P.CC.10.MSG.014)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7" w:id="351"/>
    <w:p>
      <w:pPr>
        <w:spacing w:after="0"/>
        <w:ind w:left="0"/>
        <w:jc w:val="left"/>
      </w:pPr>
      <w:r>
        <w:rPr>
          <w:rFonts w:ascii="Times New Roman"/>
          <w:b/>
          <w:i w:val="false"/>
          <w:color w:val="000000"/>
        </w:rPr>
        <w:t xml:space="preserve"> 10. "Кеден органдарын қайта ұйымдастыруға байланысты кеден органы туралы өзгертілген мәліметтерді ұсыну" (P.CC.10.TRN.010) жалпы процесінің транзакциясы</w:t>
      </w:r>
    </w:p>
    <w:bookmarkEnd w:id="351"/>
    <w:bookmarkStart w:name="z358" w:id="352"/>
    <w:p>
      <w:pPr>
        <w:spacing w:after="0"/>
        <w:ind w:left="0"/>
        <w:jc w:val="both"/>
      </w:pPr>
      <w:r>
        <w:rPr>
          <w:rFonts w:ascii="Times New Roman"/>
          <w:b w:val="false"/>
          <w:i w:val="false"/>
          <w:color w:val="000000"/>
          <w:sz w:val="28"/>
        </w:rPr>
        <w:t>
      25. "Кеден органдарын қайта ұйымдастыруға байланысты кеден органы туралы өзгертілген мәліметтерді ұсыну" (P.CC.10.TRN.010) жалпы процесінің транзакциясы кеден органдарының сыныптауышы операторының комиссияға кеден органдарын қайта ұйымдастыруға байланысты кеден органы туралы өзгертілген мәліметтерді ұсынуы үшін орындалады. Жалпы процестің көрсетілген транзакциясының орындалу схемасы 14-суретте көрсетілген. Жалпы процестің транзакция параметрлері 15-кестеде келтірілген.</w:t>
      </w:r>
    </w:p>
    <w:bookmarkEnd w:id="3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53"/>
    <w:p>
      <w:pPr>
        <w:spacing w:after="0"/>
        <w:ind w:left="0"/>
        <w:jc w:val="both"/>
      </w:pPr>
      <w:r>
        <w:rPr>
          <w:rFonts w:ascii="Times New Roman"/>
          <w:b w:val="false"/>
          <w:i w:val="false"/>
          <w:color w:val="000000"/>
          <w:sz w:val="28"/>
        </w:rPr>
        <w:t>
      14-сурет. "Кеден органдарын қайта ұйымдастыруға байланысты кеден органы туралы өзгертілген мәліметтерді ұсыну" (P.CC.10.TRN.010) жалпы процесінің транзакциясын орындау схемасы</w:t>
      </w:r>
    </w:p>
    <w:bookmarkEnd w:id="353"/>
    <w:bookmarkStart w:name="z360" w:id="354"/>
    <w:p>
      <w:pPr>
        <w:spacing w:after="0"/>
        <w:ind w:left="0"/>
        <w:jc w:val="both"/>
      </w:pPr>
      <w:r>
        <w:rPr>
          <w:rFonts w:ascii="Times New Roman"/>
          <w:b w:val="false"/>
          <w:i w:val="false"/>
          <w:color w:val="000000"/>
          <w:sz w:val="28"/>
        </w:rPr>
        <w:t>
      15-кесте</w:t>
      </w:r>
    </w:p>
    <w:bookmarkEnd w:id="354"/>
    <w:bookmarkStart w:name="z361" w:id="355"/>
    <w:p>
      <w:pPr>
        <w:spacing w:after="0"/>
        <w:ind w:left="0"/>
        <w:jc w:val="left"/>
      </w:pPr>
      <w:r>
        <w:rPr>
          <w:rFonts w:ascii="Times New Roman"/>
          <w:b/>
          <w:i w:val="false"/>
          <w:color w:val="000000"/>
        </w:rPr>
        <w:t xml:space="preserve"> "Кеден органдарын қайта ұйымдастыруға байланысты кеден органы туралы өзгертілген мәліметтерді ұсыну" (P.CC.10.TRN.010) жалпы процесінің транзакциясының сипаттамасы</w:t>
      </w:r>
    </w:p>
    <w:bookmarkEnd w:id="3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органы туралы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мәміле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органы туралы өзгертілген мәліметтерді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органы туралы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 (P.CC.10.BEN.003):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туралы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 қайта ұйымдастыруға байланысты кеден органы туралы өзгертілген мәліметтер (P.CC.10.MSG.017)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өңдеу туралы хабарлама (P.CC.10. MSG.014)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2" w:id="356"/>
    <w:p>
      <w:pPr>
        <w:spacing w:after="0"/>
        <w:ind w:left="0"/>
        <w:jc w:val="left"/>
      </w:pPr>
      <w:r>
        <w:rPr>
          <w:rFonts w:ascii="Times New Roman"/>
          <w:b/>
          <w:i w:val="false"/>
          <w:color w:val="000000"/>
        </w:rPr>
        <w:t xml:space="preserve"> VIII. Штаттан тыс жағдайлардағы іс-қимыл тәртібі</w:t>
      </w:r>
    </w:p>
    <w:bookmarkEnd w:id="356"/>
    <w:bookmarkStart w:name="z363" w:id="357"/>
    <w:p>
      <w:pPr>
        <w:spacing w:after="0"/>
        <w:ind w:left="0"/>
        <w:jc w:val="both"/>
      </w:pPr>
      <w:r>
        <w:rPr>
          <w:rFonts w:ascii="Times New Roman"/>
          <w:b w:val="false"/>
          <w:i w:val="false"/>
          <w:color w:val="000000"/>
          <w:sz w:val="28"/>
        </w:rPr>
        <w:t>
      26. Жалпы процесс шеңберіндегі ақпараттық өзара әрекеттесу кезінде деректерді өңдеуді әдеттегідей жүргізу мүмкін болмайтын төтенше жағдайлар болуы мүмкін. Штаттан тыс жағдайлар техникалық іркілістер, күту уақыты аяқталған кезде және өзге де жағдайларда туындайды. Жалпы процеске қатысушының штаттан тыс жағдайдың туындау себептері туралы түсіндірмелер және оны шешу жөніндегі ұсынымдар алуы үшін Еуразиялық экономикалық одақтың интеграцияланған ақпараттық жүйесін қолдау қызметіне тиісті сұрау салу жіберу мүмкіндігі көзделген. Штаттан тыс жағдайды шешу бойынша жалпы ұсынымдар 16-кестеде келтірілген.</w:t>
      </w:r>
    </w:p>
    <w:bookmarkEnd w:id="357"/>
    <w:bookmarkStart w:name="z364" w:id="358"/>
    <w:p>
      <w:pPr>
        <w:spacing w:after="0"/>
        <w:ind w:left="0"/>
        <w:jc w:val="both"/>
      </w:pPr>
      <w:r>
        <w:rPr>
          <w:rFonts w:ascii="Times New Roman"/>
          <w:b w:val="false"/>
          <w:i w:val="false"/>
          <w:color w:val="000000"/>
          <w:sz w:val="28"/>
        </w:rPr>
        <w:t>
      27. Мүше мемлекеттің уәкілетті органы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хабарламаны Еуразиялық экономикалық одақтың интеграцияланған ақпараттық жүйесін қолдау қызметіне жібереді.</w:t>
      </w:r>
    </w:p>
    <w:bookmarkEnd w:id="358"/>
    <w:bookmarkStart w:name="z365" w:id="359"/>
    <w:p>
      <w:pPr>
        <w:spacing w:after="0"/>
        <w:ind w:left="0"/>
        <w:jc w:val="both"/>
      </w:pPr>
      <w:r>
        <w:rPr>
          <w:rFonts w:ascii="Times New Roman"/>
          <w:b w:val="false"/>
          <w:i w:val="false"/>
          <w:color w:val="000000"/>
          <w:sz w:val="28"/>
        </w:rPr>
        <w:t>
      16-кесте</w:t>
      </w:r>
    </w:p>
    <w:bookmarkEnd w:id="359"/>
    <w:bookmarkStart w:name="z366" w:id="360"/>
    <w:p>
      <w:pPr>
        <w:spacing w:after="0"/>
        <w:ind w:left="0"/>
        <w:jc w:val="left"/>
      </w:pPr>
      <w:r>
        <w:rPr>
          <w:rFonts w:ascii="Times New Roman"/>
          <w:b/>
          <w:i w:val="false"/>
          <w:color w:val="000000"/>
        </w:rPr>
        <w:t xml:space="preserve"> Штаттан тыс жағдайлардағы әрекеттер</w:t>
      </w:r>
    </w:p>
    <w:bookmarkEnd w:id="3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 хабарламасын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жасақтама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хабарламасын өңдеу кезінде бастамашының ақпараттық жүйесінде респонденттен қате пайда болды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мен сыныптауыштар үйлестірілмеген, жаңартылмаған электрондық құжаттың (мәліметтердің) XML-схемалары, жалпы процесс транзакциясының бастамашысының жағында хабарламаны өңдеу кезіндегі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хабарлама қалыптастырылған ұлттық сегменттің техникалық қолдау қызметіне сұрау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пайдаланылған каталогтар мен сыныптауыштарды үйлестіруі немесе жаңартуы керек Электрондық құжаттың (мәліметтердің) XML-схемалары. Егер анықтамалықтар мен сыныптауыштар үйлестірілсе, электрондық құжаттың (мәліметтердің) XML-схемалары жаңартылса, қабылдаушы қатысушының қолдау қызметіне сұрау жіберу қажет</w:t>
            </w:r>
          </w:p>
        </w:tc>
      </w:tr>
    </w:tbl>
    <w:bookmarkStart w:name="z367" w:id="36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361"/>
    <w:bookmarkStart w:name="z368" w:id="362"/>
    <w:p>
      <w:pPr>
        <w:spacing w:after="0"/>
        <w:ind w:left="0"/>
        <w:jc w:val="both"/>
      </w:pPr>
      <w:r>
        <w:rPr>
          <w:rFonts w:ascii="Times New Roman"/>
          <w:b w:val="false"/>
          <w:i w:val="false"/>
          <w:color w:val="000000"/>
          <w:sz w:val="28"/>
        </w:rPr>
        <w:t>
      28. "Сыныптауышты жаңарту күні мен уақыты туралы ақпаратты сұрату" (P.C.10.MSG.001)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 17-кестеде келтірілген.</w:t>
      </w:r>
    </w:p>
    <w:bookmarkEnd w:id="362"/>
    <w:bookmarkStart w:name="z369" w:id="363"/>
    <w:p>
      <w:pPr>
        <w:spacing w:after="0"/>
        <w:ind w:left="0"/>
        <w:jc w:val="both"/>
      </w:pPr>
      <w:r>
        <w:rPr>
          <w:rFonts w:ascii="Times New Roman"/>
          <w:b w:val="false"/>
          <w:i w:val="false"/>
          <w:color w:val="000000"/>
          <w:sz w:val="28"/>
        </w:rPr>
        <w:t>
      17-кесте</w:t>
      </w:r>
    </w:p>
    <w:bookmarkEnd w:id="363"/>
    <w:bookmarkStart w:name="z370" w:id="364"/>
    <w:p>
      <w:pPr>
        <w:spacing w:after="0"/>
        <w:ind w:left="0"/>
        <w:jc w:val="left"/>
      </w:pPr>
      <w:r>
        <w:rPr>
          <w:rFonts w:ascii="Times New Roman"/>
          <w:b/>
          <w:i w:val="false"/>
          <w:color w:val="000000"/>
        </w:rPr>
        <w:t xml:space="preserve"> "Сыныптауышты жаңарту күні мен уақыты туралы ақпаратты сұрату" (P.C.10.MSG.001)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 үлгіге сәйкес қалыптастырылған Еуразиялық экономикалық одақтың нормативтік-анықтамалық ақпарат тізілімінен сыныптауыштың кодтық белгісін қамтиды:</w:t>
            </w:r>
          </w:p>
          <w:p>
            <w:pPr>
              <w:spacing w:after="20"/>
              <w:ind w:left="20"/>
              <w:jc w:val="both"/>
            </w:pPr>
            <w:r>
              <w:rPr>
                <w:rFonts w:ascii="Times New Roman"/>
                <w:b w:val="false"/>
                <w:i w:val="false"/>
                <w:color w:val="000000"/>
                <w:sz w:val="20"/>
              </w:rPr>
              <w:t>
"1ХХХ", мұнда XXX – тізілімдегі анықтамалықтың 3 таңбалы цифрлық коды, не "2YYY", мұнда YYY – тізілімдегі сыныптауыштың 3 таңбалы цифрлық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 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актісі туралы мәліметтер" (ccdo:eaeudocdetails) деректемесі толтырылмайды</w:t>
            </w:r>
          </w:p>
        </w:tc>
      </w:tr>
    </w:tbl>
    <w:bookmarkStart w:name="z371" w:id="365"/>
    <w:p>
      <w:pPr>
        <w:spacing w:after="0"/>
        <w:ind w:left="0"/>
        <w:jc w:val="both"/>
      </w:pPr>
      <w:r>
        <w:rPr>
          <w:rFonts w:ascii="Times New Roman"/>
          <w:b w:val="false"/>
          <w:i w:val="false"/>
          <w:color w:val="000000"/>
          <w:sz w:val="28"/>
        </w:rPr>
        <w:t>
      29. "Кедендік құжаттарды толтыру үшін пайдаланылатын сыныптауышта қамтылған мәліметтерді сұрату" (P.C.10.MSG.004)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 18-кестеде келтірілген.</w:t>
      </w:r>
    </w:p>
    <w:bookmarkEnd w:id="365"/>
    <w:bookmarkStart w:name="z372" w:id="366"/>
    <w:p>
      <w:pPr>
        <w:spacing w:after="0"/>
        <w:ind w:left="0"/>
        <w:jc w:val="both"/>
      </w:pPr>
      <w:r>
        <w:rPr>
          <w:rFonts w:ascii="Times New Roman"/>
          <w:b w:val="false"/>
          <w:i w:val="false"/>
          <w:color w:val="000000"/>
          <w:sz w:val="28"/>
        </w:rPr>
        <w:t>
      18-кесте</w:t>
      </w:r>
    </w:p>
    <w:bookmarkEnd w:id="366"/>
    <w:bookmarkStart w:name="z373" w:id="367"/>
    <w:p>
      <w:pPr>
        <w:spacing w:after="0"/>
        <w:ind w:left="0"/>
        <w:jc w:val="left"/>
      </w:pPr>
      <w:r>
        <w:rPr>
          <w:rFonts w:ascii="Times New Roman"/>
          <w:b/>
          <w:i w:val="false"/>
          <w:color w:val="000000"/>
        </w:rPr>
        <w:t xml:space="preserve"> "Кедендік құжаттарды толтыру үшін пайдаланылатын сыныптауышта қамтылған мәліметтерді сұрату" (P.C.10.MSG.004)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 үлгіге сәйкес қалыптастырылған Еуразиялық экономикалық одақтың нормативтік-анықтамалық ақпарат тізілімінен кедендік құжаттарды толтыру үшін пайдаланылатын сыныптауыштың кодтық белгісін қамтиды</w:t>
            </w:r>
          </w:p>
          <w:p>
            <w:pPr>
              <w:spacing w:after="20"/>
              <w:ind w:left="20"/>
              <w:jc w:val="both"/>
            </w:pPr>
            <w:r>
              <w:rPr>
                <w:rFonts w:ascii="Times New Roman"/>
                <w:b w:val="false"/>
                <w:i w:val="false"/>
                <w:color w:val="000000"/>
                <w:sz w:val="20"/>
              </w:rPr>
              <w:t>
"1ХХХ", мұнда XXX – тізілімдегі анықтамалықтың 3 таңбалы цифрлық коды, не "2YYY", мұнда YYY – тізілімдегі сыныптауыштың 3 таңбалы цифрлық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 UpdateDateTime) деректемесі кедендік құжаттарды толтыру үшін пайдаланылатын сыныптауышта қамтылған мәліметтердің толық құрамын ұсынуға сұрау салуда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кедендік құжаттарды толтыру үшін пайдаланылатын сыныптауышта қамтылған мәліметтердің құрамын ұсынуға сұрау салуда белгілі бір күнге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құжаттарды толтыру үшін пайдаланылатын сыныптауышта қамтылған мәліметтердің толық құрамын ұсынуға сұрау салудағы "Акт нөмірі" (csdo:EAEUDocId)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күні" (csdo: EAEUDocCreationDate) деректемесі кедендік құжаттарды толтыру үшін пайдаланылатын сыныптауышта қамтылған мәліметтердің толық құрамын ұсынуға сұрау салуда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нөмірі бойынша кедендік құжаттарды толтыру үшін пайдаланылатын сыныптауышта қамтылған мәліметтер сұрауындағы "Актінің нөмірі" (csdo:EAEUDocId) деректемесі, оған сәйкес анықтамалық деректер енгізілген, міндетті түрде толтырылады және оған сәйкес анықтамалық деректер енгізілген нормативтік құқықтық актінің нөмірін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нөмірі бойынша кедендік құжаттарды толтыру үшін пайдаланылатын сыныптауышта қамтылған мәліметтерді сұраудағы "Актінің күні" (csdo:EAEUDocCreationDate) деректемесі, оған сәйкес анықтамалық деректер енгізілген, міндетті түрде толтырылады және оған сәйкес анықтамалық деректер енгізілген нормативтік құқықтық актінің қабылданған күнін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нөмірі бойынша кедендік құжаттарды толтыру үшін пайдаланылатын сыныптауышта қамтылған мәліметтерге сұрау салудағы "Акт түрінің коды" (csdo:EAEUDocKindCode) деректемесі, оған сәйкес анықтамалық деректер енгізілген, міндетті түрде толтырылады және оған сәйкес анықтамалық деректер енгізілген нормативтік құқықтық акт түрінің кодын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 (сsdo:EAEUDocIssuerId) деректемесі оған сәйкес анықтамалық деректер енгізілген нормативтік құқықтық актінің нөмірі бойынша кедендік құжаттарды толтыру үшін пайдаланылатын сыныптауышта қамтылған мәліметтерге сұрау салуда міндетті түрде толтырылады және оған сәйкес анықтамалық деректер енгізілген нормативтік құқықтық актіні қабылдаған Одақ органының коды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қолданылу мерзімінің аяқталу күні" (csdo:EAEUDocValidityDate)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(csdo:DescriptionText) деректемесі толтырылмайды</w:t>
            </w:r>
          </w:p>
        </w:tc>
      </w:tr>
    </w:tbl>
    <w:bookmarkStart w:name="z374" w:id="368"/>
    <w:p>
      <w:pPr>
        <w:spacing w:after="0"/>
        <w:ind w:left="0"/>
        <w:jc w:val="both"/>
      </w:pPr>
      <w:r>
        <w:rPr>
          <w:rFonts w:ascii="Times New Roman"/>
          <w:b w:val="false"/>
          <w:i w:val="false"/>
          <w:color w:val="000000"/>
          <w:sz w:val="28"/>
        </w:rPr>
        <w:t xml:space="preserve">
      30. "Кедендік құжаттарды толтыру үшін пайдаланылатын сыныптауышта қамтылған мәліметтерді сұрату" (P.C.10.MSG.004)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 19-кестеде келтірілген. </w:t>
      </w:r>
    </w:p>
    <w:bookmarkEnd w:id="368"/>
    <w:bookmarkStart w:name="z375" w:id="369"/>
    <w:p>
      <w:pPr>
        <w:spacing w:after="0"/>
        <w:ind w:left="0"/>
        <w:jc w:val="both"/>
      </w:pPr>
      <w:r>
        <w:rPr>
          <w:rFonts w:ascii="Times New Roman"/>
          <w:b w:val="false"/>
          <w:i w:val="false"/>
          <w:color w:val="000000"/>
          <w:sz w:val="28"/>
        </w:rPr>
        <w:t>
      19-кесте</w:t>
      </w:r>
    </w:p>
    <w:bookmarkEnd w:id="369"/>
    <w:bookmarkStart w:name="z376" w:id="370"/>
    <w:p>
      <w:pPr>
        <w:spacing w:after="0"/>
        <w:ind w:left="0"/>
        <w:jc w:val="left"/>
      </w:pPr>
      <w:r>
        <w:rPr>
          <w:rFonts w:ascii="Times New Roman"/>
          <w:b/>
          <w:i w:val="false"/>
          <w:color w:val="000000"/>
        </w:rPr>
        <w:t xml:space="preserve"> "Кедендік құжаттарды толтыру үшін пайдаланылатын сыныптауышта қамтылған мәліметтерді сұрату" (P.C.10.MSG.004)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 үлгіге сәйкес қалыптастырылған Еуразиялық экономикалық одақтың нормативтік-анықтамалық ақпарат тізілімінен кедендік құжаттарды толтыру үшін пайдаланылатын сыныптауыштың кодтық белгісін қамтиды:</w:t>
            </w:r>
          </w:p>
          <w:p>
            <w:pPr>
              <w:spacing w:after="20"/>
              <w:ind w:left="20"/>
              <w:jc w:val="both"/>
            </w:pPr>
            <w:r>
              <w:rPr>
                <w:rFonts w:ascii="Times New Roman"/>
                <w:b w:val="false"/>
                <w:i w:val="false"/>
                <w:color w:val="000000"/>
                <w:sz w:val="20"/>
              </w:rPr>
              <w:t>
"1ХХХ", мұнда XXX – тізілімдегі анықтамалықтың 3 таңбалы цифрлық коды, не "2YYY", мұнда YYY – тізілімдегі сыныптауыштың 3 таңбалы цифрлық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деректері енгізілген нормативтік құқықтық актінің нөмірі бойынша кедендік құжаттарды толтыру үшін пайдаланылатын сыныптауыштағы мәліметтер сұрау салудағы "Актінің нөмірі" (csdo:EAEUDocId) деректемесі міндетті түрде толтырылады және оған сәйкес анықтамалық деректер енгізілген нормативтік құқықтық актінің нөмірін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деректері енгізілген нормативтік құқықтық актінің нөмірі бойынша кедендік құжаттарды толтыру үшін пайдаланылатын сыныптауышта қамтылған мәліметтерге сұрау салудағы "Актінің күні" (csdo:EAEUDocCreationDate) деректемесі міндетті түрде толтырылады және оған сәйкес анықтамалық деректер енгізілген нормативтік құқықтық актінің қабылданған күнін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деректері енгізілген нормативтік құқықтық актінің нөмірі бойынша кедендік құжаттарды толтыру үшін пайдаланылатын сыныптауышта қамтылған мәліметтердің сұрау салуындағы "Акт түрінің коды" (csdo:EAEUDocKindCode) деректемесі міндетті түрде толтырылады және оған сәйкес анықтамалық деректер енгізілген нормативтік құқықтық акт түрінің кодын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 (csdo:EAEUDocIssuerId) деректемесі оған сәйкес анықтамалық деректер енгізілген нормативтік құқықтық актінің нөмірі бойынша кедендік құжаттарды толтыру үшін пайдаланылатын сыныптауышта қамтылған мәліметтерге сұрау салуда міндетті түрде толтырылады және оған сәйкес анықтамалық деректер енгізілген нормативтік құқықтық актіні қабылдаған Одақ органының коды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міндетті түрде толтырылады және кедендік құжаттарды толтыру үшін пайдаланылатын сыныптауыштың өзгерістерін сұрату жағдайы үшін комиссия сыныптауышында қамтылған өзгертілген мәліметтер ұсынылатын мүше мемлекеттің уәкілетті органында кедендік құжаттарды толтыру үшін пайдаланылатын сыныптауыштағы мәліметтерді өзектендірудің күні мен уақытын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оған сәйкес анықтамалық деректер енгізілген нормативтік құқықтық құжаттың деректемелері ("Актінің нөмірі" (csdo:EAEUDocId), "Актінің күнің деректемелері) (csdo: EAEUDocCreationDate), "Акт түрінің коды" (csdo:eaeudockindcode), "Актіні қабылдаған Одақ органының сәйкестендіргіші" (csdo:EAEUDocIssuerId)) және "Жаңарту күні мен уақыты" (csdo: UpdateDateTime) деректемесі бір мезгілде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қолданылу мерзімінің аяқталу күні" (csdo:EAEUDocValidityDate)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деректемесі (csdo:DescriptionText) толтырылмайды</w:t>
            </w:r>
          </w:p>
        </w:tc>
      </w:tr>
    </w:tbl>
    <w:bookmarkStart w:name="z377" w:id="371"/>
    <w:p>
      <w:pPr>
        <w:spacing w:after="0"/>
        <w:ind w:left="0"/>
        <w:jc w:val="both"/>
      </w:pPr>
      <w:r>
        <w:rPr>
          <w:rFonts w:ascii="Times New Roman"/>
          <w:b w:val="false"/>
          <w:i w:val="false"/>
          <w:color w:val="000000"/>
          <w:sz w:val="28"/>
        </w:rPr>
        <w:t>
      31. "Сыныптауышта қамтылған мәліметтердің өзгеру фактісі туралы ақпарат" (P.CC.10.MSG.008) хабарламасында берілетін "Анықтамалық деректерді өзектендірудің жай-күйі" (R.008) электрондық құжаттардың (мәліметтердің) деректемелерін толтыруға қойылатын талаптар 20-кестеде келтірілген.</w:t>
      </w:r>
    </w:p>
    <w:bookmarkEnd w:id="371"/>
    <w:bookmarkStart w:name="z378" w:id="372"/>
    <w:p>
      <w:pPr>
        <w:spacing w:after="0"/>
        <w:ind w:left="0"/>
        <w:jc w:val="both"/>
      </w:pPr>
      <w:r>
        <w:rPr>
          <w:rFonts w:ascii="Times New Roman"/>
          <w:b w:val="false"/>
          <w:i w:val="false"/>
          <w:color w:val="000000"/>
          <w:sz w:val="28"/>
        </w:rPr>
        <w:t>
      20-кесте</w:t>
      </w:r>
    </w:p>
    <w:bookmarkEnd w:id="372"/>
    <w:bookmarkStart w:name="z379" w:id="373"/>
    <w:p>
      <w:pPr>
        <w:spacing w:after="0"/>
        <w:ind w:left="0"/>
        <w:jc w:val="left"/>
      </w:pPr>
      <w:r>
        <w:rPr>
          <w:rFonts w:ascii="Times New Roman"/>
          <w:b/>
          <w:i w:val="false"/>
          <w:color w:val="000000"/>
        </w:rPr>
        <w:t xml:space="preserve"> "Сыныптауышта қамтылған мәліметтердің өзгеру фактісі туралы ақпарат" (P.CC.10.MSG.008) хабарламасында берілетін "Анықтамалық деректерді өзектендірудің жай-күйі" (R.008) электрондық құжаттардың (мәліметтердің) деректемелерін толтыруға қойылатын талаптар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 үлгіге сәйкес қалыптастырылған Еуразиялық экономикалық одақтың нормативтік-анықтамалық ақпарат тізілімінен сыныптауыштың кодтық белгісін қамтиды:</w:t>
            </w:r>
          </w:p>
          <w:p>
            <w:pPr>
              <w:spacing w:after="20"/>
              <w:ind w:left="20"/>
              <w:jc w:val="both"/>
            </w:pPr>
            <w:r>
              <w:rPr>
                <w:rFonts w:ascii="Times New Roman"/>
                <w:b w:val="false"/>
                <w:i w:val="false"/>
                <w:color w:val="000000"/>
                <w:sz w:val="20"/>
              </w:rPr>
              <w:t>
"1ХХХ", мұнда XXX – тізілімдегі анықтамалықтың 3 таңбалы цифрлық коды, не "2YYY", мұнда YYY – тізілімдегі сыныптауыштың 3 таңбалы цифрлық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міндетті түрде толтырылады және комиссиядағы сыныптауыштың соңғы жаңарту күні мен уақытын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актісі туралы мәліметтер" (ccdo:EAEUDocDetails) деректемесі толтырылмайды</w:t>
            </w:r>
          </w:p>
        </w:tc>
      </w:tr>
    </w:tbl>
    <w:bookmarkStart w:name="z380" w:id="374"/>
    <w:p>
      <w:pPr>
        <w:spacing w:after="0"/>
        <w:ind w:left="0"/>
        <w:jc w:val="both"/>
      </w:pPr>
      <w:r>
        <w:rPr>
          <w:rFonts w:ascii="Times New Roman"/>
          <w:b w:val="false"/>
          <w:i w:val="false"/>
          <w:color w:val="000000"/>
          <w:sz w:val="28"/>
        </w:rPr>
        <w:t>
      32. "Кеден органдарының сыныптауышында қамтылған мәліметтерді сұрату" (P.CC.10.MSG.009) хабарламасында берілетін "Анықтамалық деректерді өзектендірудің жай-күйі" (R. 008) электрондық құжаттардың (мәліметтердің) деректемелерін толтыруға қойылатын талаптар 21-кестеде келтірілген.</w:t>
      </w:r>
    </w:p>
    <w:bookmarkEnd w:id="374"/>
    <w:bookmarkStart w:name="z381" w:id="375"/>
    <w:p>
      <w:pPr>
        <w:spacing w:after="0"/>
        <w:ind w:left="0"/>
        <w:jc w:val="both"/>
      </w:pPr>
      <w:r>
        <w:rPr>
          <w:rFonts w:ascii="Times New Roman"/>
          <w:b w:val="false"/>
          <w:i w:val="false"/>
          <w:color w:val="000000"/>
          <w:sz w:val="28"/>
        </w:rPr>
        <w:t>
      21-кесте</w:t>
      </w:r>
    </w:p>
    <w:bookmarkEnd w:id="375"/>
    <w:bookmarkStart w:name="z382" w:id="376"/>
    <w:p>
      <w:pPr>
        <w:spacing w:after="0"/>
        <w:ind w:left="0"/>
        <w:jc w:val="left"/>
      </w:pPr>
      <w:r>
        <w:rPr>
          <w:rFonts w:ascii="Times New Roman"/>
          <w:b/>
          <w:i w:val="false"/>
          <w:color w:val="000000"/>
        </w:rPr>
        <w:t xml:space="preserve"> "Кеден органдарының сыныптауышында қамтылған мәліметтерді сұрату" (P.CC.10.MSG.009) хабарламасында берілетін "Анықтамалық деректерді өзектендірудің жай-күйі" (R. 008) электрондық құжаттардың (мәліметтердің) деректемелерін толтыруға қойылатын талаптар</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деректемесінде "2054" мәні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мәліметтердің толық құрамын ұсынуға сұрау салуда "Жаңарту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сыныптауышында қамтылған мәліметтер құрамын ұсынуға сұрау салуда "Жаңарту күні мен уақыты" (csdo:UpdateDateTime) деректемесі белгілі бір күнге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туралы мәліметтер" (ccdo:EAEUDocDetails) деректемесі толтырылмайды </w:t>
            </w:r>
          </w:p>
        </w:tc>
      </w:tr>
    </w:tbl>
    <w:bookmarkStart w:name="z383" w:id="377"/>
    <w:p>
      <w:pPr>
        <w:spacing w:after="0"/>
        <w:ind w:left="0"/>
        <w:jc w:val="both"/>
      </w:pPr>
      <w:r>
        <w:rPr>
          <w:rFonts w:ascii="Times New Roman"/>
          <w:b w:val="false"/>
          <w:i w:val="false"/>
          <w:color w:val="000000"/>
          <w:sz w:val="28"/>
        </w:rPr>
        <w:t>
      33. "Кеден органдарының сыныптауышына енгізілген өзгерістер туралы ақпарат сұрату" (P.CC.10.MSG.011)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 22-кестеде келтірілген.</w:t>
      </w:r>
    </w:p>
    <w:bookmarkEnd w:id="377"/>
    <w:bookmarkStart w:name="z384" w:id="378"/>
    <w:p>
      <w:pPr>
        <w:spacing w:after="0"/>
        <w:ind w:left="0"/>
        <w:jc w:val="both"/>
      </w:pPr>
      <w:r>
        <w:rPr>
          <w:rFonts w:ascii="Times New Roman"/>
          <w:b w:val="false"/>
          <w:i w:val="false"/>
          <w:color w:val="000000"/>
          <w:sz w:val="28"/>
        </w:rPr>
        <w:t>
      22-кесте</w:t>
      </w:r>
    </w:p>
    <w:bookmarkEnd w:id="378"/>
    <w:bookmarkStart w:name="z385" w:id="379"/>
    <w:p>
      <w:pPr>
        <w:spacing w:after="0"/>
        <w:ind w:left="0"/>
        <w:jc w:val="left"/>
      </w:pPr>
      <w:r>
        <w:rPr>
          <w:rFonts w:ascii="Times New Roman"/>
          <w:b/>
          <w:i w:val="false"/>
          <w:color w:val="000000"/>
        </w:rPr>
        <w:t xml:space="preserve"> "Кеден органдарының сыныптауышына енгізілген өзгерістер туралы ақпарат сұрату" (P.CC.10.MSG.011) хабарламасында берілетін "Анықтамалық деректерге өзекті сипат берудің жай-күйі" (R.008) электрондық құжаттардың (мәліметтердің) деректемелерін толтыруға қойылатын талаптар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деректемесінде "2054" мәні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міндетті түрде толтырылады және комиссия сыныптауышында қамтылған өзгертілген мәліметтер ұсынылатын мүше мемлекеттің уәкілетті органында кеден органдарының сыныптауышында қамтылған мәліметтерді өзектендіру күні мен уақытын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деректемесі толтырылмайды</w:t>
            </w:r>
          </w:p>
        </w:tc>
      </w:tr>
    </w:tbl>
    <w:bookmarkStart w:name="z386" w:id="380"/>
    <w:p>
      <w:pPr>
        <w:spacing w:after="0"/>
        <w:ind w:left="0"/>
        <w:jc w:val="both"/>
      </w:pPr>
      <w:r>
        <w:rPr>
          <w:rFonts w:ascii="Times New Roman"/>
          <w:b w:val="false"/>
          <w:i w:val="false"/>
          <w:color w:val="000000"/>
          <w:sz w:val="28"/>
        </w:rPr>
        <w:t>
      34. "Кеден органдарын қайта ұйымдастыруға байланысты емес кеден органын құру туралы мәліметтер" (P.CC.10.MSG.013)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 23-кестеде келтірілген.</w:t>
      </w:r>
    </w:p>
    <w:bookmarkEnd w:id="380"/>
    <w:bookmarkStart w:name="z387" w:id="381"/>
    <w:p>
      <w:pPr>
        <w:spacing w:after="0"/>
        <w:ind w:left="0"/>
        <w:jc w:val="both"/>
      </w:pPr>
      <w:r>
        <w:rPr>
          <w:rFonts w:ascii="Times New Roman"/>
          <w:b w:val="false"/>
          <w:i w:val="false"/>
          <w:color w:val="000000"/>
          <w:sz w:val="28"/>
        </w:rPr>
        <w:t xml:space="preserve">
      23-кесте </w:t>
      </w:r>
    </w:p>
    <w:bookmarkEnd w:id="381"/>
    <w:bookmarkStart w:name="z388" w:id="382"/>
    <w:p>
      <w:pPr>
        <w:spacing w:after="0"/>
        <w:ind w:left="0"/>
        <w:jc w:val="left"/>
      </w:pPr>
      <w:r>
        <w:rPr>
          <w:rFonts w:ascii="Times New Roman"/>
          <w:b/>
          <w:i w:val="false"/>
          <w:color w:val="000000"/>
        </w:rPr>
        <w:t xml:space="preserve"> "Кеден органдарын қайта ұйымдастыруға байланысты емес кеден органын құру туралы мәліметтер" (P.CC.10.MSG.013)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"Кеден органдары сыныптауышының мәліметтері" (cacdo:CustomsOfficeClassifierDetails) бірнеше деректемелері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өзгерістер түрінің коды" (casdo:CustomsOfficeChangeKindCode) деректемесінің мәні "01" - кеден органдарын қайта ұйымдастыруға байланысты емес кеден органын құру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сыныптауышының мәліметтері" (cacdo:Customsofficecode) күрделі деректемесінің құрамындағы "Кеден органының коды" (csdo:Customsofficeclassifierdetails) деректемесінің мәні кеден органдарының сыныптауышының қолданыстағы жазбаларындағы осы деректеменің мәніне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сыныптауышының мәліметтері" (cacdo:Customsofficecode) күрделі деректемесінің құрамындағы "Кеден органының коды" (csdo:Customsofficeclassifierdetails) деректемесінің мәні хабарламада берілетін "Кеден органдарының сыныптауышының мәліметтері" (cacdo:CustomsOfficeClassifierDetails) басқа деректемелерінің құрамындағы осы деректеменің мәніне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кеден органы үшін бағынышты болып табылатын "Кеден органдары сыныптауышының мәліметтері" (cacdo:CustomsOfficeClassifier Details) деректемесінің мәнін қамтитын "Кеден органдары сыныптауышының мәліметтері" (cacdo:CustomsOfficeCode) бір ғана деректемесі берілуі тиіс, ол туралы қолданыстағы жазба кеден органдары сыныптауышында қамтылған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сыныптауышының мәліметтері" (cacdo:Customsofficename) күрделі деректемесінің құрамындағы "Кеден органының атауы" (csdo:Customsofficeclassifierdetails)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(cacdo:Customsofficeindicatordetails) күрделі деректемесінің құрамындағы "Кеден органының құзыреті туралы мәліметтер" (Cacdo:CustomsOfficeClassifierDetails) деректемесі тек Ресей Федерациясында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декларацияларды тіркеу құқығы" (casdo: DeclarationRegistryAuthorityCode) деректемесі "Кеден органының құзыреттері туралы мәліметтер" (cacdo:CustomsOfficeIndicatorDetails) деректемесінің құрамында оны толтырған жағдайда мәндердің бірі болуы тиіс:</w:t>
            </w:r>
          </w:p>
          <w:p>
            <w:pPr>
              <w:spacing w:after="20"/>
              <w:ind w:left="20"/>
              <w:jc w:val="both"/>
            </w:pPr>
            <w:r>
              <w:rPr>
                <w:rFonts w:ascii="Times New Roman"/>
                <w:b w:val="false"/>
                <w:i w:val="false"/>
                <w:color w:val="000000"/>
                <w:sz w:val="20"/>
              </w:rPr>
              <w:t>
"0" - мүше мемлекеттің кеден органы кедендік декларацияларды тіркеуге құқылы емес;</w:t>
            </w:r>
          </w:p>
          <w:p>
            <w:pPr>
              <w:spacing w:after="20"/>
              <w:ind w:left="20"/>
              <w:jc w:val="both"/>
            </w:pPr>
            <w:r>
              <w:rPr>
                <w:rFonts w:ascii="Times New Roman"/>
                <w:b w:val="false"/>
                <w:i w:val="false"/>
                <w:color w:val="000000"/>
                <w:sz w:val="20"/>
              </w:rPr>
              <w:t>
"1" - мүше мемлекеттің кеден органы кедендік декларацияларды тіркеуге құқылы;</w:t>
            </w:r>
          </w:p>
          <w:p>
            <w:pPr>
              <w:spacing w:after="20"/>
              <w:ind w:left="20"/>
              <w:jc w:val="both"/>
            </w:pPr>
            <w:r>
              <w:rPr>
                <w:rFonts w:ascii="Times New Roman"/>
                <w:b w:val="false"/>
                <w:i w:val="false"/>
                <w:color w:val="000000"/>
                <w:sz w:val="20"/>
              </w:rPr>
              <w:t>
"2" - құзыреті тек кедендік операцияларды жасаумен ғана шектелетін мүше мемлекеттің кеден органы тауарларды кедендік ресімдеу мақсаттары үшін кеден органдарына мәліметтерді электрондық нысанда ұсынудың ақпараттық технологияларын пайдалана отырып, оның ішінде "Интернет" ақпараттық-телекоммуникациялық желісін пайдалана отырып декларацияланатын тауарларға қатысты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құзыреттері туралы мәліметтер" (cacdo:CustomsOfficeIndicatorDetails) деректемесінің құрамындағы "Резервке қойылған элемент" (casdo:ReservedCustomsOfficeIndicatorCode) деректемесі, ол толтырылған жағдайда "0" деген мәнге ие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құзыреттері туралы мәліметтер" (cacdo:CustomsOfficeIndicatorDetails) деректемесінің құрамындағы "АТА Карнетін қолдана отырып өткізілетін тауарлармен кедендік операцияларды жасауға құқық" (casdo:atacarnetauthoritycode) деректемесі, оны толтырған жағдайда, оның мәндерінің бірі мыналар болуы тиіс:</w:t>
            </w:r>
          </w:p>
          <w:p>
            <w:pPr>
              <w:spacing w:after="20"/>
              <w:ind w:left="20"/>
              <w:jc w:val="both"/>
            </w:pPr>
            <w:r>
              <w:rPr>
                <w:rFonts w:ascii="Times New Roman"/>
                <w:b w:val="false"/>
                <w:i w:val="false"/>
                <w:color w:val="000000"/>
                <w:sz w:val="20"/>
              </w:rPr>
              <w:t>
"0" - мүше мемлекеттің кеден органы ата карнетін қолдана отырып өткізілетін тауарлармен кедендік операцияларды жасауға құқығы жоқ;</w:t>
            </w:r>
          </w:p>
          <w:p>
            <w:pPr>
              <w:spacing w:after="20"/>
              <w:ind w:left="20"/>
              <w:jc w:val="both"/>
            </w:pPr>
            <w:r>
              <w:rPr>
                <w:rFonts w:ascii="Times New Roman"/>
                <w:b w:val="false"/>
                <w:i w:val="false"/>
                <w:color w:val="000000"/>
                <w:sz w:val="20"/>
              </w:rPr>
              <w:t>
"1" - мүше мемлекеттің кеден органы ата карнетін қолдана отырып өткізілетін тауарлармен кедендік операцияларды жасауға құқылы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құзыреттері туралы мәліметтер" (cacdo:CustomsOfficeIndicatorDetails) деректемесінің құрамынгдағы "Декларациялаудың электрондық нысанын қолдану үшін жарақтандырылған кеден органдарының тізбесінде болуы" (casdo:EDeclarationCustomsOfficeListCode) деректемесі толтырылған жағдайда оның мәндерінің бірі мыналар болуы тиіс:</w:t>
            </w:r>
          </w:p>
          <w:p>
            <w:pPr>
              <w:spacing w:after="20"/>
              <w:ind w:left="20"/>
              <w:jc w:val="both"/>
            </w:pPr>
            <w:r>
              <w:rPr>
                <w:rFonts w:ascii="Times New Roman"/>
                <w:b w:val="false"/>
                <w:i w:val="false"/>
                <w:color w:val="000000"/>
                <w:sz w:val="20"/>
              </w:rPr>
              <w:t>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енгізілді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құзыреттері туралы мәліметтер" (cacdo:CustomsOfficeIndicatorDetails) деректемесінің құрамындағы "Тауарларды нақты әкетуді (әкелуді) растауды жүзеге асыратын кеден органдарының кеден бекеттері мен құрылымдық бөлімшелерінің тізбесінде болуы" деректемесі (casdo:fecustomsofficelistcode),</w:t>
            </w:r>
          </w:p>
          <w:p>
            <w:pPr>
              <w:spacing w:after="20"/>
              <w:ind w:left="20"/>
              <w:jc w:val="both"/>
            </w:pPr>
            <w:r>
              <w:rPr>
                <w:rFonts w:ascii="Times New Roman"/>
                <w:b w:val="false"/>
                <w:i w:val="false"/>
                <w:color w:val="000000"/>
                <w:sz w:val="20"/>
              </w:rPr>
              <w:t>
оны толтырған жағдайда мәндердің бірі болуы тиіс:</w:t>
            </w:r>
          </w:p>
          <w:p>
            <w:pPr>
              <w:spacing w:after="20"/>
              <w:ind w:left="20"/>
              <w:jc w:val="both"/>
            </w:pPr>
            <w:r>
              <w:rPr>
                <w:rFonts w:ascii="Times New Roman"/>
                <w:b w:val="false"/>
                <w:i w:val="false"/>
                <w:color w:val="000000"/>
                <w:sz w:val="20"/>
              </w:rPr>
              <w:t>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ескертулерсіз енгізілген;</w:t>
            </w:r>
          </w:p>
          <w:p>
            <w:pPr>
              <w:spacing w:after="20"/>
              <w:ind w:left="20"/>
              <w:jc w:val="both"/>
            </w:pPr>
            <w:r>
              <w:rPr>
                <w:rFonts w:ascii="Times New Roman"/>
                <w:b w:val="false"/>
                <w:i w:val="false"/>
                <w:color w:val="000000"/>
                <w:sz w:val="20"/>
              </w:rPr>
              <w:t>
"2" - мүше мемлекеттің кеден органы тізбеге ескертпелермен енгізілген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деректемесінің құрамындағы (ccdo: AddressV4Details) "Мәтіндік нысандағы мекенжай" (csdo: AddressText) деректемесі немесе келесі деректемелер жиынтығынан кеден органының мекенжайы туралы мәліметтерді құрылымдық түрде қамтитын деректемелер жиыны толтырылуы тиіс:</w:t>
            </w:r>
          </w:p>
          <w:p>
            <w:pPr>
              <w:spacing w:after="20"/>
              <w:ind w:left="20"/>
              <w:jc w:val="both"/>
            </w:pPr>
            <w:r>
              <w:rPr>
                <w:rFonts w:ascii="Times New Roman"/>
                <w:b w:val="false"/>
                <w:i w:val="false"/>
                <w:color w:val="000000"/>
                <w:sz w:val="20"/>
              </w:rPr>
              <w:t>
"Аумақ коды" (csdo: TerritoryCode);</w:t>
            </w:r>
          </w:p>
          <w:p>
            <w:pPr>
              <w:spacing w:after="20"/>
              <w:ind w:left="20"/>
              <w:jc w:val="both"/>
            </w:pPr>
            <w:r>
              <w:rPr>
                <w:rFonts w:ascii="Times New Roman"/>
                <w:b w:val="false"/>
                <w:i w:val="false"/>
                <w:color w:val="000000"/>
                <w:sz w:val="20"/>
              </w:rPr>
              <w:t>
"Өңір" (csdo:RegionName);</w:t>
            </w:r>
          </w:p>
          <w:p>
            <w:pPr>
              <w:spacing w:after="20"/>
              <w:ind w:left="20"/>
              <w:jc w:val="both"/>
            </w:pPr>
            <w:r>
              <w:rPr>
                <w:rFonts w:ascii="Times New Roman"/>
                <w:b w:val="false"/>
                <w:i w:val="false"/>
                <w:color w:val="000000"/>
                <w:sz w:val="20"/>
              </w:rPr>
              <w:t>
"Аудан" (csdo:DistrictName);</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"Үй нөмірі" (csdo: BuildingNumberId);</w:t>
            </w:r>
          </w:p>
          <w:p>
            <w:pPr>
              <w:spacing w:after="20"/>
              <w:ind w:left="20"/>
              <w:jc w:val="both"/>
            </w:pPr>
            <w:r>
              <w:rPr>
                <w:rFonts w:ascii="Times New Roman"/>
                <w:b w:val="false"/>
                <w:i w:val="false"/>
                <w:color w:val="000000"/>
                <w:sz w:val="20"/>
              </w:rPr>
              <w:t>
"Бөлме нөмірі" (csdo: RoomNumberId);</w:t>
            </w:r>
          </w:p>
          <w:p>
            <w:pPr>
              <w:spacing w:after="20"/>
              <w:ind w:left="20"/>
              <w:jc w:val="both"/>
            </w:pPr>
            <w:r>
              <w:rPr>
                <w:rFonts w:ascii="Times New Roman"/>
                <w:b w:val="false"/>
                <w:i w:val="false"/>
                <w:color w:val="000000"/>
                <w:sz w:val="20"/>
              </w:rPr>
              <w:t>
"Пошта индексі" (csdo: PostCode)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құрамындағы "Мекенжай түрінің коды" csdo:AddressKindCode), "Ел коды" (csdo:UnifiedCountryCode) және "Абоненттік жәшік нөмірі" (csdo:PostOfficeBoxId)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(ccdo:CommunicationDetails) деректемесі толтырылса, онда "Байланыс түрінің коды" (csdo:CommunicationChannelCode) деректемесі оның құрамында толтырылуы тиіс және оның мәні БҰҰ СЕФАКТІ байланыс түрлерінің сыныптауышына мәндердің біріне сәйкес келуі тиіс, ал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(cacdo:CustomsOfficeClassifierDetails) күрделі деректемесінің құрамындағы "Қайта ұйымдастыру кезінде берілген кеден органының коды (casdo:CustomsOfficeRevisedCode) және "Қайта ұйымдастыруға дейін әрекет ететін кеден органының коды" (casdo:customsofficepreviouscode)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жазу туралы мәліметтер" (ccdo:CodeListItemDetails) күрделі деректеменің құрамындағы "Іс-қимылдың басталуын регламенттейтін акт туралы мәліметтер" </w:t>
            </w:r>
          </w:p>
          <w:p>
            <w:pPr>
              <w:spacing w:after="20"/>
              <w:ind w:left="20"/>
              <w:jc w:val="both"/>
            </w:pPr>
            <w:r>
              <w:rPr>
                <w:rFonts w:ascii="Times New Roman"/>
                <w:b w:val="false"/>
                <w:i w:val="false"/>
                <w:color w:val="000000"/>
                <w:sz w:val="20"/>
              </w:rPr>
              <w:t>
(ccdo:StartLegalActDetails)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басталуын регламенттейтін акт туралы мәліметтер" (ccdo:StartLegalActDetails) деректемесінің құрамындағы "Акт түрінің атауы" (csdo:LegalActKindName), "Актінің атауы" (csdo:LegalActName), "Уәкілетті органның атауы" (csdo:AuthorityName) деректемелері міндетті түрде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жазудың технологиялық сипаттамалары" (ccdo:ResourceItemStatusDetails) күрделі деректемесінің құрамына кіретін "Қолданылу кезеңі" (ccdo:ValidityPeriodDetails) деректемесінің құрамындағы "Бастапқы күні мен уақыты" деректемесін (csdo:StartDateTime)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құрамына кіретін "Қолданылу кезеңі" (ccdo:ValidityPeriodDetails)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 жазбасының технологиялық сипаттамалары (ccdo:ResourceItemStatusDetails) күрделі деректемесінің құрамындағы "Жаңарту күні мен уақыты" (csdo:UpdateDateTime) деректемесі толтырылмайды</w:t>
            </w:r>
          </w:p>
        </w:tc>
      </w:tr>
    </w:tbl>
    <w:bookmarkStart w:name="z389" w:id="383"/>
    <w:p>
      <w:pPr>
        <w:spacing w:after="0"/>
        <w:ind w:left="0"/>
        <w:jc w:val="both"/>
      </w:pPr>
      <w:r>
        <w:rPr>
          <w:rFonts w:ascii="Times New Roman"/>
          <w:b w:val="false"/>
          <w:i w:val="false"/>
          <w:color w:val="000000"/>
          <w:sz w:val="28"/>
        </w:rPr>
        <w:t>
      35. "Кеден органдарын қайта ұйымдастыруға байланысты емес кеден органы туралы өзгертілген мәліметтер" (P.CC.10.MSG.015)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 24-кестеде келтірілген.</w:t>
      </w:r>
    </w:p>
    <w:bookmarkEnd w:id="383"/>
    <w:bookmarkStart w:name="z390" w:id="384"/>
    <w:p>
      <w:pPr>
        <w:spacing w:after="0"/>
        <w:ind w:left="0"/>
        <w:jc w:val="both"/>
      </w:pPr>
      <w:r>
        <w:rPr>
          <w:rFonts w:ascii="Times New Roman"/>
          <w:b w:val="false"/>
          <w:i w:val="false"/>
          <w:color w:val="000000"/>
          <w:sz w:val="28"/>
        </w:rPr>
        <w:t>
      24-кесте</w:t>
      </w:r>
    </w:p>
    <w:bookmarkEnd w:id="384"/>
    <w:bookmarkStart w:name="z391" w:id="385"/>
    <w:p>
      <w:pPr>
        <w:spacing w:after="0"/>
        <w:ind w:left="0"/>
        <w:jc w:val="left"/>
      </w:pPr>
      <w:r>
        <w:rPr>
          <w:rFonts w:ascii="Times New Roman"/>
          <w:b/>
          <w:i w:val="false"/>
          <w:color w:val="000000"/>
        </w:rPr>
        <w:t xml:space="preserve"> "Кеден органдарын қайта ұйымдастыруға байланысты емес кеден органы туралы өзгертілген мәліметтер" (P.CC.10.MSG.015)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тиісінше өзгертілетін және өзгертілген ақпаратты қамтитын "Кеден органдары сыныптауышының мәліметтері" (cacdo:CustomsOfficeClassifierDetails) деген 2 деректеме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"Кеден органының өзгерістер түрінің коды" (casdo:CustomsOfficeChangeKindCode), "Ел коды" (csdo:UnifiedCountryCode) және "Кеден коды" (csdo:CustomsOfficeCode) деректемелерінің мәндері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"Кеден органының өзгерістер түрінің коды" (casdo:CustomsOfficeChangeKindCode) деректемесінің мәні "02" мәнін - кеден органдарын қайта ұйымдастыруға байланысты емес кеден органы туралы мәліметтердің өзгеруін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"Кеден органдары сыныптауышының мәліметтері" (cacdo:CustomsOfficeClassifierDetails) деректемесі, барлық деректемелердің мәндері ("Кеден органының өзгерістер түрінің коды" (casdo: CustomsOfficeChangeKindCode), "Жарамдылық мерзімі" (csdo: CodeListItemEndDate), "Іс-қимылдың аяқталуын регламенттейтін акт туралы мәліметтер" (ccdo:EndLegalActDetails), "Анықтамалықты (сыныптауышты) жазу туралы мәліметтер" күрделі деректемесінің құрамында) (ccdo: CodeListItemDetails), "Соңғы күні мен уақыты" (csdo: EndDateTime), сондай-ақ "Жаңарту күні мен уақыты" (csdo: UpdateDateTime)) деректемелерін қоспағанда) кеден органдарының сыныптауышындағы тиісті жазбаның мәндеріне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"Анықтамалықты (сыныптауышты) жазу туралы мәліметтер" (ccdo:CodeListItemDetails) күрделі деректеме құрамындағы "Іс-қимылдың басталуын регламенттейтін акт туралы мәліметтер" (ccdo:StartLegalActDetails)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"Іс-қимылдың басталуын регламенттейтін акт туралы мәліметтер" (cdo: legal Act Details бастау) деректемесінің құрамындағы "Акт түрінің атауы" (csdo:LegalActKindName), "Акт атауы" (csdo:LegalActName), "Уәкілетті органның атауы" (csdo:AuthorityName) деректемелері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"Анықтамалықты (сыныптауышты) жазу туралы мәліметтер" (ccdo:CodeListItemDetails) күрделі деректемесі құрамындағы  "Іс-қимылдың аяқталу күні" (csdo: CodeListItemEndDate) және "Іс-қимылдың аяқталуын реттейтін акт туралы мәліметтер" (ccdo: EndLegalActDetails), деректемелері, сондай-ақ "Соңғы күн"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"Іс-қимылдың аяқталуын регламенттейтін акт туралы мәліметтер" (ccdo:EndLegalActDetails) деректемесінің құрамындағы "Акт түрінің атауы" (csdo:LegalActKindName), "Актінің атауы" (csdo:LegalActName), "Уәкілетті органның атауы" (csdo:AuthorityName) деректемелерін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"Анықтамалықты (сыныптауышты) жазу туралы мәліметтер" (ccdo:CodeListItemDetails) күрделі деректемесінің құрамындағы "Іс-қимылдың аяқталу күні" (csdo:CodeListItemEndDate) деректемесінің мәні "Анықтамалықты (сыныптауышты) жазу туралы мәліметтер" (ccdo: CodeListItemDetails) құрамындағы "Іс-қимылдың басталу күні" (csdo:CodeListItemStartDate) деректемесінің мәнінен үлкен немесе оған тең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"Ортақ ресурс жазбасының технологиялық сипаттамалары" (ccdo:ResourceItemStatusDetails) күрделі деректеме құрамындағы "Соңғы күні мен уақыты" (csdo:EndDateTime) деректемесінің мәні "Ортақ ресурс жазбасының технологиялық сипаттамалары" (ccdo:ResourceItemStatusDetails) күрделі деректеме құрамындағы "Бастапқы күн мен уақыт" (csdo:StartDateTime) деректеме мәнінен үлкен немесе оған тең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органдарының сыныптауышының мәліметтері" (cacdo:CustomsOfficeClassifierDetails) күрделі деректемесінің құрамындағы "Кеден органының атауы" (csdo:CustomsOfficeName)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органының құзыреттері туралы мәліметтер" (cacdo:CustomsOfficeIndicatorDetails) деректемесі құрамындағы "Кедендік декларацияларды тіркеуге құқылы" (casdo:DeclarationRegistryAuthorityCode) деректемесі толтырылған жағдайда онда мына мәндердің болуы тиіс:</w:t>
            </w:r>
          </w:p>
          <w:p>
            <w:pPr>
              <w:spacing w:after="20"/>
              <w:ind w:left="20"/>
              <w:jc w:val="both"/>
            </w:pPr>
            <w:r>
              <w:rPr>
                <w:rFonts w:ascii="Times New Roman"/>
                <w:b w:val="false"/>
                <w:i w:val="false"/>
                <w:color w:val="000000"/>
                <w:sz w:val="20"/>
              </w:rPr>
              <w:t>
"0" - мүше мемлекеттің кеден органы кедендік декларацияларды тіркеуге құқылы емес;</w:t>
            </w:r>
          </w:p>
          <w:p>
            <w:pPr>
              <w:spacing w:after="20"/>
              <w:ind w:left="20"/>
              <w:jc w:val="both"/>
            </w:pPr>
            <w:r>
              <w:rPr>
                <w:rFonts w:ascii="Times New Roman"/>
                <w:b w:val="false"/>
                <w:i w:val="false"/>
                <w:color w:val="000000"/>
                <w:sz w:val="20"/>
              </w:rPr>
              <w:t>
"1" - мүше мемлекеттің кеден органы кедендік декларацияларды тіркеуге құқылы;</w:t>
            </w:r>
          </w:p>
          <w:p>
            <w:pPr>
              <w:spacing w:after="20"/>
              <w:ind w:left="20"/>
              <w:jc w:val="both"/>
            </w:pPr>
            <w:r>
              <w:rPr>
                <w:rFonts w:ascii="Times New Roman"/>
                <w:b w:val="false"/>
                <w:i w:val="false"/>
                <w:color w:val="000000"/>
                <w:sz w:val="20"/>
              </w:rPr>
              <w:t>
"2 - құзыреті тауарларды кедендік ресімдеу мақсаттары үшін кеден органдарына мәліметтерді электрондық нысанда ұсынудың ақпараттық технологияларын пайдалана отырып, оның ішінде "Интернет" ақпараттық-телекоммуникациялық желісін пайдалана отырып декларацияланатын тауарларға қатысты кедендік операцияларды жасаумен ғана шектелетін мүше мемлекеттің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органының құзыреттері туралы мәліметтер" деректемесінің (cacdo:CustomsOfficeIndicatorDetails) құрамындағы "Резервке қойылған элемент" (casdo:ReservedCustomsOfficeIndicatorCode) деректемесі ол толтырылған жағдайда "0" - резервтелген 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органының құзыреті туралы мәліметтер" (cacdo: CustomsOfficeIndicatorDetails) деректемесі құрамындағы "АТА карнетін қолдана отырып тасымалданатын тауарлармен кедендік операцияларды жасауға құқылы" (casdo:atacarnetauthoritycode) деректемесі толтырылған жағдайда онда мына мәндердің болуы тиіс:</w:t>
            </w:r>
          </w:p>
          <w:p>
            <w:pPr>
              <w:spacing w:after="20"/>
              <w:ind w:left="20"/>
              <w:jc w:val="both"/>
            </w:pPr>
            <w:r>
              <w:rPr>
                <w:rFonts w:ascii="Times New Roman"/>
                <w:b w:val="false"/>
                <w:i w:val="false"/>
                <w:color w:val="000000"/>
                <w:sz w:val="20"/>
              </w:rPr>
              <w:t>
"0" - мүше мемлекеттің кеден органы АТА карнетін қолдана отырып өткізілетін тауарлармен кедендік операцияларды жасауға құқығы жоқ;</w:t>
            </w:r>
          </w:p>
          <w:p>
            <w:pPr>
              <w:spacing w:after="20"/>
              <w:ind w:left="20"/>
              <w:jc w:val="both"/>
            </w:pPr>
            <w:r>
              <w:rPr>
                <w:rFonts w:ascii="Times New Roman"/>
                <w:b w:val="false"/>
                <w:i w:val="false"/>
                <w:color w:val="000000"/>
                <w:sz w:val="20"/>
              </w:rPr>
              <w:t>
"1" -мүше мемлекеттің кеден органы АТА карнетін қолдана отырып өткізілетін тауарлармен кедендік операцияларды жасауға құқылы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органының құзыреттері туралы мәліметтер" (cacdo:CustomsOfficeIndicatorDetails) деректемесі құрамындағы "Декларациялаудың электрондық нысанын қолдану үшін жарақтандырылған кеден органдарының тізбесінде болуы" (casdo:EDeclarationCustomsOfficeListCode) деректемесі толтырылған жағдайда онда мына мәндердің болуы тиіс:</w:t>
            </w:r>
          </w:p>
          <w:p>
            <w:pPr>
              <w:spacing w:after="20"/>
              <w:ind w:left="20"/>
              <w:jc w:val="both"/>
            </w:pPr>
            <w:r>
              <w:rPr>
                <w:rFonts w:ascii="Times New Roman"/>
                <w:b w:val="false"/>
                <w:i w:val="false"/>
                <w:color w:val="000000"/>
                <w:sz w:val="20"/>
              </w:rPr>
              <w:t>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енгізілді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"Кеден органының құзыреттері туралы мәліметтер" (cacdo:CustomsOfficeIndicatorDetails) деректемесі құрамындағы "Тауарларды нақты әкетуді (әкелуді) растауды жүзеге асыратын кеден органдарының кеден бекеттері мен құрылымдық бөлімшелерінің тізбесінде болуы" (casdo:​F​E​Customs​Office​List​Code) деректемесі толтырылған жағдайда онда мына мәндердің болуы тиіс:</w:t>
            </w:r>
          </w:p>
          <w:p>
            <w:pPr>
              <w:spacing w:after="20"/>
              <w:ind w:left="20"/>
              <w:jc w:val="both"/>
            </w:pPr>
            <w:r>
              <w:rPr>
                <w:rFonts w:ascii="Times New Roman"/>
                <w:b w:val="false"/>
                <w:i w:val="false"/>
                <w:color w:val="000000"/>
                <w:sz w:val="20"/>
              </w:rPr>
              <w:t>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ескертулерсіз енгізілген;</w:t>
            </w:r>
          </w:p>
          <w:p>
            <w:pPr>
              <w:spacing w:after="20"/>
              <w:ind w:left="20"/>
              <w:jc w:val="both"/>
            </w:pPr>
            <w:r>
              <w:rPr>
                <w:rFonts w:ascii="Times New Roman"/>
                <w:b w:val="false"/>
                <w:i w:val="false"/>
                <w:color w:val="000000"/>
                <w:sz w:val="20"/>
              </w:rPr>
              <w:t>
"2" - мүше мемлекеттің кеден органы тізбеге ескертпелермен енгізілген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технологиялық сипаттамалары" (ccdo:ResourceItemStatusDetails) күрделі деректесі құрамына кіретін "Қолданылу кезеңі" (ccdo:ValidityPeriodDetails) деректемесінің құрамындағы "Кеден органдары сыныптауышының мәліметтері" (cacdo:CustomsOfficeClassifierDetails) деректемесінің өзгертілген мәліметтері үшін "Бастапқы күні мен уақыты" (csdo:StartDateTime) деректемесі толтыру үшін міндетті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технологиялық сипаттамалары" (ccdo:ResourceItemStatusDetails) күрделі деректесі құрамына кіретін "Қолданылу кезеңі" (ccdo:ValidityPeriodDetails) деректемесінің құрамындағы "Кеден органдары сыныптауышының мәліметтері" (cacdo:CustomsOfficeClassifierDetails) деректемесінің өзгертілген мәліметтері үшін "Түпкі күні мен уақыты" (csdo:StartDateTime)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 сыныптауышының мәліметтері" (cacdo:CustomsOfficeClassifierDetails) деректемесінің өзгертілетін және өзгертілген мәліметтері үшін "Жалпы ресурс жазбасының технологиялық сипаттамалары" (ccdo:ResourceItemStatusDetails) күрделі деректемесі құрамындағы "Жаңарту күні мен уақыты" (csdo:​Update​Date​Time)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"Мекенжай" (ccdo:AddressV4Details)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деректемесінің құрамында (ccdo:AddressV4Details) өзгертілген мәліметтер үшін "Мәтіндік нысандағы мекенжай" (csdo: AddressText) деректемесі немесе келесі деректемелер жиынтығынан кеден органының мекенжайы туралы мәліметтерді құрылымдық түрде қамтитын деректемелер жиыны толтырылуы тиіс:</w:t>
            </w:r>
          </w:p>
          <w:p>
            <w:pPr>
              <w:spacing w:after="20"/>
              <w:ind w:left="20"/>
              <w:jc w:val="both"/>
            </w:pPr>
            <w:r>
              <w:rPr>
                <w:rFonts w:ascii="Times New Roman"/>
                <w:b w:val="false"/>
                <w:i w:val="false"/>
                <w:color w:val="000000"/>
                <w:sz w:val="20"/>
              </w:rPr>
              <w:t>
"Аумақ коды" (csdo: TerritoryCode);</w:t>
            </w:r>
          </w:p>
          <w:p>
            <w:pPr>
              <w:spacing w:after="20"/>
              <w:ind w:left="20"/>
              <w:jc w:val="both"/>
            </w:pPr>
            <w:r>
              <w:rPr>
                <w:rFonts w:ascii="Times New Roman"/>
                <w:b w:val="false"/>
                <w:i w:val="false"/>
                <w:color w:val="000000"/>
                <w:sz w:val="20"/>
              </w:rPr>
              <w:t>
"Аймақ" (csdo:RegionName);</w:t>
            </w:r>
          </w:p>
          <w:p>
            <w:pPr>
              <w:spacing w:after="20"/>
              <w:ind w:left="20"/>
              <w:jc w:val="both"/>
            </w:pPr>
            <w:r>
              <w:rPr>
                <w:rFonts w:ascii="Times New Roman"/>
                <w:b w:val="false"/>
                <w:i w:val="false"/>
                <w:color w:val="000000"/>
                <w:sz w:val="20"/>
              </w:rPr>
              <w:t>
"Аудан" (csdo:DistrictName);</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"Үй нөмірі" (csdo: BuildingNumberId);</w:t>
            </w:r>
          </w:p>
          <w:p>
            <w:pPr>
              <w:spacing w:after="20"/>
              <w:ind w:left="20"/>
              <w:jc w:val="both"/>
            </w:pPr>
            <w:r>
              <w:rPr>
                <w:rFonts w:ascii="Times New Roman"/>
                <w:b w:val="false"/>
                <w:i w:val="false"/>
                <w:color w:val="000000"/>
                <w:sz w:val="20"/>
              </w:rPr>
              <w:t>
"Бөлме нөмірі" (csdo: RoomNumberId);</w:t>
            </w:r>
          </w:p>
          <w:p>
            <w:pPr>
              <w:spacing w:after="20"/>
              <w:ind w:left="20"/>
              <w:jc w:val="both"/>
            </w:pPr>
            <w:r>
              <w:rPr>
                <w:rFonts w:ascii="Times New Roman"/>
                <w:b w:val="false"/>
                <w:i w:val="false"/>
                <w:color w:val="000000"/>
                <w:sz w:val="20"/>
              </w:rPr>
              <w:t>
"Пошта индексі" (csdo: PostCode)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"Мекенжай" (ccdo:AddressV4Details) деректемесінің құрамындағы "Мекенжай түрінің коды" csdo:AddressKindCode), "Ел коды" (csdo:UnifiedCountryCode) және "Абоненттік жәшік нөмірі" (csdo:PostOfficeBoxId)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егер "Байланыс деректемесі" (ccdo:CommunicationDetails) деректемесі толтырылса, онда "Байланыс түрінің коды" (csdo:CommunicationChannelCode) деректемесі оның құрамында толтырылуы тиіс және оның мәні БҰҰ СЕФАКТІ байланыс түрлерінің сыныптауышына мәндердің біріне сәйкес келуі тиіс, ал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"Жалпы ресурс жазбасының технологиялық сипаттамалары" (ccdo:ResourceItemStatusDetails) күрделі деректемесінің құрамына кіретін "Бастапқы күн мен уақыт" (csdo:StartDateTime) деректемесінің мәні "Жалпы ресурс жазбасының технологиялық сипаттамалары" (ccdo:ResourceItemStatusDetails) күрделі деректемесінің құрамына кіретін "Соңғы күн мен уақыт" (csdo:StartDateTime) деректемесінің мәнінен үлкен болуы тиіс</w:t>
            </w:r>
          </w:p>
        </w:tc>
      </w:tr>
    </w:tbl>
    <w:bookmarkStart w:name="z392" w:id="386"/>
    <w:p>
      <w:pPr>
        <w:spacing w:after="0"/>
        <w:ind w:left="0"/>
        <w:jc w:val="both"/>
      </w:pPr>
      <w:r>
        <w:rPr>
          <w:rFonts w:ascii="Times New Roman"/>
          <w:b w:val="false"/>
          <w:i w:val="false"/>
          <w:color w:val="000000"/>
          <w:sz w:val="28"/>
        </w:rPr>
        <w:t>
      36. "Кеден органдарын қайта ұйымдастыруға байланысты емес орган тарату туралы мәліметтер" (P.CC.10.MSG.016)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 25-кестеде келтірілген.</w:t>
      </w:r>
    </w:p>
    <w:bookmarkEnd w:id="386"/>
    <w:bookmarkStart w:name="z393" w:id="387"/>
    <w:p>
      <w:pPr>
        <w:spacing w:after="0"/>
        <w:ind w:left="0"/>
        <w:jc w:val="both"/>
      </w:pPr>
      <w:r>
        <w:rPr>
          <w:rFonts w:ascii="Times New Roman"/>
          <w:b w:val="false"/>
          <w:i w:val="false"/>
          <w:color w:val="000000"/>
          <w:sz w:val="28"/>
        </w:rPr>
        <w:t>
      25-кесте</w:t>
      </w:r>
    </w:p>
    <w:bookmarkEnd w:id="387"/>
    <w:bookmarkStart w:name="z394" w:id="388"/>
    <w:p>
      <w:pPr>
        <w:spacing w:after="0"/>
        <w:ind w:left="0"/>
        <w:jc w:val="left"/>
      </w:pPr>
      <w:r>
        <w:rPr>
          <w:rFonts w:ascii="Times New Roman"/>
          <w:b/>
          <w:i w:val="false"/>
          <w:color w:val="000000"/>
        </w:rPr>
        <w:t xml:space="preserve"> "Кеден органдарын қайта ұйымдастыруға байланысты емес орган тарату туралы мәліметтер" (P.CC.10.MSG.016)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"Кеден органдары сыныптауышының мәліметтері" (cacdo:CustomsOfficeClassifierDetails) бірнеше деректемелері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(cacao:CustomsOfficeClassifierDetails) деректемесінің құрамындағы "Кеден органының өзгерістер түрінің коды" (casdo: customsofficechangekindcode) деректемесінің мәні "03" - кеден органдарын қайта ұйымдастыруға байланысты емес кеден органын тарату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(cacdo:CustomsOfficeClassifierDetails) күрделі деректемесінің құрамындағы "Кеден органының коды" (csdo: CustomsOfficeCode) деректемесінің мәні кеден органдары сыныптауышының қолданыстағы жазбаларындағы осы деректеменің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деректемесінің мәні үшін (csdo:CustomsOfficeCode) хабарламада берілетін "Кеден органдары сыныптауышының мәліметтері" (cacdo:CustomsOfficeClassifierDetails) күрделі деректемесінің құрамында кеден органдары сыныптауышында бағынысты  позициялар болмауы тиіс, не қолданыстағы кеден органдары сыныптауышының жазбалары арасында жөнделген позициялар болмауы тиіс, не қолданыстағы кеден органдары сыныптауышының жазбалары мәртебесі бар барлық бағынысты позициялар хабарламада берілетін мәліметтердің құрамына енгізілуі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сыныптауышының мәліметтері" (cacdo:Customsofficecode) күрделі деректемесінің құрамындағы "Кеден органының коды" (csdo:Customsofficeclassifierdetails) деректемесінің мәні хабарламада берілетін "Кеден органдарының сыныптауышының мәліметтері" (cacdo:CustomsOfficeClassifierDetails) басқа деректемелерінің құрамындағы осы деректеменің мәніне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деректемелердің мәндері ("Анықтамалықты (сыныптауышты) жазу туралы мәліметтер" (ccdo:CodeListItemDetails), "Соңғы күні мен уақыты" (csdo:EndDateTime) және "Жаңарту күні мен уақыты" (csdo:codelistitemdetails) күрделі деректеме құрамындағы "Іс-қимылдың аяқталу күні" (csdo:CodeListItemEndDate) және "Іс-қимылдың аяқталуын регламенттейтін акт туралы мәліметтер" (ccdo: :​Code​List​Item​End​Date) мәндерін қоспағанда) кеден органдары сыныптауышының тиісті жазбасындағы ұқсас деректемелердің мәндеріне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аяқталуын регламенттейтін акт туралы мәліметтер" (ccdo:​End​Legal​Act​Details) деректемесі құрамындағы "Акт түрінің атауы" (csdo:​Legal​Act​Kind​Name), "Актінің атауы" (csdo:​Legal​Act​Name), "Уәкілетті органның атауы" (csdo:​Authority​Name) деректемелері толтыру үшін міндетті "Анықтамалықты (сыныптауышты) жазу туралы мәліметтер" (ccdo:CodeListItemDetails) күрделі деректеме құрамындағы "Іс-қимылдың аяқталу күні" (csdo:CodeListItemEndDate) және "Іс-қимылдың аяқталуын регламенттейтін акт туралы мәліметтер" (ccdo:endlegalactdetails) деректемелері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аяқталуын регламенттейтін акт туралы мәліметтер" (ccdo:​End​Legal​Act​Details) деректемесі құрамындағы "Акт түрінің атауы" (csdo:​Legal​Act​Kind​Name), "Актінің атауы" (csdo:​Legal​Act​Name), "Уәкілетті органның атауы" (csdo:​Authority​Name) деректемелері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туралы мәліметтер" (ccdo:CodeListItemDetails) күрделі деректемесінің құрамындағы "Іс-қимылдың басталу күні" (csdo:CodeListItemStartDate) деректемесінің мәні "Анықтамалықты (сыныптауышты) жазу туралы мәліметтер" (ccdo:CodeListItemDetails) күрделі деректемесінің құрамындағы "Іс-қимылдың басталу күні" (csdo:CodeListItemStartDate) деректемесінің мәнінен үлкен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жазудың технологиялық сипаттамалары" (ccdo:ResourceItemStatusDetails) күрделі деректемесінің құрамына кіретін "Қолданылу кезеңі" (ccdo:ValidityPeriodDetails) деректемесінің құрамында "Соңғы күні мен уақыты" (csdo:EndDateTime)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 "Жаңарту күні мен уақыты" (csdo:UpdateDateTime) деректемесі толтырылмайды</w:t>
            </w:r>
          </w:p>
        </w:tc>
      </w:tr>
    </w:tbl>
    <w:bookmarkStart w:name="z395" w:id="389"/>
    <w:p>
      <w:pPr>
        <w:spacing w:after="0"/>
        <w:ind w:left="0"/>
        <w:jc w:val="both"/>
      </w:pPr>
      <w:r>
        <w:rPr>
          <w:rFonts w:ascii="Times New Roman"/>
          <w:b w:val="false"/>
          <w:i w:val="false"/>
          <w:color w:val="000000"/>
          <w:sz w:val="28"/>
        </w:rPr>
        <w:t>
      37. "Кеден органдарын қайта ұйымдастыруға байланысты кеден органдары туралы өзгертілген мәліметтер" (P.CC.10.MSG.017)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 26-кестеде келтірілген.</w:t>
      </w:r>
    </w:p>
    <w:bookmarkEnd w:id="389"/>
    <w:bookmarkStart w:name="z396" w:id="390"/>
    <w:p>
      <w:pPr>
        <w:spacing w:after="0"/>
        <w:ind w:left="0"/>
        <w:jc w:val="both"/>
      </w:pPr>
      <w:r>
        <w:rPr>
          <w:rFonts w:ascii="Times New Roman"/>
          <w:b w:val="false"/>
          <w:i w:val="false"/>
          <w:color w:val="000000"/>
          <w:sz w:val="28"/>
        </w:rPr>
        <w:t>
      26-кесте</w:t>
      </w:r>
    </w:p>
    <w:bookmarkEnd w:id="390"/>
    <w:bookmarkStart w:name="z397" w:id="391"/>
    <w:p>
      <w:pPr>
        <w:spacing w:after="0"/>
        <w:ind w:left="0"/>
        <w:jc w:val="left"/>
      </w:pPr>
      <w:r>
        <w:rPr>
          <w:rFonts w:ascii="Times New Roman"/>
          <w:b/>
          <w:i w:val="false"/>
          <w:color w:val="000000"/>
        </w:rPr>
        <w:t xml:space="preserve"> "Кеден органдарын қайта ұйымдастыруға байланысты кеден органдары туралы өзгертілген мәліметтер" (P.CC.10.MSG.017) хабарламасында берілетін "Кеден органдары жіктеушісінің мәліметтері" (R.CA.CC.10.001) электрондық құжаттардың (мәліметтердің) деректемелерін толтыруға қойылатын талаптар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"Кеден органдары сыныптауышының мәліметтері" (cacdo:CustomsOfficeClassifierDetails) бірнеше деректемелері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өзгерістер түрінің коды" (casdo:CustomsOfficeChangeKindCode) деректемесінің мәні хабарламаға қосылған "Кеден органдарының сыныптауышының мәліметтері" (cacdo:CustomsOfficeClassifierDetails) әрбір деректеме үшін бірдей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енгізілген "Кеден органдары сыныптауышының мәліметтері" (cacdo:Customsofficechangekindcode) әрбір деректемесі үшін "Кеден органының өзгерістер түрінің коды" (casdo:Customsofficeclassifierdetails) деректемесінде мына мәндердің бірі болуы тиіс:</w:t>
            </w:r>
          </w:p>
          <w:p>
            <w:pPr>
              <w:spacing w:after="20"/>
              <w:ind w:left="20"/>
              <w:jc w:val="both"/>
            </w:pPr>
            <w:r>
              <w:rPr>
                <w:rFonts w:ascii="Times New Roman"/>
                <w:b w:val="false"/>
                <w:i w:val="false"/>
                <w:color w:val="000000"/>
                <w:sz w:val="20"/>
              </w:rPr>
              <w:t>
"04" - қайта бағыну нысанында кеден органын қайта ұйымдастыруға байланысты кеден органы туралы мәліметтердің өзгеруі;</w:t>
            </w:r>
          </w:p>
          <w:p>
            <w:pPr>
              <w:spacing w:after="20"/>
              <w:ind w:left="20"/>
              <w:jc w:val="both"/>
            </w:pPr>
            <w:r>
              <w:rPr>
                <w:rFonts w:ascii="Times New Roman"/>
                <w:b w:val="false"/>
                <w:i w:val="false"/>
                <w:color w:val="000000"/>
                <w:sz w:val="20"/>
              </w:rPr>
              <w:t>
"05" - кеден органдарын біріктіру (біріктіру) нысанында қайта ұйымдастыруға байланысты кеден органы туралы мәліметтердің өзгеруі;</w:t>
            </w:r>
          </w:p>
          <w:p>
            <w:pPr>
              <w:spacing w:after="20"/>
              <w:ind w:left="20"/>
              <w:jc w:val="both"/>
            </w:pPr>
            <w:r>
              <w:rPr>
                <w:rFonts w:ascii="Times New Roman"/>
                <w:b w:val="false"/>
                <w:i w:val="false"/>
                <w:color w:val="000000"/>
                <w:sz w:val="20"/>
              </w:rPr>
              <w:t>
"06" - кеден органдарын біріктіру нысанында қайта ұйымдастыруға байланысты кеден органы туралы мәліметтердің өзгеруі;</w:t>
            </w:r>
          </w:p>
          <w:p>
            <w:pPr>
              <w:spacing w:after="20"/>
              <w:ind w:left="20"/>
              <w:jc w:val="both"/>
            </w:pPr>
            <w:r>
              <w:rPr>
                <w:rFonts w:ascii="Times New Roman"/>
                <w:b w:val="false"/>
                <w:i w:val="false"/>
                <w:color w:val="000000"/>
                <w:sz w:val="20"/>
              </w:rPr>
              <w:t>
"07" - кеден органдарын бөлу нысанында қайта ұйымдастыруға байланысты кеден органы туралы мәліметтердің өзгеруі;</w:t>
            </w:r>
          </w:p>
          <w:p>
            <w:pPr>
              <w:spacing w:after="20"/>
              <w:ind w:left="20"/>
              <w:jc w:val="both"/>
            </w:pPr>
            <w:r>
              <w:rPr>
                <w:rFonts w:ascii="Times New Roman"/>
                <w:b w:val="false"/>
                <w:i w:val="false"/>
                <w:color w:val="000000"/>
                <w:sz w:val="20"/>
              </w:rPr>
              <w:t>
"08" - бөлу нысанында кеден органдарын қайта ұйымдастыруға байланысты кеден органы туралы мәліметтердің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құрамында мыналарды:</w:t>
            </w:r>
          </w:p>
          <w:p>
            <w:pPr>
              <w:spacing w:after="20"/>
              <w:ind w:left="20"/>
              <w:jc w:val="both"/>
            </w:pPr>
            <w:r>
              <w:rPr>
                <w:rFonts w:ascii="Times New Roman"/>
                <w:b w:val="false"/>
                <w:i w:val="false"/>
                <w:color w:val="000000"/>
                <w:sz w:val="20"/>
              </w:rPr>
              <w:t>
қайта ұйымдастыру нәтижесінде жаңадан құрылған кеден органдары туралы мәліметтер не жүргізілген қайта ұйымдастыру нәтижесінде өз қызметін жалғастыратын кеден органдары туралы өзгертілген мәліметтерді (бұдан әрі – жасалатын жазбалар);</w:t>
            </w:r>
          </w:p>
          <w:p>
            <w:pPr>
              <w:spacing w:after="20"/>
              <w:ind w:left="20"/>
              <w:jc w:val="both"/>
            </w:pPr>
            <w:r>
              <w:rPr>
                <w:rFonts w:ascii="Times New Roman"/>
                <w:b w:val="false"/>
                <w:i w:val="false"/>
                <w:color w:val="000000"/>
                <w:sz w:val="20"/>
              </w:rPr>
              <w:t>
қайта ұйымдастыру нәтижесінде таратылатын кеден органдары туралы мәліметтер не жүргізілген қайта ұйымдастыру нәтижесінде өз қызметін жалғастыратын кеден органы туралы өзгертілетін мәліметтерді (бұдан әрі-таратылатын жазбалар) қамтитын "Кеден органдары сыныптауышының мәліметтері" (cacdo:CustomsOfficeClassifierDetails) деректемелерінің екі жиынтығы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(cacdo:CustomsOfficeClassifierDetails) деректемесіндегі жойылатын жазбалар үшін "Іс-қимылдың аяқталу күні" (csdo:CodeListItemEndDate) және "Іс-қимылдың аяқталуын регламенттейтін акт туралы мәліметтері" (ccdo:EndLegalActDetails) деректемелері "Анықтамалықты (сыныптауышты) жазу туралы мәліметтер" (ccdo:CodeListItemDetails) күрделі деректеме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 (cacdo:CustomsOfficeClassifierDetails) деректемесіндегі жойылатын жазбалар үшін "Жалпы ресурс жазбасының технологиялық сипаттамалары" (csgo: Resource​Item​Status​Details) күрделі деректемесі құрамындағы "Соңғы күні мен уақыты" (csdo:EndDateTime)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өзгерістер түрінің коды" (casdo:CustomsOfficeChangeKindCode) деректемесінің мәні "04 – "Кеден органын қайта бағындыру нысанында қайта ұйымдастыруға байланысты кеден органы туралы мәліметтердің өзгеруіне" сәйкес келсе,  құрылатын жазбалар үшін "Кеден органының коды" (csdo:CustomsOfficeCode) "Кеден органдарының сыныптауышының мәліметтері" (cacdo:CustomsOfficeClassifierDetails) күрделі деректемесінің құрамындағы деректеменің мәніне сәйкес келган жағдайда "Кеден органының коды" (cacdo: CustomsOfficeClassifierDetails) кеден органдары сыныптауышының қолданыстағы жазбаларында осы деректеменің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өзгерістер түрінің коды" (casdo:CustomsOfficeChangeKindCode) деректемесінің мәні "04" - "Кеден органын қайта бағындыру нысанында қайта ұйымдастыруға байланысты кеден органы туралы мәліметтердің өзгеруіне" сәйкес келсе, хабарламада берілетін "Кеден органының коды" (csdo:CustomsOfficeCode) деректемесінің "Кеден органдары сыныптауышының мәліметтері" (cacdo:CustomsOfficeClassifierDetails) күрделі деректеме құрамындағы мәні "Кеден органдары сыныптауышының мәліметтері" (cacdo:CustomsOfficeClassifierDetails) басқа деректемелер құрамындағы осы деректеменің мәніне сәйкес келмеуі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атауы" (csdo:CustomsOfficeName) деректемесі "Кеден органдары сыныптауышының мәліметтері" күрделі деректемесінің құрамында (cacdo:CustomsOfficeClassifierDetails)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құзыреті туралы мәліметтер" (cacdo:CustomsOfficeIndicatorDetails) деректемесі "Кеден органдарының сыныптауышының мәліметтері" (cacdo:CustomsOfficeClassifierDetails) күрделі деректемесінің құрамында Ресей Федерациясында ғана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"Кедендік декларацияларды тіркеу құқығы" (casdo:DeclarationRegistryAuthorityCode) деректемесі "Кеден органының құзыреттері туралы мәліметтер" (cacdo:CustomsOfficeIndicatorDetails) деректемесі құрамында толтырылған жағдайда онда мына мәндердің бірі болуы тиіс:</w:t>
            </w:r>
          </w:p>
          <w:p>
            <w:pPr>
              <w:spacing w:after="20"/>
              <w:ind w:left="20"/>
              <w:jc w:val="both"/>
            </w:pPr>
            <w:r>
              <w:rPr>
                <w:rFonts w:ascii="Times New Roman"/>
                <w:b w:val="false"/>
                <w:i w:val="false"/>
                <w:color w:val="000000"/>
                <w:sz w:val="20"/>
              </w:rPr>
              <w:t>
"0" -мүше мемлекеттің кеден органы кедендік декларацияларды тіркеуге құқылы емес;</w:t>
            </w:r>
          </w:p>
          <w:p>
            <w:pPr>
              <w:spacing w:after="20"/>
              <w:ind w:left="20"/>
              <w:jc w:val="both"/>
            </w:pPr>
            <w:r>
              <w:rPr>
                <w:rFonts w:ascii="Times New Roman"/>
                <w:b w:val="false"/>
                <w:i w:val="false"/>
                <w:color w:val="000000"/>
                <w:sz w:val="20"/>
              </w:rPr>
              <w:t>
"1" - мүше мемлекеттің кеден органы кедендік декларацияларды тіркеуге құқылы;</w:t>
            </w:r>
          </w:p>
          <w:p>
            <w:pPr>
              <w:spacing w:after="20"/>
              <w:ind w:left="20"/>
              <w:jc w:val="both"/>
            </w:pPr>
            <w:r>
              <w:rPr>
                <w:rFonts w:ascii="Times New Roman"/>
                <w:b w:val="false"/>
                <w:i w:val="false"/>
                <w:color w:val="000000"/>
                <w:sz w:val="20"/>
              </w:rPr>
              <w:t>
"2" - құзыреті тауарларды кедендік ресімдеу мақсаттары үшін кеден органдарына мәліметтерді электрондық нысанда ұсынудың ақпараттық технологияларын пайдалана отырып, оның ішінде "Интернет" ақпараттық-телекоммуникациялық желісін пайдалана отырып декларацияланатын тауарларға қатысты кедендік операцияларды жасаумен ғана шектелетін мүше мемлекеттің кеден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құзыреті туралы мәліметтер" (cacdo:CustomsOfficeIndicatorDetails) деректемесінің құрамындағы "Резервке қойылған элемент" (casdo: ReservedCustomsOfficeIndicatorCode) деректемесі толтырылған жағдайда "0" 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құзыреттері туралы мәліметтер" (cacdo:CustomsOfficeIndicatorDetails) деректемесі құрамындағы "АТА карнетін қолдана отырып өткізілетін тауарлармен кедендік операцияларды жасауға құқылы" (casdo:atacarnetauthoritycode) деректемесі толтырылған жағдайда онда мына мәндердің бірі болуы тиіс:</w:t>
            </w:r>
          </w:p>
          <w:p>
            <w:pPr>
              <w:spacing w:after="20"/>
              <w:ind w:left="20"/>
              <w:jc w:val="both"/>
            </w:pPr>
            <w:r>
              <w:rPr>
                <w:rFonts w:ascii="Times New Roman"/>
                <w:b w:val="false"/>
                <w:i w:val="false"/>
                <w:color w:val="000000"/>
                <w:sz w:val="20"/>
              </w:rPr>
              <w:t>
"0" - мүше мемлекеттің кеден органы АТА карнетін қолдана отырып өткізілетін тауарлармен кедендік операцияларды жасауға құқығы жоқ;</w:t>
            </w:r>
          </w:p>
          <w:p>
            <w:pPr>
              <w:spacing w:after="20"/>
              <w:ind w:left="20"/>
              <w:jc w:val="both"/>
            </w:pPr>
            <w:r>
              <w:rPr>
                <w:rFonts w:ascii="Times New Roman"/>
                <w:b w:val="false"/>
                <w:i w:val="false"/>
                <w:color w:val="000000"/>
                <w:sz w:val="20"/>
              </w:rPr>
              <w:t>
"1" -мүше мемлекеттің кеден органы АТА карнетін қолдана отырып өткізілетін тауарлармен кедендік операцияларды жасауға құқылы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құзыреттері туралы мәліметтер" (cacdo:CustomsOfficeIndicatorDetails) деректемесінің құрамында "Декларациялаудың электрондық нысанын қолдану үшін жарақтандырылған кеден органдарының тізбесінде болуы" (casdo:EDeclarationCustomsOfficeListCode) деректемесі толтырылған жағдайда онда мына мәндердің бірі болуы тиіс:</w:t>
            </w:r>
          </w:p>
          <w:p>
            <w:pPr>
              <w:spacing w:after="20"/>
              <w:ind w:left="20"/>
              <w:jc w:val="both"/>
            </w:pPr>
            <w:r>
              <w:rPr>
                <w:rFonts w:ascii="Times New Roman"/>
                <w:b w:val="false"/>
                <w:i w:val="false"/>
                <w:color w:val="000000"/>
                <w:sz w:val="20"/>
              </w:rPr>
              <w:t>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енгізілген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органының құзыреттері туралы мәліметтер" (cacdo:CustomsOfficeIndicatorDetails) деректемесі құрамында "Тауарларды нақты әкетуді (әкелуді) растауды жүзеге асыратын кеден органдарының кеден бекеттері мен құрылымдық бөлімшелерінің тізбесінде болуы" (casdo:fecustomsofficelistcode) деректемесі толтырылған жағдайда онда мына мәндердің бірі болуы тиіс "0" - мүше мемлекеттің кеден органы тізбеге енгізілмеген;</w:t>
            </w:r>
          </w:p>
          <w:p>
            <w:pPr>
              <w:spacing w:after="20"/>
              <w:ind w:left="20"/>
              <w:jc w:val="both"/>
            </w:pPr>
            <w:r>
              <w:rPr>
                <w:rFonts w:ascii="Times New Roman"/>
                <w:b w:val="false"/>
                <w:i w:val="false"/>
                <w:color w:val="000000"/>
                <w:sz w:val="20"/>
              </w:rPr>
              <w:t>
"1" - мүше мемлекеттің кеден органы тізбеге ескертулерсіз енгізілген;</w:t>
            </w:r>
          </w:p>
          <w:p>
            <w:pPr>
              <w:spacing w:after="20"/>
              <w:ind w:left="20"/>
              <w:jc w:val="both"/>
            </w:pPr>
            <w:r>
              <w:rPr>
                <w:rFonts w:ascii="Times New Roman"/>
                <w:b w:val="false"/>
                <w:i w:val="false"/>
                <w:color w:val="000000"/>
                <w:sz w:val="20"/>
              </w:rPr>
              <w:t>
"2" - мүше мемлекеттің кеден органы тізбеге ескертпелермен енгізілген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"Мекенжай" (ccdo:AddressV4Details)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деректемесінің құрамында (ccdo:AddressV4Details) жасалатын жазбалар үшін "Мәтіндік нысандағы мекенжай" (csdo: AddressText) деректемесі немесе келесі деректемелер жиынтығынан кеден органының мекенжайы туралы мәліметтерді құрылымдық түрде қамтитын деректемелер жиыны толтырылуы тиіс:</w:t>
            </w:r>
          </w:p>
          <w:p>
            <w:pPr>
              <w:spacing w:after="20"/>
              <w:ind w:left="20"/>
              <w:jc w:val="both"/>
            </w:pPr>
            <w:r>
              <w:rPr>
                <w:rFonts w:ascii="Times New Roman"/>
                <w:b w:val="false"/>
                <w:i w:val="false"/>
                <w:color w:val="000000"/>
                <w:sz w:val="20"/>
              </w:rPr>
              <w:t>
"Аумақ коды" (csdo: TerritoryCode);</w:t>
            </w:r>
          </w:p>
          <w:p>
            <w:pPr>
              <w:spacing w:after="20"/>
              <w:ind w:left="20"/>
              <w:jc w:val="both"/>
            </w:pPr>
            <w:r>
              <w:rPr>
                <w:rFonts w:ascii="Times New Roman"/>
                <w:b w:val="false"/>
                <w:i w:val="false"/>
                <w:color w:val="000000"/>
                <w:sz w:val="20"/>
              </w:rPr>
              <w:t>
"Өңір" (csdo:RegionName);</w:t>
            </w:r>
          </w:p>
          <w:p>
            <w:pPr>
              <w:spacing w:after="20"/>
              <w:ind w:left="20"/>
              <w:jc w:val="both"/>
            </w:pPr>
            <w:r>
              <w:rPr>
                <w:rFonts w:ascii="Times New Roman"/>
                <w:b w:val="false"/>
                <w:i w:val="false"/>
                <w:color w:val="000000"/>
                <w:sz w:val="20"/>
              </w:rPr>
              <w:t>
"Аудан" (csdo:DistrictName);</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"Көше" (csdo:StreetName);</w:t>
            </w:r>
          </w:p>
          <w:p>
            <w:pPr>
              <w:spacing w:after="20"/>
              <w:ind w:left="20"/>
              <w:jc w:val="both"/>
            </w:pPr>
            <w:r>
              <w:rPr>
                <w:rFonts w:ascii="Times New Roman"/>
                <w:b w:val="false"/>
                <w:i w:val="false"/>
                <w:color w:val="000000"/>
                <w:sz w:val="20"/>
              </w:rPr>
              <w:t>
"Үй нөмірі" (csdo: BuildingNumberId);</w:t>
            </w:r>
          </w:p>
          <w:p>
            <w:pPr>
              <w:spacing w:after="20"/>
              <w:ind w:left="20"/>
              <w:jc w:val="both"/>
            </w:pPr>
            <w:r>
              <w:rPr>
                <w:rFonts w:ascii="Times New Roman"/>
                <w:b w:val="false"/>
                <w:i w:val="false"/>
                <w:color w:val="000000"/>
                <w:sz w:val="20"/>
              </w:rPr>
              <w:t>
"Бөлме нөмірі" (csdo: RoomNumberId);</w:t>
            </w:r>
          </w:p>
          <w:p>
            <w:pPr>
              <w:spacing w:after="20"/>
              <w:ind w:left="20"/>
              <w:jc w:val="both"/>
            </w:pPr>
            <w:r>
              <w:rPr>
                <w:rFonts w:ascii="Times New Roman"/>
                <w:b w:val="false"/>
                <w:i w:val="false"/>
                <w:color w:val="000000"/>
                <w:sz w:val="20"/>
              </w:rPr>
              <w:t>
"Пошта индексі" (csdo: PostCode)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"Мекенжай түрінің коды" (csdo:AddressKindCode), "Ел коды" (csdo:UnifiedCountryCode) және "Абоненттік жәшік нөмірі" (csdo: PostOfficeBoxId) деректемелері "Мекенжай" (ccdo:AddressV4Details) 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егер "Байланыс деректемесі" (ccdo:CommunicationDetails) деректемесі толтырылған болса, онда оның құрамындағы "Байланыс түрінің коды" (csdo:CommunicationChannelCode) деректемесі толтырылуы тиіс және оның мәні БҰҰ СЕФАКТ байланыс түрлерінің сыныптауышына мәндердің біріне сәйкес келуі тиіс, ал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"Кеден органдары сыныптауышының мәліметтері" (cacdo:Customsofficerevisedcode) күрделі деректемесінің құрамында "Қайта ұйымдастыру кезінде берілген кеден органының коды" (casdo:Customsofficeclassifierdetails)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"Қайта ұйымдастыруға дейін әрекет ететін кеден органының коды" (casdo: CustomsOfficePreviousCode) деректемесі "Кеден органдары сыныптауышының мәліметтері" (cacdo:CustomsOfficeClassifierDetails) күрделі деректемесінің құрамында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"Іс-қимылдың басталу күні" (csdo:CodeListItemStartDate) деректемесі "Анықтамалықты (сыныптауышты) жазу туралы мәліметтер" (ccdo:CodeListItemDetails) күрделі деректеменің құрамында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"Анықтамалықты (сыныптауышты) жазу туралы мәліметтер" (ccdo:CodeListItemDetails) күрделі деректеме құрамындағы "Іс-қимылдың басталуын регламенттейтін акт туралы мәліметтер" (ccdo:StartLegalActDetails) деректемесі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"Анықтамалықты (сыныптауышты) жазу туралы мәліметтер" (ccdo:CodeListItemDetails) күрделі деректеме құрамындағы "Іс-қимылдың аяқталу күні" (csdo:CodeListItemEndDate)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"Анықтамалықты (сыныптауышты) жазу туралы мәліметтер" (ccdo:CodeListItemDetails) күрделі деректеме құрамында "Іс-қимылдың аяқталуын регламенттейтін акт туралы мәліметтер" (ccdo:EndLegalActDetails)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үшін "Акт түрінің атауы" (csdo:LegalActKindName), "Акт атауы" (csdo:LegalActName), "Уәкілетті органның атауы" (csdo:AuthorityName) деректемелері "Іс-қимылдың басталуын регламенттейтін акт туралы мәліметтер" (ccdo:StartLegalActDetails) деректемесінің құрамында толтырылуы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жазудың технологиялық сипаттамалары" (ccdo:ResourceItemStatusDetails) күрделі деректемесінің құрамына кіретін "Қолданылу кезеңі" (ccdo:ValidityPeriodDetails) деректемесінің құрамында жасалатын жазбалар үшін "Бастапқы күні мен уақыты" деректемесі (csdo:StartDateTime) толтыру үшін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құрамына кіретін "Қолданылу кезеңі" (ccdo:ValidityPeriodDetails) деректемесінің құрамында жасалатын жазбалар үшін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жазбалар мен жойылатын жазбалар үшін "Жалпы ресурс жазбасының технологиялық сипаттамалары" (ccdo:ResourceItemStatusDetails) күрделі деректемесінің құрамындағы "Жаңарту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жазбалар үшін "Кеден органының коды" (csdo:CustomsOfficeCode) деректемесінің мәні "Кеден органдары сыныптауышының мәліметтері" (cacdo:CustomsOfficeClassifierDetails) күрделі деректемесінің құрамында кеден органдары сыныптауышының қолданыстағы жазбаларындағы осы деректеменің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өзгерістер түрінің коды" (casdo:CustomsOfficeChangeKindCode) деректемесінің мәні "04" сәйкес келген жағдайда - "Кеден органының коды" (csdo:CustomsOfficeCode) деректемесінің мәні "Кеден органдарының сыныптауышының мәліметтері" (cacdo:CustomsOfficeClassifierDetails) күрделі деректемесінің құрамында кеден органдарының сыныптауышында бағыныңқы позициялар болмауы тиіс немесе қолданыстағы кеден органдарының сыныптауышының жазбалары арасында жөнделген позициялар болмауы тиіс немесе кеден органдарының барлық бағынысты позициялары болуы тиіс, кеден органдары сыныптауышының қолданыстағы жазбалары мәртебесі бар, хабарламада берілетін мәліметтер құрамына енгізілуі және таратылатын жазбалар жиынтығына жатқызылуы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өзгерістер түрінің коды" (casdo:CustomsOfficeChangeKindCode) деректемесінің мәні "04" сәйкес келген жағдайда – "Кеден органының коды" (csdo:CustomsOfficeCode) деректемесінің "Кеден органдары сыныптауышының мәліметтері" (cacdo:CustomsOfficeClassifierDetails) күрделі деректемесінің құрамындағы "Кеден органдары сыныптауышының мәліметтері" (cacdo:CustomsOfficeClassifierDetails) деректемесінің мәні жойылатын жазбалар үшін хабарламада берілетін "Кеден органдары сыныптауышының мәліметтері (cacdo: customsofficeclassifierdetails) басқа деректемелерінің құрамындағы осы деректеменің мәніне сәйкес келмеуі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жазбалар үшін барлық деректемелердің ("Қайта ұйымдастыру кезінде берілген кеден органының коды" (casdo:CustomsOfficeRevisedCode), Іс-қимылдың аяқталу күні" (csdo:CodeListItemEndDate) және "Іс-қимылдың аяқталуын регламенттейтін акт туралы мәліметтер" (ccdo:EndLegalActDetails) деректемелерін қоспағанда, "Анықтамалықты (сыныптауышты) жазу туралы мәліметтер" (ccdo:CodeListItemDetails) күрделі деректеме құрамындағы барлық деректемелердің мәндері), "Соңғы күні мен уақыты" (csdo:EndDateTime) және "Жаңарту күні мен уақыты" (csdo:UpdateDateTime)) кеден органдарының сыныптауышының тиісті жазбасындағы ұқсас деректемелердің мәндеріне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жазбалар үшін "Акт түрінің атауы" (csdo:LegalActKindName), "Акт атауы" (csdo:LegalActName), "Уәкілетті органның атауы" (csdo:AuthorityName) деректемелері "Іс-қимылдың аяқталуын регламенттейтін акт туралы мәліметтер" (ccdo:EndLegalActDetails) деректемелерінің құрамында міндетті түрде толтырылуы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жазбалар үшін "Анықтамалықты (сыныптауышты) жазу туралы мәліметтер" (ccdo:CodeListItemDetails) күрделі деректемесінің құрамындағы "Іс-қимылдың аяқталу күні" (csdo:CodeListItemEndDate) деректемесінің мәні "Анықтамалықты (сыныптауышты) жазу туралы мәліметтер" (ccdo: CodeListItemDetails) күрделі деректемесінің құрамындағы "Іс-қимылдың басталу күні" (csdo:CodeListItemStartDate) деректемесінің мәнінен үлкен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жазбалар үшін "Кеден органдары сыныптауышының мәліметтері" (cacdo:CustomsOfficeClassifierDetails) күрделі деректемесінің құрамындағы "Қайта ұйымдастыру кезінде берілген кеден органының коды" (casdo:CustomsOfficeRevisedCode)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өзгерістер түрінің коды" (casdo:CustomsOfficeChangeKindCode) деректемесінің мәні мыналарға: "04" - "Кеден органын қайта бағындыру нысанында қайта ұйымдастыруға байланысты кеден органы туралы мәліметтердің өзгеруі" немесе "07" - "Кеден органдарын бөлу нысанында қайта ұйымдастыруға байланысты кеден органы туралы мәліметтердің өзгеруі" немесе "08" - "Кеден органдарын бөліп шығару нысанында қайта ұйымдастыруға байланысты кеден органы туралы мәліметтердің өзгеруі" мәндеріне сәйкес келсе, жасалатын жазбалар үшін "Анықтамалықты (сыныптауышты) жазу туралы мәліметтер" (ccdo:CodeListItemDetails) күрделі деректемесінің құрамындағы "Іс-қимылдың басталу күні" (csdo:CodeListItemStartDate) деректемесінің мәні тиісті жойылатын жазбалардың "Анықтамалықты (сыныптауышты) жазу туралы мәліметтер" (ccdo:CodeListItemDetails) күрделі деректемесінің құрамындағы "Қолданысының аяқталу күні" (csdo:CodeListItemEndDate) деректемесінің мәнінен артық болуы тиіс (сәйкестік жойылатын жазбалар үшін "Кеден органының коды" (csdo:CustomsOfficeCode) деректемесінің мәні және жасалатын жазбалар үшін "Қайта ұйымдастыруға дейін әрекет ететін кеден органының коды"(casdo:CustomsOfficePreviousCode) деректемелерінің мәндері бойынша белгіленеді)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өзгерістер түрінің коды" (casdo:CustomsOfficeChangeKindCode) деректемесінің мәні мыналарға: "05" - кеден органдарын біріктіру (біріктіру) немесе "06" - "кеден органдарын біріктіру нысанында қайта ұйымдастыруға байланысты кеден органы туралы мәліметтердің өзгеруі" мәндеріне сәйкес келсе, жасалатын жазбалар үшін "Анықтамалықты (сыныптауышты) жазу туралы мәліметтер" (ccdo:CodeListItemDetails) күрделі деректемесінің құрамындағы "Іс-қимылдың басталу күні" (csdo:CodeListItemStartDate) деректемесінің мәні "Анықтамалықты (сыныптауышты) жазу туралы мәліметтер" (ccdo:CodeListItemDetails) күрделі деректемесінің құрамындағы "Іс-қимылдың аяқталу күні" (csdo:CodeListItemEndDate) деректемесінің мәнінен артық болуы тиіс (сәйкестік жойылатын жазбалар үшін "Кеден органының коды" (csdo:CustomsOfficeCode) деректемесінің мәні және жасалатын жазбалар үшін "Қайта ұйымдастыруға дейін әрекет ететін кеден органының коды"(casdo:CustomsOfficePreviousCode) деректемелерінің мәндері бойынша белгіленеді)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өзгерістер түрінің коды" (casdo:CustomsOfficeChangeKindCode) деректемесінің мәні мыналарға: "04" - "Кеден органын қайта бағындыру нысанында қайта ұйымдастыруға байланысты кеден органы туралы мәліметтердің өзгеруі" немесе "07" - "Кеден органдарын бөлу нысанында қайта ұйымдастыруға байланысты кеден органы туралы мәліметтердің өзгеруі" немесе "08" - "Кеден органдарын бөліп шығару нысанында қайта ұйымдастыруға байланысты кеден органы туралы мәліметтердің өзгеруі" мәндеріне сәйкес келсе, жасалатын жазбалар үшін "Жалпы ресурс жазбасының технологиялық жазбалары" (ccdo:​Resource​Item​Status​Details) күрделі деректемесінің құрамындағы "Бастапқы күні мен уақыты" (csdo:​Start​Date​Time) деректемесінің мәні тиісті жойылатын жазбалардың "Жалпы ресурс жазбасының технологиялық жазбалары"  (ccdo:​Resource​Item​Status​Details) күрделі деректемесінің</w:t>
            </w:r>
          </w:p>
          <w:p>
            <w:pPr>
              <w:spacing w:after="20"/>
              <w:ind w:left="20"/>
              <w:jc w:val="both"/>
            </w:pPr>
            <w:r>
              <w:rPr>
                <w:rFonts w:ascii="Times New Roman"/>
                <w:b w:val="false"/>
                <w:i w:val="false"/>
                <w:color w:val="000000"/>
                <w:sz w:val="20"/>
              </w:rPr>
              <w:t>
құрамындағы "Соңғы күні мен уақыты" (csdo:​End​Date​Time) деректемесінің мәнінен артық болуы тиіс сәйкестік жойылатын жазбалар үшін "Кеден органының коды" (csdo:CustomsOfficeCode) деректемесінің мәні және жасалатын жазбалар үшін "Қайта ұйымдастыруға дейін әрекет ететін кеден органының коды" (casdo:CustomsOfficePreviousCode) деректемелерінің мәндері бойынша белгіленеді)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өзгерістер түрінің коды" (casdo:CustomsOfficeChangeKindCode) деректемесінің мәні мыналарға: </w:t>
            </w:r>
          </w:p>
          <w:p>
            <w:pPr>
              <w:spacing w:after="20"/>
              <w:ind w:left="20"/>
              <w:jc w:val="both"/>
            </w:pPr>
            <w:r>
              <w:rPr>
                <w:rFonts w:ascii="Times New Roman"/>
                <w:b w:val="false"/>
                <w:i w:val="false"/>
                <w:color w:val="000000"/>
                <w:sz w:val="20"/>
              </w:rPr>
              <w:t>
"05" - кеден органы туралы мәліметтерді өзгерту, "06" - "кеден органдарын біріктіру нысанында қайта ұйымдастыруға байланысты кеден органы туралы мәліметтердің өзгеруі" мәндеріне сәйкес келсе, жасалатын жазбалар үшін "Жалпы ресурсты жазудың технологиялық сипаттамалары" (ccdo:ResourceItemStatusDetails) күрделі деректемесінің құрамындағы "Бастапқы күні мен уақыты" (csdo: StartDateTime) деректемесінің мәні "Жалпы ресурсты жазудың технологиялық сипаттамалары" (ccdo:ResourceItemStatusDetails) күрделі деректемесінің құрамындағы "Соңғы күн мен уақыт" (csdo:EndDateTime) деректемесінің мәнінен артық болуы тиіс (сәйкестік құрылатын жазбалар үшін "Кеден органының коды" (csdo:CustomsOfficeCode) деректемесінің мәні және таратылатын жазбалар үшін "Қайта ұйымдастыру кезінде берілген кеден органының коды" (casdo:CustomsOfficeRevisedCode) деректемелерінің мәндері бойынша белгіленеді)</w:t>
            </w:r>
          </w:p>
        </w:tc>
      </w:tr>
    </w:tbl>
    <w:bookmarkStart w:name="z398" w:id="392"/>
    <w:p>
      <w:pPr>
        <w:spacing w:after="0"/>
        <w:ind w:left="0"/>
        <w:jc w:val="both"/>
      </w:pPr>
      <w:r>
        <w:rPr>
          <w:rFonts w:ascii="Times New Roman"/>
          <w:b w:val="false"/>
          <w:i w:val="false"/>
          <w:color w:val="000000"/>
          <w:sz w:val="28"/>
        </w:rPr>
        <w:t>
      3. Көрсетілген шешіммен бекітілген "Кедендік декларацияларды толтыру үшін пайдаланылатын сыныптауыштарды қалыптастыру, жүргізу және пайдалану" жалпы процесінің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мынадай редакцияда жазылсын:</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5 шешімімен</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xml:space="preserve">№ 40 шешімінің </w:t>
            </w:r>
            <w:r>
              <w:br/>
            </w:r>
            <w:r>
              <w:rPr>
                <w:rFonts w:ascii="Times New Roman"/>
                <w:b w:val="false"/>
                <w:i w:val="false"/>
                <w:color w:val="000000"/>
                <w:sz w:val="20"/>
              </w:rPr>
              <w:t>редакциясында)</w:t>
            </w:r>
          </w:p>
        </w:tc>
      </w:tr>
    </w:tbl>
    <w:bookmarkStart w:name="z401" w:id="393"/>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w:t>
      </w:r>
    </w:p>
    <w:bookmarkEnd w:id="393"/>
    <w:bookmarkStart w:name="z402" w:id="394"/>
    <w:p>
      <w:pPr>
        <w:spacing w:after="0"/>
        <w:ind w:left="0"/>
        <w:jc w:val="left"/>
      </w:pPr>
      <w:r>
        <w:rPr>
          <w:rFonts w:ascii="Times New Roman"/>
          <w:b/>
          <w:i w:val="false"/>
          <w:color w:val="000000"/>
        </w:rPr>
        <w:t xml:space="preserve"> I. Жалпы ережелер</w:t>
      </w:r>
    </w:p>
    <w:bookmarkEnd w:id="394"/>
    <w:bookmarkStart w:name="z403" w:id="395"/>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39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кеден органдарының сыныптауышы туралы" 2019 жылғы 2 қыркүйектегі № 145 шешімі (бұдан әрі – Кеден органдарының сыныптауышы туралы шешім).</w:t>
      </w:r>
    </w:p>
    <w:bookmarkStart w:name="z404" w:id="396"/>
    <w:p>
      <w:pPr>
        <w:spacing w:after="0"/>
        <w:ind w:left="0"/>
        <w:jc w:val="left"/>
      </w:pPr>
      <w:r>
        <w:rPr>
          <w:rFonts w:ascii="Times New Roman"/>
          <w:b/>
          <w:i w:val="false"/>
          <w:color w:val="000000"/>
        </w:rPr>
        <w:t xml:space="preserve"> II. Қолданылу саласы</w:t>
      </w:r>
    </w:p>
    <w:bookmarkEnd w:id="396"/>
    <w:bookmarkStart w:name="z405" w:id="397"/>
    <w:p>
      <w:pPr>
        <w:spacing w:after="0"/>
        <w:ind w:left="0"/>
        <w:jc w:val="both"/>
      </w:pPr>
      <w:r>
        <w:rPr>
          <w:rFonts w:ascii="Times New Roman"/>
          <w:b w:val="false"/>
          <w:i w:val="false"/>
          <w:color w:val="000000"/>
          <w:sz w:val="28"/>
        </w:rPr>
        <w:t>
      2. Осы Сипаттама "Кедендік декларацияларды толтыру үшін пайдаланылатын сыныптауыштарды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97"/>
    <w:bookmarkStart w:name="z406" w:id="398"/>
    <w:p>
      <w:pPr>
        <w:spacing w:after="0"/>
        <w:ind w:left="0"/>
        <w:jc w:val="both"/>
      </w:pPr>
      <w:r>
        <w:rPr>
          <w:rFonts w:ascii="Times New Roman"/>
          <w:b w:val="false"/>
          <w:i w:val="false"/>
          <w:color w:val="000000"/>
          <w:sz w:val="28"/>
        </w:rPr>
        <w:t>
      3. Осы Сипаттама Еуразиялық экономикалық одақтың интеграцияланған ақпараттық жүйесі (бұдан әрі – интеграцияланған жүйе) құралдарымен жалпы процесс рәсімдерін іске асыру кезінде ақпараттық жүйелердің құрауыштарын жобалау, әзірлеу және пысықтау кезінде қолданылады.</w:t>
      </w:r>
    </w:p>
    <w:bookmarkEnd w:id="398"/>
    <w:bookmarkStart w:name="z407" w:id="399"/>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 сипаттау иерархия деңгейлерін ескере отырып, қарапайым (атомарлық) деректемелерге дейін толық деректемелік құрамын көрсете отырып, кестелік нысанда келтіріледі.</w:t>
      </w:r>
    </w:p>
    <w:bookmarkEnd w:id="399"/>
    <w:bookmarkStart w:name="z408" w:id="400"/>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моделі элементтерінің бір мәнді сәйкестігі сипатталады.</w:t>
      </w:r>
    </w:p>
    <w:bookmarkEnd w:id="400"/>
    <w:bookmarkStart w:name="z409" w:id="401"/>
    <w:p>
      <w:pPr>
        <w:spacing w:after="0"/>
        <w:ind w:left="0"/>
        <w:jc w:val="both"/>
      </w:pPr>
      <w:r>
        <w:rPr>
          <w:rFonts w:ascii="Times New Roman"/>
          <w:b w:val="false"/>
          <w:i w:val="false"/>
          <w:color w:val="000000"/>
          <w:sz w:val="28"/>
        </w:rPr>
        <w:t>
      6. Кестеде мынадай жолдар (бағандар) қалыптастырылады:</w:t>
      </w:r>
    </w:p>
    <w:bookmarkEnd w:id="401"/>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"қс." – деректемелердің көптігі: деректеменің міндеттілігі (опционалдылығы) және ықтимал қайталану саны.</w:t>
      </w:r>
    </w:p>
    <w:bookmarkStart w:name="z410" w:id="402"/>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402"/>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n..m- деректеме міндетті, кемінде n рет және m реттен көп емес (n &gt; 1, m &gt; n) қайталануы тиіс;</w:t>
      </w:r>
    </w:p>
    <w:p>
      <w:pPr>
        <w:spacing w:after="0"/>
        <w:ind w:left="0"/>
        <w:jc w:val="both"/>
      </w:pPr>
      <w:r>
        <w:rPr>
          <w:rFonts w:ascii="Times New Roman"/>
          <w:b w:val="false"/>
          <w:i w:val="false"/>
          <w:color w:val="000000"/>
          <w:sz w:val="28"/>
        </w:rPr>
        <w:t>
      0..1 – деректеме опциональды, қайталауға жол берілмейді;</w:t>
      </w:r>
    </w:p>
    <w:p>
      <w:pPr>
        <w:spacing w:after="0"/>
        <w:ind w:left="0"/>
        <w:jc w:val="both"/>
      </w:pPr>
      <w:r>
        <w:rPr>
          <w:rFonts w:ascii="Times New Roman"/>
          <w:b w:val="false"/>
          <w:i w:val="false"/>
          <w:color w:val="000000"/>
          <w:sz w:val="28"/>
        </w:rPr>
        <w:t>
      0..* – деректеме опциональды, шектеусіз қайталануы мүмкін;</w:t>
      </w:r>
    </w:p>
    <w:p>
      <w:pPr>
        <w:spacing w:after="0"/>
        <w:ind w:left="0"/>
        <w:jc w:val="both"/>
      </w:pPr>
      <w:r>
        <w:rPr>
          <w:rFonts w:ascii="Times New Roman"/>
          <w:b w:val="false"/>
          <w:i w:val="false"/>
          <w:color w:val="000000"/>
          <w:sz w:val="28"/>
        </w:rPr>
        <w:t>
      0..m – деректеме опционален, m реттен көп емес (m &gt; 1) қайталануы мүмкін.</w:t>
      </w:r>
    </w:p>
    <w:bookmarkStart w:name="z411" w:id="403"/>
    <w:p>
      <w:pPr>
        <w:spacing w:after="0"/>
        <w:ind w:left="0"/>
        <w:jc w:val="left"/>
      </w:pPr>
      <w:r>
        <w:rPr>
          <w:rFonts w:ascii="Times New Roman"/>
          <w:b/>
          <w:i w:val="false"/>
          <w:color w:val="000000"/>
        </w:rPr>
        <w:t xml:space="preserve"> III. Негізгі ұғымдар</w:t>
      </w:r>
    </w:p>
    <w:bookmarkEnd w:id="403"/>
    <w:bookmarkStart w:name="z412" w:id="404"/>
    <w:p>
      <w:pPr>
        <w:spacing w:after="0"/>
        <w:ind w:left="0"/>
        <w:jc w:val="both"/>
      </w:pPr>
      <w:r>
        <w:rPr>
          <w:rFonts w:ascii="Times New Roman"/>
          <w:b w:val="false"/>
          <w:i w:val="false"/>
          <w:color w:val="000000"/>
          <w:sz w:val="28"/>
        </w:rPr>
        <w:t>
      8. Осы Сипаттаманың мақсаттары үшін төмендегілерді білдіретін мынадай ұғымдар пайдаланылады:</w:t>
      </w:r>
    </w:p>
    <w:bookmarkEnd w:id="404"/>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"электрондық құжат (мәліметтер) деректемесі" – белгілі бір мәнмәтінде ажырамайтын болып есептелетін электрондық құжат деректерінің (мәліметтердің) бірлігі;</w:t>
      </w:r>
    </w:p>
    <w:p>
      <w:pPr>
        <w:spacing w:after="0"/>
        <w:ind w:left="0"/>
        <w:jc w:val="both"/>
      </w:pPr>
      <w:r>
        <w:rPr>
          <w:rFonts w:ascii="Times New Roman"/>
          <w:b w:val="false"/>
          <w:i w:val="false"/>
          <w:color w:val="000000"/>
          <w:sz w:val="28"/>
        </w:rPr>
        <w:t>
      "ақпараттық объектінің жай-күйі" - жалпы процесс операцияларын орындау кезінде өзгеретін, жалпы процесс рәсімін орындаудың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орындауға құқық беру;</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циклінің белгілі бір кезеңінде сипаттайтын, жалпы процесс операцияларын орындау кезінде өзгеретін қасиет;</w:t>
      </w:r>
    </w:p>
    <w:p>
      <w:pPr>
        <w:spacing w:after="0"/>
        <w:ind w:left="0"/>
        <w:jc w:val="both"/>
      </w:pPr>
      <w:r>
        <w:rPr>
          <w:rFonts w:ascii="Times New Roman"/>
          <w:b w:val="false"/>
          <w:i w:val="false"/>
          <w:color w:val="000000"/>
          <w:sz w:val="28"/>
        </w:rPr>
        <w:t>
      "бастамашы" – жалпы процестің транзакцияларын орындауды бастайтын ақпараттық өзара іс-қимылдың қатысушысы;</w:t>
      </w:r>
    </w:p>
    <w:p>
      <w:pPr>
        <w:spacing w:after="0"/>
        <w:ind w:left="0"/>
        <w:jc w:val="both"/>
      </w:pPr>
      <w:r>
        <w:rPr>
          <w:rFonts w:ascii="Times New Roman"/>
          <w:b w:val="false"/>
          <w:i w:val="false"/>
          <w:color w:val="000000"/>
          <w:sz w:val="28"/>
        </w:rPr>
        <w:t>
      "сәйкестендіру" – жалпы процеске қатысушы ұсынған және осы жалпы процеске қатысушыны бірегей сәйкестендіретін белгінің жалпы процеске қатысушыға тиесілігін тексеру және оның түпнұсқалығын растау.</w:t>
      </w:r>
    </w:p>
    <w:p>
      <w:pPr>
        <w:spacing w:after="0"/>
        <w:ind w:left="0"/>
        <w:jc w:val="both"/>
      </w:pPr>
      <w:r>
        <w:rPr>
          <w:rFonts w:ascii="Times New Roman"/>
          <w:b w:val="false"/>
          <w:i w:val="false"/>
          <w:color w:val="000000"/>
          <w:sz w:val="28"/>
        </w:rPr>
        <w:t xml:space="preserve">
      "Деректердің базистік моделі", "деректер моделі", "пән саласының деректер моделі", "пән саласы" және "электрондық құжаттар мен мәліметтер құрылымдарының тізілімі" ұғымдары осы сипаттамада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xml:space="preserve">
      Осы Сипаттамада пайдаланылатын өзге де ұғымдар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xml:space="preserve">
      Осы Сипаттаманың 4, 7, 10, 13-кестелерінде Ақпараттық өзара іс-қимыл регламенті деп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413" w:id="405"/>
    <w:p>
      <w:pPr>
        <w:spacing w:after="0"/>
        <w:ind w:left="0"/>
        <w:jc w:val="left"/>
      </w:pPr>
      <w:r>
        <w:rPr>
          <w:rFonts w:ascii="Times New Roman"/>
          <w:b/>
          <w:i w:val="false"/>
          <w:color w:val="000000"/>
        </w:rPr>
        <w:t xml:space="preserve"> IV. Электрондық құжаттар мен мәліметтер құрылымы</w:t>
      </w:r>
    </w:p>
    <w:bookmarkEnd w:id="405"/>
    <w:bookmarkStart w:name="z414" w:id="406"/>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406"/>
    <w:bookmarkStart w:name="z415" w:id="407"/>
    <w:p>
      <w:pPr>
        <w:spacing w:after="0"/>
        <w:ind w:left="0"/>
        <w:jc w:val="both"/>
      </w:pPr>
      <w:r>
        <w:rPr>
          <w:rFonts w:ascii="Times New Roman"/>
          <w:b w:val="false"/>
          <w:i w:val="false"/>
          <w:color w:val="000000"/>
          <w:sz w:val="28"/>
        </w:rPr>
        <w:t>
      1-кесте</w:t>
      </w:r>
    </w:p>
    <w:bookmarkEnd w:id="407"/>
    <w:bookmarkStart w:name="z416" w:id="408"/>
    <w:p>
      <w:pPr>
        <w:spacing w:after="0"/>
        <w:ind w:left="0"/>
        <w:jc w:val="left"/>
      </w:pPr>
      <w:r>
        <w:rPr>
          <w:rFonts w:ascii="Times New Roman"/>
          <w:b/>
          <w:i w:val="false"/>
          <w:color w:val="000000"/>
        </w:rPr>
        <w:t xml:space="preserve"> Электрондық құжаттар мен мәліметтер құрылымының тізбесі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пәні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urn:EEC:R:CA:CC:10:CustomsOfficeClassifier:v1.0.0</w:t>
            </w:r>
          </w:p>
        </w:tc>
      </w:tr>
    </w:tbl>
    <w:bookmarkStart w:name="z418" w:id="409"/>
    <w:p>
      <w:pPr>
        <w:spacing w:after="0"/>
        <w:ind w:left="0"/>
        <w:jc w:val="left"/>
      </w:pPr>
      <w:r>
        <w:rPr>
          <w:rFonts w:ascii="Times New Roman"/>
          <w:b/>
          <w:i w:val="false"/>
          <w:color w:val="000000"/>
        </w:rPr>
        <w:t xml:space="preserve"> Электрондық құжаттар мен мәліметтер құрылымдары атауларының кеңістіктеріндегі "Y.Y.Y" символдары осы Сипаттамаға сәйкес кеден одағының сыртқы және өзара саудасының интеграцияланған ақпараттық жүйесінде ақпараттық өзара іс-қимылды іске асыру кезінде пайдаланылатын электрондық құжаттар құрылымдары мен мәліметтер тізіліміне (бұдан әрі –Құрылымдар тізілімі) енгізілуге жататын электрондық құжат құрылымының (мәліметтердің)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409"/>
    <w:bookmarkStart w:name="z419" w:id="410"/>
    <w:p>
      <w:pPr>
        <w:spacing w:after="0"/>
        <w:ind w:left="0"/>
        <w:jc w:val="left"/>
      </w:pPr>
      <w:r>
        <w:rPr>
          <w:rFonts w:ascii="Times New Roman"/>
          <w:b/>
          <w:i w:val="false"/>
          <w:color w:val="000000"/>
        </w:rPr>
        <w:t xml:space="preserve"> 1. Базистік модельдегі электрондық құжаттар мен мәліметтер құрылымы</w:t>
      </w:r>
    </w:p>
    <w:bookmarkEnd w:id="410"/>
    <w:bookmarkStart w:name="z420" w:id="411"/>
    <w:p>
      <w:pPr>
        <w:spacing w:after="0"/>
        <w:ind w:left="0"/>
        <w:jc w:val="both"/>
      </w:pPr>
      <w:r>
        <w:rPr>
          <w:rFonts w:ascii="Times New Roman"/>
          <w:b w:val="false"/>
          <w:i w:val="false"/>
          <w:color w:val="000000"/>
          <w:sz w:val="28"/>
        </w:rPr>
        <w:t>
      10. "Анықтамалық деректер" (R.003) электрондық құжат (мәліметтер) құрылымының сипаттамасы  2-кестеде келтірілген.</w:t>
      </w:r>
    </w:p>
    <w:bookmarkEnd w:id="411"/>
    <w:bookmarkStart w:name="z421" w:id="412"/>
    <w:p>
      <w:pPr>
        <w:spacing w:after="0"/>
        <w:ind w:left="0"/>
        <w:jc w:val="both"/>
      </w:pPr>
      <w:r>
        <w:rPr>
          <w:rFonts w:ascii="Times New Roman"/>
          <w:b w:val="false"/>
          <w:i w:val="false"/>
          <w:color w:val="000000"/>
          <w:sz w:val="28"/>
        </w:rPr>
        <w:t>
      2-кесте</w:t>
      </w:r>
    </w:p>
    <w:bookmarkEnd w:id="412"/>
    <w:bookmarkStart w:name="z422" w:id="413"/>
    <w:p>
      <w:pPr>
        <w:spacing w:after="0"/>
        <w:ind w:left="0"/>
        <w:jc w:val="left"/>
      </w:pPr>
      <w:r>
        <w:rPr>
          <w:rFonts w:ascii="Times New Roman"/>
          <w:b/>
          <w:i w:val="false"/>
          <w:color w:val="000000"/>
        </w:rPr>
        <w:t xml:space="preserve"> "Анықтамалық деректер" (R.003) электрондық құжат (мәліметтер) құрылымы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EEC_R_ReferenceDataDetails_vY.Y.Y.xsd</w:t>
            </w:r>
          </w:p>
        </w:tc>
      </w:tr>
    </w:tbl>
    <w:bookmarkStart w:name="z423" w:id="414"/>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414"/>
    <w:bookmarkStart w:name="z424" w:id="415"/>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415"/>
    <w:bookmarkStart w:name="z425" w:id="416"/>
    <w:p>
      <w:pPr>
        <w:spacing w:after="0"/>
        <w:ind w:left="0"/>
        <w:jc w:val="both"/>
      </w:pPr>
      <w:r>
        <w:rPr>
          <w:rFonts w:ascii="Times New Roman"/>
          <w:b w:val="false"/>
          <w:i w:val="false"/>
          <w:color w:val="000000"/>
          <w:sz w:val="28"/>
        </w:rPr>
        <w:t>
      3-кесте</w:t>
      </w:r>
    </w:p>
    <w:bookmarkEnd w:id="416"/>
    <w:bookmarkStart w:name="z426" w:id="417"/>
    <w:p>
      <w:pPr>
        <w:spacing w:after="0"/>
        <w:ind w:left="0"/>
        <w:jc w:val="left"/>
      </w:pPr>
      <w:r>
        <w:rPr>
          <w:rFonts w:ascii="Times New Roman"/>
          <w:b/>
          <w:i w:val="false"/>
          <w:color w:val="000000"/>
        </w:rPr>
        <w:t xml:space="preserve"> Импортталатын аттар кеңістігі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27" w:id="418"/>
    <w:p>
      <w:pPr>
        <w:spacing w:after="0"/>
        <w:ind w:left="0"/>
        <w:jc w:val="both"/>
      </w:pPr>
      <w:r>
        <w:rPr>
          <w:rFonts w:ascii="Times New Roman"/>
          <w:b w:val="false"/>
          <w:i w:val="false"/>
          <w:color w:val="000000"/>
          <w:sz w:val="28"/>
        </w:rPr>
        <w:t>
      Электрондық құжаттар мен мәліметтер құрылымы атауларының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келеді.</w:t>
      </w:r>
    </w:p>
    <w:bookmarkEnd w:id="418"/>
    <w:bookmarkStart w:name="z428" w:id="419"/>
    <w:p>
      <w:pPr>
        <w:spacing w:after="0"/>
        <w:ind w:left="0"/>
        <w:jc w:val="both"/>
      </w:pPr>
      <w:r>
        <w:rPr>
          <w:rFonts w:ascii="Times New Roman"/>
          <w:b w:val="false"/>
          <w:i w:val="false"/>
          <w:color w:val="000000"/>
          <w:sz w:val="28"/>
        </w:rPr>
        <w:t>
      12. "Анықтамалық деректер" (R.003) электрондық құжат құрылымының деректемелік құрамы 4-кестеде келтірілген.</w:t>
      </w:r>
    </w:p>
    <w:bookmarkEnd w:id="419"/>
    <w:bookmarkStart w:name="z429" w:id="420"/>
    <w:p>
      <w:pPr>
        <w:spacing w:after="0"/>
        <w:ind w:left="0"/>
        <w:jc w:val="both"/>
      </w:pPr>
      <w:r>
        <w:rPr>
          <w:rFonts w:ascii="Times New Roman"/>
          <w:b w:val="false"/>
          <w:i w:val="false"/>
          <w:color w:val="000000"/>
          <w:sz w:val="28"/>
        </w:rPr>
        <w:t>
      4-кесте</w:t>
      </w:r>
    </w:p>
    <w:bookmarkEnd w:id="420"/>
    <w:bookmarkStart w:name="z430" w:id="421"/>
    <w:p>
      <w:pPr>
        <w:spacing w:after="0"/>
        <w:ind w:left="0"/>
        <w:jc w:val="left"/>
      </w:pPr>
      <w:r>
        <w:rPr>
          <w:rFonts w:ascii="Times New Roman"/>
          <w:b/>
          <w:i w:val="false"/>
          <w:color w:val="000000"/>
        </w:rPr>
        <w:t xml:space="preserve"> "Анықтамалық деректер" (R.003) электрондық құжат (мәліметтер) құрылымының деректемелік құрамы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бірегей сәйкестендіретін таңбалар жолы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xml:space="preserve">
Шаблон: [0-9a-fA-F]{8}-[0-9a-fA-F]{4}-[0-9a-fA-F]{4}-[0-9a-fA-F]{4}-[0-9a-fA-F]{12}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МНМСТ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Тілдің коды </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(сыныптауыштың) сәйкестендіргіші</w:t>
            </w:r>
          </w:p>
          <w:p>
            <w:pPr>
              <w:spacing w:after="20"/>
              <w:ind w:left="20"/>
              <w:jc w:val="both"/>
            </w:pPr>
            <w:r>
              <w:rPr>
                <w:rFonts w:ascii="Times New Roman"/>
                <w:b w:val="false"/>
                <w:i w:val="false"/>
                <w:color w:val="000000"/>
                <w:sz w:val="20"/>
              </w:rPr>
              <w:t>(csdo:​Reference​Data​Id)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 тізілімінен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Жүйелеу (жіктеу) объектісінің сипаттамасы туралы мәліметтер (ccdo:​Reference​Data​Item​Characteristic​Details)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сипаттамасы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ccdo:​Reference​Data​Item​Characteristic​Details​Type (M.CDT.00092)</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Жүйелеу (жіктеу) объектісі сипаттамасының коды</w:t>
            </w:r>
          </w:p>
          <w:p>
            <w:pPr>
              <w:spacing w:after="20"/>
              <w:ind w:left="20"/>
              <w:jc w:val="both"/>
            </w:pPr>
            <w:r>
              <w:rPr>
                <w:rFonts w:ascii="Times New Roman"/>
                <w:b w:val="false"/>
                <w:i w:val="false"/>
                <w:color w:val="000000"/>
                <w:sz w:val="20"/>
              </w:rPr>
              <w:t>
(csdo:​Reference​Data​Item​Characteristic​Code)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 сипаттамасының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csdo:​Reference​Data​Kind​Code​Type (M.SDT.00082)</w:t>
            </w:r>
          </w:p>
          <w:p>
            <w:pPr>
              <w:spacing w:after="20"/>
              <w:ind w:left="20"/>
              <w:jc w:val="both"/>
            </w:pPr>
            <w:r>
              <w:rPr>
                <w:rFonts w:ascii="Times New Roman"/>
                <w:b w:val="false"/>
                <w:i w:val="false"/>
                <w:color w:val="000000"/>
                <w:sz w:val="20"/>
              </w:rPr>
              <w:t>
Цифлық коды.</w:t>
            </w:r>
          </w:p>
          <w:p>
            <w:pPr>
              <w:spacing w:after="20"/>
              <w:ind w:left="20"/>
              <w:jc w:val="both"/>
            </w:pPr>
            <w:r>
              <w:rPr>
                <w:rFonts w:ascii="Times New Roman"/>
                <w:b w:val="false"/>
                <w:i w:val="false"/>
                <w:color w:val="000000"/>
                <w:sz w:val="20"/>
              </w:rPr>
              <w:t>
Шаблон: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Жүйелеу (жіктеу) объектісі сипаттамасының атауы</w:t>
            </w:r>
          </w:p>
          <w:p>
            <w:pPr>
              <w:spacing w:after="20"/>
              <w:ind w:left="20"/>
              <w:jc w:val="both"/>
            </w:pPr>
            <w:r>
              <w:rPr>
                <w:rFonts w:ascii="Times New Roman"/>
                <w:b w:val="false"/>
                <w:i w:val="false"/>
                <w:color w:val="000000"/>
                <w:sz w:val="20"/>
              </w:rPr>
              <w:t>
(csdo:​Reference​Data​Item​Characteristic​Name)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 сипаттамасының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csdo:​Name1000​Type (M.SDT.00185)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Жүйелеу (жіктеу) объектілерінің тобы (ccdo:​Reference​Data​Section​V2​Details)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объектілерінің тобы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ccdo:​Reference​Data​Section​Details​V2​Type (M.CDT.00072)</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Жүйелеу (жіктеу) объектілері тобының коды</w:t>
            </w:r>
          </w:p>
          <w:p>
            <w:pPr>
              <w:spacing w:after="20"/>
              <w:ind w:left="20"/>
              <w:jc w:val="both"/>
            </w:pPr>
            <w:r>
              <w:rPr>
                <w:rFonts w:ascii="Times New Roman"/>
                <w:b w:val="false"/>
                <w:i w:val="false"/>
                <w:color w:val="000000"/>
                <w:sz w:val="20"/>
              </w:rPr>
              <w:t>
(csdo:​Reference​Data​Section​Code)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Жүйелеу (жіктеу) объектілері тобының атауы) </w:t>
            </w:r>
          </w:p>
          <w:p>
            <w:pPr>
              <w:spacing w:after="20"/>
              <w:ind w:left="20"/>
              <w:jc w:val="both"/>
            </w:pPr>
            <w:r>
              <w:rPr>
                <w:rFonts w:ascii="Times New Roman"/>
                <w:b w:val="false"/>
                <w:i w:val="false"/>
                <w:color w:val="000000"/>
                <w:sz w:val="20"/>
              </w:rPr>
              <w:t>(csdo:​Reference​Data​Section​Name)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csdo:​Name4000​Type (M.SDT.00186)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Жүйелеу (жіктеу) объектілерінің басты тобының коды (csdo:​Parent​Reference​Data​Section​Code)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объектілерінің негізгі тобының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Анықтамалықты (сыныптауышты) жазу туралы мәліметтер) (ccdo:​Code​List​Item​V2​Details)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объектілерінің тобы туралы мәліметтердің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ccdo:​Code​List​Item​Details​V2​Type (M.CDT.00093)</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Іс-қимылдың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қолданылуы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Іс-қимылдың басталуын регламенттейтін акт туралы мәліметтер (ccdo:​Start​Legal​Act​Details)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қолданылуының басталуын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p>
            <w:pPr>
              <w:spacing w:after="20"/>
              <w:ind w:left="20"/>
              <w:jc w:val="both"/>
            </w:pPr>
            <w:r>
              <w:rPr>
                <w:rFonts w:ascii="Times New Roman"/>
                <w:b w:val="false"/>
                <w:i w:val="false"/>
                <w:color w:val="000000"/>
                <w:sz w:val="20"/>
              </w:rPr>
              <w:t>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Актінің күні</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Іс-қимылдың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қолданылуының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8601–2001сәйкес күннің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Іс-қимылдың аяқталуын регламенттейтін акт туралы мәліметтер (ccdo:​End​Legal​Act​Details)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қолданылуының аяқталуын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p>
            <w:pPr>
              <w:spacing w:after="20"/>
              <w:ind w:left="20"/>
              <w:jc w:val="both"/>
            </w:pPr>
            <w:r>
              <w:rPr>
                <w:rFonts w:ascii="Times New Roman"/>
                <w:b w:val="false"/>
                <w:i w:val="false"/>
                <w:color w:val="000000"/>
                <w:sz w:val="20"/>
              </w:rPr>
              <w:t>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Актінің күні</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2001сәйкес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объектілерінің тобы пайдаланылатын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 (сыныптауышты)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Жүйелеу (жіктеу) объектісі</w:t>
            </w:r>
          </w:p>
          <w:p>
            <w:pPr>
              <w:spacing w:after="20"/>
              <w:ind w:left="20"/>
              <w:jc w:val="both"/>
            </w:pPr>
            <w:r>
              <w:rPr>
                <w:rFonts w:ascii="Times New Roman"/>
                <w:b w:val="false"/>
                <w:i w:val="false"/>
                <w:color w:val="000000"/>
                <w:sz w:val="20"/>
              </w:rPr>
              <w:t>
(ccdo:​Reference​Data​Item​V2​Details)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ccdo:​Reference​Data​Item​Details​V2​Type (M.CDT.00071)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Жүйелеу (жіктеу) объектісінің коды (csdo:​Reference​Data​Item​Code)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csdo:​Classified​Reference​Data​Item​Code​Type (M.SDT.00079)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Мәліметтер блогының түрі</w:t>
            </w:r>
          </w:p>
          <w:p>
            <w:pPr>
              <w:spacing w:after="20"/>
              <w:ind w:left="20"/>
              <w:jc w:val="both"/>
            </w:pPr>
            <w:r>
              <w:rPr>
                <w:rFonts w:ascii="Times New Roman"/>
                <w:b w:val="false"/>
                <w:i w:val="false"/>
                <w:color w:val="000000"/>
                <w:sz w:val="20"/>
              </w:rPr>
              <w:t>
(атрибут 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csdo:​Reference​Data​Kind​Code​Type (M.SDT.00082)</w:t>
            </w:r>
          </w:p>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Жүйелеу (жүйелеу) объектісінің атауы</w:t>
            </w:r>
          </w:p>
          <w:p>
            <w:pPr>
              <w:spacing w:after="20"/>
              <w:ind w:left="20"/>
              <w:jc w:val="both"/>
            </w:pPr>
            <w:r>
              <w:rPr>
                <w:rFonts w:ascii="Times New Roman"/>
                <w:b w:val="false"/>
                <w:i w:val="false"/>
                <w:color w:val="000000"/>
                <w:sz w:val="20"/>
              </w:rPr>
              <w:t>
(csdo:​Reference​Data​Item​Name)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csdo:​Classified​Reference​Data​Item​Name​Type (M.SDT.00080)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Мәліметтер блогының түрі</w:t>
            </w:r>
          </w:p>
          <w:p>
            <w:pPr>
              <w:spacing w:after="20"/>
              <w:ind w:left="20"/>
              <w:jc w:val="both"/>
            </w:pPr>
            <w:r>
              <w:rPr>
                <w:rFonts w:ascii="Times New Roman"/>
                <w:b w:val="false"/>
                <w:i w:val="false"/>
                <w:color w:val="000000"/>
                <w:sz w:val="20"/>
              </w:rPr>
              <w:t>
(атрибут 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csdo:​Reference​Data​Kind​Code​Type (M.SDT.00082)</w:t>
            </w:r>
          </w:p>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Жүйелеу (жіктеу) объектісінің сипаттамасы</w:t>
            </w:r>
          </w:p>
          <w:p>
            <w:pPr>
              <w:spacing w:after="20"/>
              <w:ind w:left="20"/>
              <w:jc w:val="both"/>
            </w:pPr>
            <w:r>
              <w:rPr>
                <w:rFonts w:ascii="Times New Roman"/>
                <w:b w:val="false"/>
                <w:i w:val="false"/>
                <w:color w:val="000000"/>
                <w:sz w:val="20"/>
              </w:rPr>
              <w:t>
(csdo:​Reference​Data​Item​Text)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csdo:​Classified​Reference​Data​Item​Text​Type (M.SDT.00081)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Мәліметтер блогының түрі</w:t>
            </w:r>
          </w:p>
          <w:p>
            <w:pPr>
              <w:spacing w:after="20"/>
              <w:ind w:left="20"/>
              <w:jc w:val="both"/>
            </w:pPr>
            <w:r>
              <w:rPr>
                <w:rFonts w:ascii="Times New Roman"/>
                <w:b w:val="false"/>
                <w:i w:val="false"/>
                <w:color w:val="000000"/>
                <w:sz w:val="20"/>
              </w:rPr>
              <w:t>
(атрибут 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csdo:​Reference​Data​Kind​Code​Type (M.SDT.00082)</w:t>
            </w:r>
          </w:p>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Ата-аналық жүйелеу (жіктеу) объектісінің коды (csdo:​Parent​Reference​Data​Item​Code)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жүйелеу (жіктеу) объектісінің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csdo:​Classified​Reference​Data​Item​Code​Type (M.SDT.00079)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Мәліметтер блогының түрі</w:t>
            </w:r>
          </w:p>
          <w:p>
            <w:pPr>
              <w:spacing w:after="20"/>
              <w:ind w:left="20"/>
              <w:jc w:val="both"/>
            </w:pPr>
            <w:r>
              <w:rPr>
                <w:rFonts w:ascii="Times New Roman"/>
                <w:b w:val="false"/>
                <w:i w:val="false"/>
                <w:color w:val="000000"/>
                <w:sz w:val="20"/>
              </w:rPr>
              <w:t>
(атрибут 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блогы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csdo:​Reference​Data​Kind​Code​Type (M.SDT.00082)</w:t>
            </w:r>
          </w:p>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\d{1,20}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Жүйелеу (жіктеу) объектілерінің ата-аналар тобының коды</w:t>
            </w:r>
          </w:p>
          <w:p>
            <w:pPr>
              <w:spacing w:after="20"/>
              <w:ind w:left="20"/>
              <w:jc w:val="both"/>
            </w:pPr>
            <w:r>
              <w:rPr>
                <w:rFonts w:ascii="Times New Roman"/>
                <w:b w:val="false"/>
                <w:i w:val="false"/>
                <w:color w:val="000000"/>
                <w:sz w:val="20"/>
              </w:rPr>
              <w:t>
(csdo:​Parent​Reference​Data​Section​Code)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объектілерінің негізгі тобының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Анықтамалықты (сыныптауышты) жазу туралы мәліметтер (ccdo:​Code​List​Item​V2​Details)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ccdo:​Code​List​Item​Details​V2​Type (M.CDT.00093)</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Іс-қимылдың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әрекетінің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Іс-қимылдың басталуын регламенттейтін акт туралы мәліметтер (ccdo:​Start​Legal​Act​Details)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әрекетінің басталуын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p>
            <w:pPr>
              <w:spacing w:after="20"/>
              <w:ind w:left="20"/>
              <w:jc w:val="both"/>
            </w:pPr>
            <w:r>
              <w:rPr>
                <w:rFonts w:ascii="Times New Roman"/>
                <w:b w:val="false"/>
                <w:i w:val="false"/>
                <w:color w:val="000000"/>
                <w:sz w:val="20"/>
              </w:rPr>
              <w:t>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 жасалған күн</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Іс-қимылдың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әрекетінің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Іс-қимылдың аяқталуын регламенттейтін акт туралы мәліметтер (ccdo:​End​Legal​Act​Details)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әрекетінің аяқталуын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Актінің күні</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Елдің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 пайдаланылатын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(сыныптауышының)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1" w:id="422"/>
    <w:p>
      <w:pPr>
        <w:spacing w:after="0"/>
        <w:ind w:left="0"/>
        <w:jc w:val="both"/>
      </w:pPr>
      <w:r>
        <w:rPr>
          <w:rFonts w:ascii="Times New Roman"/>
          <w:b w:val="false"/>
          <w:i w:val="false"/>
          <w:color w:val="000000"/>
          <w:sz w:val="28"/>
        </w:rPr>
        <w:t>
      13. "Өңдеу нәтижесі туралы хабарлама" (R.006) электрондық құжат құрылымының сипаттамасы 5-кестеде келтірілген.</w:t>
      </w:r>
    </w:p>
    <w:bookmarkEnd w:id="422"/>
    <w:bookmarkStart w:name="z432" w:id="423"/>
    <w:p>
      <w:pPr>
        <w:spacing w:after="0"/>
        <w:ind w:left="0"/>
        <w:jc w:val="both"/>
      </w:pPr>
      <w:r>
        <w:rPr>
          <w:rFonts w:ascii="Times New Roman"/>
          <w:b w:val="false"/>
          <w:i w:val="false"/>
          <w:color w:val="000000"/>
          <w:sz w:val="28"/>
        </w:rPr>
        <w:t>
      5-кесте</w:t>
      </w:r>
    </w:p>
    <w:bookmarkEnd w:id="423"/>
    <w:bookmarkStart w:name="z433" w:id="424"/>
    <w:p>
      <w:pPr>
        <w:spacing w:after="0"/>
        <w:ind w:left="0"/>
        <w:jc w:val="left"/>
      </w:pPr>
      <w:r>
        <w:rPr>
          <w:rFonts w:ascii="Times New Roman"/>
          <w:b/>
          <w:i w:val="false"/>
          <w:color w:val="000000"/>
        </w:rPr>
        <w:t xml:space="preserve"> "Өңдеу нәтижесі туралы хабарлама" (R.006) электрондық құжат құрылымының сипаттамасы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34" w:id="425"/>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кеңістігіндегі "Y.Y.Y"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425"/>
    <w:bookmarkStart w:name="z435" w:id="426"/>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426"/>
    <w:bookmarkStart w:name="z436" w:id="427"/>
    <w:p>
      <w:pPr>
        <w:spacing w:after="0"/>
        <w:ind w:left="0"/>
        <w:jc w:val="both"/>
      </w:pPr>
      <w:r>
        <w:rPr>
          <w:rFonts w:ascii="Times New Roman"/>
          <w:b w:val="false"/>
          <w:i w:val="false"/>
          <w:color w:val="000000"/>
          <w:sz w:val="28"/>
        </w:rPr>
        <w:t>
      6-кесте</w:t>
      </w:r>
    </w:p>
    <w:bookmarkEnd w:id="427"/>
    <w:bookmarkStart w:name="z437" w:id="428"/>
    <w:p>
      <w:pPr>
        <w:spacing w:after="0"/>
        <w:ind w:left="0"/>
        <w:jc w:val="left"/>
      </w:pPr>
      <w:r>
        <w:rPr>
          <w:rFonts w:ascii="Times New Roman"/>
          <w:b/>
          <w:i w:val="false"/>
          <w:color w:val="000000"/>
        </w:rPr>
        <w:t xml:space="preserve"> Импортталатын аттар кеңістігі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38" w:id="429"/>
    <w:p>
      <w:pPr>
        <w:spacing w:after="0"/>
        <w:ind w:left="0"/>
        <w:jc w:val="both"/>
      </w:pPr>
      <w:r>
        <w:rPr>
          <w:rFonts w:ascii="Times New Roman"/>
          <w:b w:val="false"/>
          <w:i w:val="false"/>
          <w:color w:val="000000"/>
          <w:sz w:val="28"/>
        </w:rPr>
        <w:t>
      Электрондық құжаттар мен мәліметтер құрылымы атауларының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келеді.</w:t>
      </w:r>
    </w:p>
    <w:bookmarkEnd w:id="429"/>
    <w:bookmarkStart w:name="z439" w:id="430"/>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430"/>
    <w:bookmarkStart w:name="z440" w:id="431"/>
    <w:p>
      <w:pPr>
        <w:spacing w:after="0"/>
        <w:ind w:left="0"/>
        <w:jc w:val="both"/>
      </w:pPr>
      <w:r>
        <w:rPr>
          <w:rFonts w:ascii="Times New Roman"/>
          <w:b w:val="false"/>
          <w:i w:val="false"/>
          <w:color w:val="000000"/>
          <w:sz w:val="28"/>
        </w:rPr>
        <w:t>
      7-кесте</w:t>
      </w:r>
    </w:p>
    <w:bookmarkEnd w:id="431"/>
    <w:bookmarkStart w:name="z441" w:id="43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бірегей сәйкестендіретін таңбалар жолы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ISO/IEC 9834-8 сәйкес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әріптік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 сәйкес күні мен уақытын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жүйесінде алынған электрондық құжатты (мәліметтерді)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42" w:id="433"/>
    <w:p>
      <w:pPr>
        <w:spacing w:after="0"/>
        <w:ind w:left="0"/>
        <w:jc w:val="both"/>
      </w:pPr>
      <w:r>
        <w:rPr>
          <w:rFonts w:ascii="Times New Roman"/>
          <w:b w:val="false"/>
          <w:i w:val="false"/>
          <w:color w:val="000000"/>
          <w:sz w:val="28"/>
        </w:rPr>
        <w:t>
      16. "Анықтамалық деректерге өзекті сипат берудің жай-күйі" (R.008) электрондық құжат (мәліметтер) құрылымының сипаттамасы 8-кестеде келтірілген.</w:t>
      </w:r>
    </w:p>
    <w:bookmarkEnd w:id="433"/>
    <w:bookmarkStart w:name="z443" w:id="434"/>
    <w:p>
      <w:pPr>
        <w:spacing w:after="0"/>
        <w:ind w:left="0"/>
        <w:jc w:val="both"/>
      </w:pPr>
      <w:r>
        <w:rPr>
          <w:rFonts w:ascii="Times New Roman"/>
          <w:b w:val="false"/>
          <w:i w:val="false"/>
          <w:color w:val="000000"/>
          <w:sz w:val="28"/>
        </w:rPr>
        <w:t>
      8-кесте</w:t>
      </w:r>
    </w:p>
    <w:bookmarkEnd w:id="434"/>
    <w:bookmarkStart w:name="z444" w:id="435"/>
    <w:p>
      <w:pPr>
        <w:spacing w:after="0"/>
        <w:ind w:left="0"/>
        <w:jc w:val="left"/>
      </w:pPr>
      <w:r>
        <w:rPr>
          <w:rFonts w:ascii="Times New Roman"/>
          <w:b/>
          <w:i w:val="false"/>
          <w:color w:val="000000"/>
        </w:rPr>
        <w:t xml:space="preserve"> "Анықтамалық деректерге өзекті сипат берудің жай-күйі" (R.008) электрондық құжат (мәліметтер) құрылымының сипаттамасы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деректерге өзекті сипат беру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кеңістігін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EEC_R_ReferenceDataStatusDetails_vY.Y.Y.xsd</w:t>
            </w:r>
          </w:p>
        </w:tc>
      </w:tr>
    </w:tbl>
    <w:bookmarkStart w:name="z445" w:id="436"/>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436"/>
    <w:bookmarkStart w:name="z446" w:id="437"/>
    <w:p>
      <w:pPr>
        <w:spacing w:after="0"/>
        <w:ind w:left="0"/>
        <w:jc w:val="both"/>
      </w:pPr>
      <w:r>
        <w:rPr>
          <w:rFonts w:ascii="Times New Roman"/>
          <w:b w:val="false"/>
          <w:i w:val="false"/>
          <w:color w:val="000000"/>
          <w:sz w:val="28"/>
        </w:rPr>
        <w:t>
      17. Импортталатын атаулар кеңістігі 9-кестеде келтірілген.</w:t>
      </w:r>
    </w:p>
    <w:bookmarkEnd w:id="437"/>
    <w:bookmarkStart w:name="z447" w:id="438"/>
    <w:p>
      <w:pPr>
        <w:spacing w:after="0"/>
        <w:ind w:left="0"/>
        <w:jc w:val="both"/>
      </w:pPr>
      <w:r>
        <w:rPr>
          <w:rFonts w:ascii="Times New Roman"/>
          <w:b w:val="false"/>
          <w:i w:val="false"/>
          <w:color w:val="000000"/>
          <w:sz w:val="28"/>
        </w:rPr>
        <w:t>
      9-кесте</w:t>
      </w:r>
    </w:p>
    <w:bookmarkEnd w:id="438"/>
    <w:bookmarkStart w:name="z448" w:id="439"/>
    <w:p>
      <w:pPr>
        <w:spacing w:after="0"/>
        <w:ind w:left="0"/>
        <w:jc w:val="left"/>
      </w:pPr>
      <w:r>
        <w:rPr>
          <w:rFonts w:ascii="Times New Roman"/>
          <w:b/>
          <w:i w:val="false"/>
          <w:color w:val="000000"/>
        </w:rPr>
        <w:t xml:space="preserve"> Импортталатын атаулар кеңістігі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49" w:id="440"/>
    <w:p>
      <w:pPr>
        <w:spacing w:after="0"/>
        <w:ind w:left="0"/>
        <w:jc w:val="both"/>
      </w:pPr>
      <w:r>
        <w:rPr>
          <w:rFonts w:ascii="Times New Roman"/>
          <w:b w:val="false"/>
          <w:i w:val="false"/>
          <w:color w:val="000000"/>
          <w:sz w:val="28"/>
        </w:rPr>
        <w:t>
      Электрондық құжаттар мен мәліметтер құрылымы атауларының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келеді.</w:t>
      </w:r>
    </w:p>
    <w:bookmarkEnd w:id="440"/>
    <w:bookmarkStart w:name="z450" w:id="441"/>
    <w:p>
      <w:pPr>
        <w:spacing w:after="0"/>
        <w:ind w:left="0"/>
        <w:jc w:val="both"/>
      </w:pPr>
      <w:r>
        <w:rPr>
          <w:rFonts w:ascii="Times New Roman"/>
          <w:b w:val="false"/>
          <w:i w:val="false"/>
          <w:color w:val="000000"/>
          <w:sz w:val="28"/>
        </w:rPr>
        <w:t>
      18. "Анықтамалық деректерді өзектендірудің жай-күйі" (R.008) электрондық құжат (мәліметтер) құрылымының деректемелік құрамы 10-кестеде келтірілген.</w:t>
      </w:r>
    </w:p>
    <w:bookmarkEnd w:id="441"/>
    <w:bookmarkStart w:name="z451" w:id="442"/>
    <w:p>
      <w:pPr>
        <w:spacing w:after="0"/>
        <w:ind w:left="0"/>
        <w:jc w:val="both"/>
      </w:pPr>
      <w:r>
        <w:rPr>
          <w:rFonts w:ascii="Times New Roman"/>
          <w:b w:val="false"/>
          <w:i w:val="false"/>
          <w:color w:val="000000"/>
          <w:sz w:val="28"/>
        </w:rPr>
        <w:t>
      10-кесте</w:t>
      </w:r>
    </w:p>
    <w:bookmarkEnd w:id="442"/>
    <w:bookmarkStart w:name="z452" w:id="443"/>
    <w:p>
      <w:pPr>
        <w:spacing w:after="0"/>
        <w:ind w:left="0"/>
        <w:jc w:val="left"/>
      </w:pPr>
      <w:r>
        <w:rPr>
          <w:rFonts w:ascii="Times New Roman"/>
          <w:b/>
          <w:i w:val="false"/>
          <w:color w:val="000000"/>
        </w:rPr>
        <w:t xml:space="preserve"> "Анықтамалық деректерге өзекті сипат берудің жай-күйі" (R.008) электрондық құжат (мәліметтер) құрылымының деректемелік құрамы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бірегей сәйкестендіретін таңбалар жолы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бірегей сәйкестендіретін таңбалар жолы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әріптік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Анықтамалықтың (сыныптауыштың) сәйкестендіргіші </w:t>
            </w:r>
          </w:p>
          <w:p>
            <w:pPr>
              <w:spacing w:after="20"/>
              <w:ind w:left="20"/>
              <w:jc w:val="both"/>
            </w:pPr>
            <w:r>
              <w:rPr>
                <w:rFonts w:ascii="Times New Roman"/>
                <w:b w:val="false"/>
                <w:i w:val="false"/>
                <w:color w:val="000000"/>
                <w:sz w:val="20"/>
              </w:rPr>
              <w:t>
(csdo:​Reference​Data​Id)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 тізілімінен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Анықтамалықты (сыныптауышты) өзгерту түрінің коды</w:t>
            </w:r>
          </w:p>
          <w:p>
            <w:pPr>
              <w:spacing w:after="20"/>
              <w:ind w:left="20"/>
              <w:jc w:val="both"/>
            </w:pPr>
            <w:r>
              <w:rPr>
                <w:rFonts w:ascii="Times New Roman"/>
                <w:b w:val="false"/>
                <w:i w:val="false"/>
                <w:color w:val="000000"/>
                <w:sz w:val="20"/>
              </w:rPr>
              <w:t>
(csdo:​Code​List​Change​Kind​Code)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өзгерту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түрін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одақтың құқығын құрайтын актілер түрлері сыныптауышынан алынған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Актінің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Актінің қолданылу мерзімінің аяқталу күні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Сипаттамасы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53" w:id="444"/>
    <w:p>
      <w:pPr>
        <w:spacing w:after="0"/>
        <w:ind w:left="0"/>
        <w:jc w:val="left"/>
      </w:pPr>
      <w:r>
        <w:rPr>
          <w:rFonts w:ascii="Times New Roman"/>
          <w:b/>
          <w:i w:val="false"/>
          <w:color w:val="000000"/>
        </w:rPr>
        <w:t xml:space="preserve"> 2. "Кедендік әкімшілендіру" пәні саласындағы электрондық құжаттар мен мәліметтердің құрылымы</w:t>
      </w:r>
    </w:p>
    <w:bookmarkEnd w:id="444"/>
    <w:bookmarkStart w:name="z454" w:id="445"/>
    <w:p>
      <w:pPr>
        <w:spacing w:after="0"/>
        <w:ind w:left="0"/>
        <w:jc w:val="both"/>
      </w:pPr>
      <w:r>
        <w:rPr>
          <w:rFonts w:ascii="Times New Roman"/>
          <w:b w:val="false"/>
          <w:i w:val="false"/>
          <w:color w:val="000000"/>
          <w:sz w:val="28"/>
        </w:rPr>
        <w:t>
      19. "Кеден органдары сыныптауышының мәліметтері" (R.CA.CC.0.001) электрондық құжат (мәліметтер) құрылымының сипаттамасы 11-кестеде келтірілген.</w:t>
      </w:r>
    </w:p>
    <w:bookmarkEnd w:id="445"/>
    <w:bookmarkStart w:name="z455" w:id="446"/>
    <w:p>
      <w:pPr>
        <w:spacing w:after="0"/>
        <w:ind w:left="0"/>
        <w:jc w:val="both"/>
      </w:pPr>
      <w:r>
        <w:rPr>
          <w:rFonts w:ascii="Times New Roman"/>
          <w:b w:val="false"/>
          <w:i w:val="false"/>
          <w:color w:val="000000"/>
          <w:sz w:val="28"/>
        </w:rPr>
        <w:t>
      11-кесте</w:t>
      </w:r>
    </w:p>
    <w:bookmarkEnd w:id="446"/>
    <w:bookmarkStart w:name="z456" w:id="447"/>
    <w:p>
      <w:pPr>
        <w:spacing w:after="0"/>
        <w:ind w:left="0"/>
        <w:jc w:val="left"/>
      </w:pPr>
      <w:r>
        <w:rPr>
          <w:rFonts w:ascii="Times New Roman"/>
          <w:b/>
          <w:i w:val="false"/>
          <w:color w:val="000000"/>
        </w:rPr>
        <w:t xml:space="preserve"> "Кеден органдары сыныптауышының мәліметтері" (R.CA.CC.10.001) электрондық құжат (мәліметтер) құрылымының сипаттамасы"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urn:EEC:R:CA:CC:10:CustomsOfficeClassifier:v1.0.0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CustomsOfficeClassifier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EEC_R_CA_CC_10_CustomsOfficeClassifier_v1.0.0.xsd</w:t>
            </w:r>
          </w:p>
        </w:tc>
      </w:tr>
    </w:tbl>
    <w:bookmarkStart w:name="z457" w:id="448"/>
    <w:p>
      <w:pPr>
        <w:spacing w:after="0"/>
        <w:ind w:left="0"/>
        <w:jc w:val="both"/>
      </w:pPr>
      <w:r>
        <w:rPr>
          <w:rFonts w:ascii="Times New Roman"/>
          <w:b w:val="false"/>
          <w:i w:val="false"/>
          <w:color w:val="000000"/>
          <w:sz w:val="28"/>
        </w:rPr>
        <w:t>
      20. Импортталатын аттар кеңістігі 12-кестеде келтірілген.</w:t>
      </w:r>
    </w:p>
    <w:bookmarkEnd w:id="448"/>
    <w:bookmarkStart w:name="z458" w:id="449"/>
    <w:p>
      <w:pPr>
        <w:spacing w:after="0"/>
        <w:ind w:left="0"/>
        <w:jc w:val="both"/>
      </w:pPr>
      <w:r>
        <w:rPr>
          <w:rFonts w:ascii="Times New Roman"/>
          <w:b w:val="false"/>
          <w:i w:val="false"/>
          <w:color w:val="000000"/>
          <w:sz w:val="28"/>
        </w:rPr>
        <w:t>
      12-кесте</w:t>
      </w:r>
    </w:p>
    <w:bookmarkEnd w:id="449"/>
    <w:bookmarkStart w:name="z459" w:id="450"/>
    <w:p>
      <w:pPr>
        <w:spacing w:after="0"/>
        <w:ind w:left="0"/>
        <w:jc w:val="left"/>
      </w:pPr>
      <w:r>
        <w:rPr>
          <w:rFonts w:ascii="Times New Roman"/>
          <w:b/>
          <w:i w:val="false"/>
          <w:color w:val="000000"/>
        </w:rPr>
        <w:t xml:space="preserve"> Импортталатын аттар кеңістігі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60" w:id="451"/>
    <w:p>
      <w:pPr>
        <w:spacing w:after="0"/>
        <w:ind w:left="0"/>
        <w:jc w:val="both"/>
      </w:pPr>
      <w:r>
        <w:rPr>
          <w:rFonts w:ascii="Times New Roman"/>
          <w:b w:val="false"/>
          <w:i w:val="false"/>
          <w:color w:val="000000"/>
          <w:sz w:val="28"/>
        </w:rPr>
        <w:t>
      Импортталатын аттар кеңістігіндегі "X.X.X" символдары құрылымдар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және пәндік сала деректерінің моделінің нөміріне сәйкес келеді.</w:t>
      </w:r>
    </w:p>
    <w:bookmarkEnd w:id="451"/>
    <w:bookmarkStart w:name="z461" w:id="452"/>
    <w:p>
      <w:pPr>
        <w:spacing w:after="0"/>
        <w:ind w:left="0"/>
        <w:jc w:val="both"/>
      </w:pPr>
      <w:r>
        <w:rPr>
          <w:rFonts w:ascii="Times New Roman"/>
          <w:b w:val="false"/>
          <w:i w:val="false"/>
          <w:color w:val="000000"/>
          <w:sz w:val="28"/>
        </w:rPr>
        <w:t>
      21. "Кеден органдары сыныптауышының мәліметтері" (R.CA.CC.10. 001) электрондық құжат құрылымының деректемелік құрамы 13-кестеде келтірілген.</w:t>
      </w:r>
    </w:p>
    <w:bookmarkEnd w:id="452"/>
    <w:bookmarkStart w:name="z462" w:id="453"/>
    <w:p>
      <w:pPr>
        <w:spacing w:after="0"/>
        <w:ind w:left="0"/>
        <w:jc w:val="both"/>
      </w:pPr>
      <w:r>
        <w:rPr>
          <w:rFonts w:ascii="Times New Roman"/>
          <w:b w:val="false"/>
          <w:i w:val="false"/>
          <w:color w:val="000000"/>
          <w:sz w:val="28"/>
        </w:rPr>
        <w:t>
      13-кесте</w:t>
      </w:r>
    </w:p>
    <w:bookmarkEnd w:id="453"/>
    <w:bookmarkStart w:name="z463" w:id="454"/>
    <w:p>
      <w:pPr>
        <w:spacing w:after="0"/>
        <w:ind w:left="0"/>
        <w:jc w:val="left"/>
      </w:pPr>
      <w:r>
        <w:rPr>
          <w:rFonts w:ascii="Times New Roman"/>
          <w:b/>
          <w:i w:val="false"/>
          <w:color w:val="000000"/>
        </w:rPr>
        <w:t xml:space="preserve"> "Кеден органдары сыныптауышының мәліметтері" (R.CA.CC.10.001) электрондық құжат құрылымының деректемелік құрамы </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бірегей сәйкестендіретін таңбалар жолы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Тіл коды </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әріптік тіл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Кеден органының өзгерістер түрінің коды </w:t>
            </w:r>
          </w:p>
          <w:p>
            <w:pPr>
              <w:spacing w:after="20"/>
              <w:ind w:left="20"/>
              <w:jc w:val="both"/>
            </w:pPr>
            <w:r>
              <w:rPr>
                <w:rFonts w:ascii="Times New Roman"/>
                <w:b w:val="false"/>
                <w:i w:val="false"/>
                <w:color w:val="000000"/>
                <w:sz w:val="20"/>
              </w:rPr>
              <w:t>
(casdo:​Customs​Office​Change​Kind​Code)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өзгерістер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органдары сыныптауышының мәліметтері (cacdo:​Customs​Office​Classifier​Details)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cacdo:​Customs​Office​Classifier​Details​Type (M.CA.CDT.00820)</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кеден органының 8 таңбалы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Кеден органының толық атауы</w:t>
            </w:r>
          </w:p>
          <w:p>
            <w:pPr>
              <w:spacing w:after="20"/>
              <w:ind w:left="20"/>
              <w:jc w:val="both"/>
            </w:pPr>
            <w:r>
              <w:rPr>
                <w:rFonts w:ascii="Times New Roman"/>
                <w:b w:val="false"/>
                <w:i w:val="false"/>
                <w:color w:val="000000"/>
                <w:sz w:val="20"/>
              </w:rPr>
              <w:t>
(casdo:​Customs​Office​Full​Name)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Мекенжайы</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оған сәйкес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Пошталық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Абоненттік жәшіктің нөмірі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мекен-жай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Байланыс түрінің коды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кодтық белгіленуі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Байланыс арнасының идентификаторы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Қайта ұйымдастыру кезінде берілген кеден органының коды</w:t>
            </w:r>
          </w:p>
          <w:p>
            <w:pPr>
              <w:spacing w:after="20"/>
              <w:ind w:left="20"/>
              <w:jc w:val="both"/>
            </w:pPr>
            <w:r>
              <w:rPr>
                <w:rFonts w:ascii="Times New Roman"/>
                <w:b w:val="false"/>
                <w:i w:val="false"/>
                <w:color w:val="000000"/>
                <w:sz w:val="20"/>
              </w:rPr>
              <w:t>
(casdo:​Customs​Office​Revised​Code)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берілген кеден органының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Қайта ұйымдастырылғанға дейін әрекет ететін кеден органының коды</w:t>
            </w:r>
          </w:p>
          <w:p>
            <w:pPr>
              <w:spacing w:after="20"/>
              <w:ind w:left="20"/>
              <w:jc w:val="both"/>
            </w:pPr>
            <w:r>
              <w:rPr>
                <w:rFonts w:ascii="Times New Roman"/>
                <w:b w:val="false"/>
                <w:i w:val="false"/>
                <w:color w:val="000000"/>
                <w:sz w:val="20"/>
              </w:rPr>
              <w:t>
(casdo:​Customs​Office​Previous​Code)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ұйымдастырылғанға дейін әрекет ететін кеден органының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Кеден органының құзыреті туралы мәліметтер</w:t>
            </w:r>
          </w:p>
          <w:p>
            <w:pPr>
              <w:spacing w:after="20"/>
              <w:ind w:left="20"/>
              <w:jc w:val="both"/>
            </w:pPr>
            <w:r>
              <w:rPr>
                <w:rFonts w:ascii="Times New Roman"/>
                <w:b w:val="false"/>
                <w:i w:val="false"/>
                <w:color w:val="000000"/>
                <w:sz w:val="20"/>
              </w:rPr>
              <w:t>
(cacdo:​Customs​Office​Indicator​Details)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cacdo:​Customs​Office​Indicator​Details​Type (M.CA.CDT.00654)</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Кедендік декларацияларды тіркеуге құқығы</w:t>
            </w:r>
          </w:p>
          <w:p>
            <w:pPr>
              <w:spacing w:after="20"/>
              <w:ind w:left="20"/>
              <w:jc w:val="both"/>
            </w:pPr>
            <w:r>
              <w:rPr>
                <w:rFonts w:ascii="Times New Roman"/>
                <w:b w:val="false"/>
                <w:i w:val="false"/>
                <w:color w:val="000000"/>
                <w:sz w:val="20"/>
              </w:rPr>
              <w:t>
(casdo:​Declaration​Registry​Authority​Code)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декларацияларды тіркеуге өкілеттіліктің (құқықтың болуы, болмауы)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Резервке қойылған  элемент</w:t>
            </w:r>
          </w:p>
          <w:p>
            <w:pPr>
              <w:spacing w:after="20"/>
              <w:ind w:left="20"/>
              <w:jc w:val="both"/>
            </w:pPr>
            <w:r>
              <w:rPr>
                <w:rFonts w:ascii="Times New Roman"/>
                <w:b w:val="false"/>
                <w:i w:val="false"/>
                <w:color w:val="000000"/>
                <w:sz w:val="20"/>
              </w:rPr>
              <w:t>
(casdo:​Reserved​Customs​Office​Indicator​Code)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белгісінің резервке қойылған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АТА карнетін қолдана отырып өткізілетін тауарлармен кедендік операцияларды жасау құқығы (casdo:​A​T​A​Carnet​Authority​Code)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карнетін қолдана отырып өткізілетін тауарлармен кедендік операцияларды жасау құқығының (құқықтың болуы, болмауы)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Декларациялаудың электрондық нысанын қолдану үшін жарақтандырылған кеден органдарының тізбесінде болуы</w:t>
            </w:r>
          </w:p>
          <w:p>
            <w:pPr>
              <w:spacing w:after="20"/>
              <w:ind w:left="20"/>
              <w:jc w:val="both"/>
            </w:pPr>
            <w:r>
              <w:rPr>
                <w:rFonts w:ascii="Times New Roman"/>
                <w:b w:val="false"/>
                <w:i w:val="false"/>
                <w:color w:val="000000"/>
                <w:sz w:val="20"/>
              </w:rPr>
              <w:t>
(casdo:​E​Declaration​Customs​Office​List​Code)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электрондық нысанын қолдану үшін жеткілікті техникалық жарақтандырылған Еуразиялық экономикалық одаққа мүше мемлекеттердің кеден органдары мен олардың құрылымдық бөлімшелерінің тізбесінде кеден органының болуын (болмауын)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Кеден бекеттерінің және кеден органдарының тауарларды нақты әкетуді (әкелуді) растауды жүзеге асыратын құрылымдық бөлімшелерінің тізбесінде болуы (casdo:​F​E​Customs​Office​List​Code)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әкетуді (әкелуді) растауды жүзеге асыратын Еуразиялық экономикалық одаққа мүше мемлекеттердің кеден бекеттері мен кеден органдарының құрылымдық бөлімшелерінің тізбесінде кеден органының болуын (болмауын) кодтық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Анықтамалықты (сыныптауышты) жазу туралы мәліметтер </w:t>
            </w:r>
          </w:p>
          <w:p>
            <w:pPr>
              <w:spacing w:after="20"/>
              <w:ind w:left="20"/>
              <w:jc w:val="both"/>
            </w:pPr>
            <w:r>
              <w:rPr>
                <w:rFonts w:ascii="Times New Roman"/>
                <w:b w:val="false"/>
                <w:i w:val="false"/>
                <w:color w:val="000000"/>
                <w:sz w:val="20"/>
              </w:rPr>
              <w:t>
(ccdo:​Code​List​Item​V2​Details)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жазу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ccdo:​Code​List​Item​Details​V2​Type (M.CDT.00093)</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Іс-қимылдың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қолданысының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күнін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Іс-қимылдың басталуын регламенттейтін акт туралы мәліметтер</w:t>
            </w:r>
          </w:p>
          <w:p>
            <w:pPr>
              <w:spacing w:after="20"/>
              <w:ind w:left="20"/>
              <w:jc w:val="both"/>
            </w:pPr>
            <w:r>
              <w:rPr>
                <w:rFonts w:ascii="Times New Roman"/>
                <w:b w:val="false"/>
                <w:i w:val="false"/>
                <w:color w:val="000000"/>
                <w:sz w:val="20"/>
              </w:rPr>
              <w:t>
(ccdo:​Start​Legal​Act​Details)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қолданысының басталуын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p>
            <w:pPr>
              <w:spacing w:after="20"/>
              <w:ind w:left="20"/>
              <w:jc w:val="both"/>
            </w:pPr>
            <w:r>
              <w:rPr>
                <w:rFonts w:ascii="Times New Roman"/>
                <w:b w:val="false"/>
                <w:i w:val="false"/>
                <w:color w:val="000000"/>
                <w:sz w:val="20"/>
              </w:rPr>
              <w:t>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Акт күні </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Актіні қабылдаған Одақ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Іс-қимылдың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жазбасы қолданысының аяқталу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Іс-қимылдың аяқталуын регламенттейтін нормативтік құқықтық акт туралы мәліметтер</w:t>
            </w:r>
          </w:p>
          <w:p>
            <w:pPr>
              <w:spacing w:after="20"/>
              <w:ind w:left="20"/>
              <w:jc w:val="both"/>
            </w:pPr>
            <w:r>
              <w:rPr>
                <w:rFonts w:ascii="Times New Roman"/>
                <w:b w:val="false"/>
                <w:i w:val="false"/>
                <w:color w:val="000000"/>
                <w:sz w:val="20"/>
              </w:rPr>
              <w:t>
(ccdo:​End​Legal​Act​Details)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жазбасы қолданысының аяқталуын регламенттейтін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ccdo:​Legal​Act​Reference​Details​Type (M.CDT.00091)</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p>
            <w:pPr>
              <w:spacing w:after="20"/>
              <w:ind w:left="20"/>
              <w:jc w:val="both"/>
            </w:pPr>
            <w:r>
              <w:rPr>
                <w:rFonts w:ascii="Times New Roman"/>
                <w:b w:val="false"/>
                <w:i w:val="false"/>
                <w:color w:val="000000"/>
                <w:sz w:val="20"/>
              </w:rPr>
              <w:t>
(csdo:​Legal​Act​Kind​Code)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csdo:​Legal​Act​Kind​Code​Type (M.SDT.00172)</w:t>
            </w:r>
          </w:p>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түрінің атауы</w:t>
            </w:r>
          </w:p>
          <w:p>
            <w:pPr>
              <w:spacing w:after="20"/>
              <w:ind w:left="20"/>
              <w:jc w:val="both"/>
            </w:pPr>
            <w:r>
              <w:rPr>
                <w:rFonts w:ascii="Times New Roman"/>
                <w:b w:val="false"/>
                <w:i w:val="false"/>
                <w:color w:val="000000"/>
                <w:sz w:val="20"/>
              </w:rPr>
              <w:t>
(csdo:​Legal​Act​Kind​Name)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 жасалған күн</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Уәкілетті органның сәйкестендіргіші </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Жалпы ресурстарды жазудың технологиялық сипаттамалары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сыныптауышының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Кірістірілген элементтер мәндерінің аудандарымен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күні мен уақыты </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жазбаларын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64" w:id="455"/>
    <w:p>
      <w:pPr>
        <w:spacing w:after="0"/>
        <w:ind w:left="0"/>
        <w:jc w:val="both"/>
      </w:pPr>
      <w:r>
        <w:rPr>
          <w:rFonts w:ascii="Times New Roman"/>
          <w:b w:val="false"/>
          <w:i w:val="false"/>
          <w:color w:val="000000"/>
          <w:sz w:val="28"/>
        </w:rPr>
        <w:t>
      4. Көрсетілген Шешіммен бекітілген "Кедендік декларацияларды толтыру үшін пайдаланылатын сыныптауыштарды қалыптастыру, жүргізу және пайдалану" жалпы процесіне қосылу тәртібі мынадай редакцияда жазылсын</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19 қаңтардағы</w:t>
            </w:r>
            <w:r>
              <w:br/>
            </w:r>
            <w:r>
              <w:rPr>
                <w:rFonts w:ascii="Times New Roman"/>
                <w:b w:val="false"/>
                <w:i w:val="false"/>
                <w:color w:val="000000"/>
                <w:sz w:val="20"/>
              </w:rPr>
              <w:t>№ 5 шешімімен</w:t>
            </w:r>
            <w:r>
              <w:br/>
            </w:r>
            <w:r>
              <w:rPr>
                <w:rFonts w:ascii="Times New Roman"/>
                <w:b w:val="false"/>
                <w:i w:val="false"/>
                <w:color w:val="000000"/>
                <w:sz w:val="20"/>
              </w:rPr>
              <w:t xml:space="preserve">БЕКІТІЛГЕН </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2021 жылғы 6 сәуірдегі </w:t>
            </w:r>
            <w:r>
              <w:br/>
            </w:r>
            <w:r>
              <w:rPr>
                <w:rFonts w:ascii="Times New Roman"/>
                <w:b w:val="false"/>
                <w:i w:val="false"/>
                <w:color w:val="000000"/>
                <w:sz w:val="20"/>
              </w:rPr>
              <w:t>№ 40 шешімінің редакциясында)</w:t>
            </w:r>
          </w:p>
        </w:tc>
      </w:tr>
    </w:tbl>
    <w:bookmarkStart w:name="z467" w:id="456"/>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процесіне қосылу ТӘРТІБІ</w:t>
      </w:r>
    </w:p>
    <w:bookmarkEnd w:id="456"/>
    <w:bookmarkStart w:name="z468" w:id="457"/>
    <w:p>
      <w:pPr>
        <w:spacing w:after="0"/>
        <w:ind w:left="0"/>
        <w:jc w:val="left"/>
      </w:pPr>
      <w:r>
        <w:rPr>
          <w:rFonts w:ascii="Times New Roman"/>
          <w:b/>
          <w:i w:val="false"/>
          <w:color w:val="000000"/>
        </w:rPr>
        <w:t xml:space="preserve"> I. Жалпы ережелер</w:t>
      </w:r>
    </w:p>
    <w:bookmarkEnd w:id="457"/>
    <w:bookmarkStart w:name="z469" w:id="458"/>
    <w:p>
      <w:pPr>
        <w:spacing w:after="0"/>
        <w:ind w:left="0"/>
        <w:jc w:val="both"/>
      </w:pPr>
      <w:r>
        <w:rPr>
          <w:rFonts w:ascii="Times New Roman"/>
          <w:b w:val="false"/>
          <w:i w:val="false"/>
          <w:color w:val="000000"/>
          <w:sz w:val="28"/>
        </w:rPr>
        <w:t>
      1. Осы Тәртіп Еуразиялық экономикалық одақтың құқығына кіретін мынадай актілерге сәйкес әзірленді:</w:t>
      </w:r>
    </w:p>
    <w:bookmarkEnd w:id="45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органдарының сыныптауышы туралы" 2019 жылғы 2 қыркүйектегі № 145 </w:t>
      </w:r>
      <w:r>
        <w:rPr>
          <w:rFonts w:ascii="Times New Roman"/>
          <w:b w:val="false"/>
          <w:i w:val="false"/>
          <w:color w:val="000000"/>
          <w:sz w:val="28"/>
        </w:rPr>
        <w:t>шешімі</w:t>
      </w:r>
      <w:r>
        <w:rPr>
          <w:rFonts w:ascii="Times New Roman"/>
          <w:b w:val="false"/>
          <w:i w:val="false"/>
          <w:color w:val="000000"/>
          <w:sz w:val="28"/>
        </w:rPr>
        <w:t>.</w:t>
      </w:r>
    </w:p>
    <w:bookmarkStart w:name="z470" w:id="459"/>
    <w:p>
      <w:pPr>
        <w:spacing w:after="0"/>
        <w:ind w:left="0"/>
        <w:jc w:val="left"/>
      </w:pPr>
      <w:r>
        <w:rPr>
          <w:rFonts w:ascii="Times New Roman"/>
          <w:b/>
          <w:i w:val="false"/>
          <w:color w:val="000000"/>
        </w:rPr>
        <w:t xml:space="preserve"> II. Қолданылу саласы</w:t>
      </w:r>
    </w:p>
    <w:bookmarkEnd w:id="459"/>
    <w:bookmarkStart w:name="z471" w:id="460"/>
    <w:p>
      <w:pPr>
        <w:spacing w:after="0"/>
        <w:ind w:left="0"/>
        <w:jc w:val="both"/>
      </w:pPr>
      <w:r>
        <w:rPr>
          <w:rFonts w:ascii="Times New Roman"/>
          <w:b w:val="false"/>
          <w:i w:val="false"/>
          <w:color w:val="000000"/>
          <w:sz w:val="28"/>
        </w:rPr>
        <w:t>
      2. Осы Тәртіп жаңа қатысушыны "Кедендік декларацияларды толтыру үшін пайдаланылатын сыныптауыштарды қалыптастыру, жүргізу және пайдалану" (P.CC.10) жалпы процесіне (бұдан әрі – жалпы процесс) қосу кезінде ақпараттық өзара іс-қимылға қойылатын талаптарды айқындайды.</w:t>
      </w:r>
    </w:p>
    <w:bookmarkEnd w:id="460"/>
    <w:bookmarkStart w:name="z472" w:id="461"/>
    <w:p>
      <w:pPr>
        <w:spacing w:after="0"/>
        <w:ind w:left="0"/>
        <w:jc w:val="both"/>
      </w:pPr>
      <w:r>
        <w:rPr>
          <w:rFonts w:ascii="Times New Roman"/>
          <w:b w:val="false"/>
          <w:i w:val="false"/>
          <w:color w:val="000000"/>
          <w:sz w:val="28"/>
        </w:rPr>
        <w:t>
      3. Осы Тәртіппен айқындалған рәсімдер бір мезгілде не жаңа қатысушы жалпы процеске қосылған кезде белгілі бір уақыт кезеңі ішінде орындалады.</w:t>
      </w:r>
    </w:p>
    <w:bookmarkEnd w:id="461"/>
    <w:bookmarkStart w:name="z473" w:id="462"/>
    <w:p>
      <w:pPr>
        <w:spacing w:after="0"/>
        <w:ind w:left="0"/>
        <w:jc w:val="left"/>
      </w:pPr>
      <w:r>
        <w:rPr>
          <w:rFonts w:ascii="Times New Roman"/>
          <w:b/>
          <w:i w:val="false"/>
          <w:color w:val="000000"/>
        </w:rPr>
        <w:t xml:space="preserve"> III. Негізгі ұғымдар</w:t>
      </w:r>
    </w:p>
    <w:bookmarkEnd w:id="462"/>
    <w:bookmarkStart w:name="z474" w:id="463"/>
    <w:p>
      <w:pPr>
        <w:spacing w:after="0"/>
        <w:ind w:left="0"/>
        <w:jc w:val="both"/>
      </w:pPr>
      <w:r>
        <w:rPr>
          <w:rFonts w:ascii="Times New Roman"/>
          <w:b w:val="false"/>
          <w:i w:val="false"/>
          <w:color w:val="000000"/>
          <w:sz w:val="28"/>
        </w:rPr>
        <w:t>
      4. Осы Тәртіптің мақсаттары үшін төмендегілерді білдіретін мынадай ұғымдар пайдаланылады:</w:t>
      </w:r>
    </w:p>
    <w:bookmarkEnd w:id="463"/>
    <w:p>
      <w:pPr>
        <w:spacing w:after="0"/>
        <w:ind w:left="0"/>
        <w:jc w:val="both"/>
      </w:pPr>
      <w:r>
        <w:rPr>
          <w:rFonts w:ascii="Times New Roman"/>
          <w:b w:val="false"/>
          <w:i w:val="false"/>
          <w:color w:val="000000"/>
          <w:sz w:val="28"/>
        </w:rPr>
        <w:t xml:space="preserve">
      "Еуразиялық экономикалық одақтың интеграцияланған ақпараттық жүйесінің жұмыс істеуін қамтамасыз ету кезінде қолданылатын құжаттар – Еуразиялық экономикалық одақ шеңберінде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 (2014 жылғы 29 мамырдағы Еуразиялық экономикалық одақ туралы шартқа № 3 қосымша);</w:t>
      </w:r>
    </w:p>
    <w:p>
      <w:pPr>
        <w:spacing w:after="0"/>
        <w:ind w:left="0"/>
        <w:jc w:val="both"/>
      </w:pPr>
      <w:r>
        <w:rPr>
          <w:rFonts w:ascii="Times New Roman"/>
          <w:b w:val="false"/>
          <w:i w:val="false"/>
          <w:color w:val="000000"/>
          <w:sz w:val="28"/>
        </w:rPr>
        <w:t>
      "кедендік құжаттарды толтыру үшін пайдаланылатын сыныптауыш" – Одақтың нормативтік-анықтамалық ақпаратының бірыңғай жүйесі ресурстарының құрамына енгізілген және операторы Комиссия болып табылатын кедендік құжаттарды толтыру үшін Одақтың құқығына сәйкес пайдаланылатын сыныптауыш;</w:t>
      </w:r>
    </w:p>
    <w:p>
      <w:pPr>
        <w:spacing w:after="0"/>
        <w:ind w:left="0"/>
        <w:jc w:val="both"/>
      </w:pPr>
      <w:r>
        <w:rPr>
          <w:rFonts w:ascii="Times New Roman"/>
          <w:b w:val="false"/>
          <w:i w:val="false"/>
          <w:color w:val="000000"/>
          <w:sz w:val="28"/>
        </w:rPr>
        <w:t xml:space="preserve">
      "кеден органдарының сыныптауышы" – Еуразиялық экономикалық одаққа мүше мемлекеттердің кеден органдарының сыныптауышын жүргізу тәртібіне сәйкес Еуразиялық экономикалық одаққа мүше мемлекеттердің кеден органдарының ұлттық сыныптауыштары негізінде қалыптастырылатын Еуразиялық экономикалық одаққа мүше мемлекеттердің кеден органдарының сыныптауышы (Еуразиялық экономикалық комиссия Алқасының 2019 жылғы 2 қыркүйектегі № 145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кеден органдарының сыныптауышына қосымша) (бұдан әрі тиісінше – Кеден органдарының сыныптауышын жүргізу тәртібі, кеден органдарының ұлттық сыныптауышы);</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 тізбесіне енгізілген құжаттар.</w:t>
      </w:r>
    </w:p>
    <w:p>
      <w:pPr>
        <w:spacing w:after="0"/>
        <w:ind w:left="0"/>
        <w:jc w:val="both"/>
      </w:pPr>
      <w:r>
        <w:rPr>
          <w:rFonts w:ascii="Times New Roman"/>
          <w:b w:val="false"/>
          <w:i w:val="false"/>
          <w:color w:val="000000"/>
          <w:sz w:val="28"/>
        </w:rPr>
        <w:t xml:space="preserve">
      Осы Тәртіпте пайдаланылатын өзге де ұғымдар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ақпараттық өзара іс-қимыл қағидаларының 4-тармағында айқындалған мәндерде қолданылады.</w:t>
      </w:r>
    </w:p>
    <w:bookmarkStart w:name="z475" w:id="464"/>
    <w:p>
      <w:pPr>
        <w:spacing w:after="0"/>
        <w:ind w:left="0"/>
        <w:jc w:val="left"/>
      </w:pPr>
      <w:r>
        <w:rPr>
          <w:rFonts w:ascii="Times New Roman"/>
          <w:b/>
          <w:i w:val="false"/>
          <w:color w:val="000000"/>
        </w:rPr>
        <w:t xml:space="preserve"> IV. Өзара іс-қимылға қатысушылар</w:t>
      </w:r>
    </w:p>
    <w:bookmarkEnd w:id="464"/>
    <w:bookmarkStart w:name="z476" w:id="465"/>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 кезіндегі рөлдері 1-кестеде келтірілген.</w:t>
      </w:r>
    </w:p>
    <w:bookmarkEnd w:id="465"/>
    <w:bookmarkStart w:name="z477" w:id="466"/>
    <w:p>
      <w:pPr>
        <w:spacing w:after="0"/>
        <w:ind w:left="0"/>
        <w:jc w:val="both"/>
      </w:pPr>
      <w:r>
        <w:rPr>
          <w:rFonts w:ascii="Times New Roman"/>
          <w:b w:val="false"/>
          <w:i w:val="false"/>
          <w:color w:val="000000"/>
          <w:sz w:val="28"/>
        </w:rPr>
        <w:t>
      1-кесте</w:t>
      </w:r>
    </w:p>
    <w:bookmarkEnd w:id="466"/>
    <w:bookmarkStart w:name="z478" w:id="467"/>
    <w:p>
      <w:pPr>
        <w:spacing w:after="0"/>
        <w:ind w:left="0"/>
        <w:jc w:val="left"/>
      </w:pPr>
      <w:r>
        <w:rPr>
          <w:rFonts w:ascii="Times New Roman"/>
          <w:b/>
          <w:i w:val="false"/>
          <w:color w:val="000000"/>
        </w:rPr>
        <w:t xml:space="preserve"> Өзара іс-қимылға қатысушылардың рөлдері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қатысушысы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кедендік құжаттарды толтыру үшін қолданылатын сыныптауыштарды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(P.CC.10.ACT.001)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 базасының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ұлттық сыныптауышынан өзекті мәліметтерді ұсынады, сондай-ақ кеден органдарының сыныптауышын кеден құжаттарын толтыру үшін қолданылатын сыныптауыштарды қалыптастыру, жүргізу және пайдалану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479" w:id="468"/>
    <w:p>
      <w:pPr>
        <w:spacing w:after="0"/>
        <w:ind w:left="0"/>
        <w:jc w:val="left"/>
      </w:pPr>
      <w:r>
        <w:rPr>
          <w:rFonts w:ascii="Times New Roman"/>
          <w:b/>
          <w:i w:val="false"/>
          <w:color w:val="000000"/>
        </w:rPr>
        <w:t xml:space="preserve"> V. Қосылу рәсімінің сипаттамасы</w:t>
      </w:r>
    </w:p>
    <w:bookmarkEnd w:id="468"/>
    <w:bookmarkStart w:name="z480" w:id="469"/>
    <w:p>
      <w:pPr>
        <w:spacing w:after="0"/>
        <w:ind w:left="0"/>
        <w:jc w:val="left"/>
      </w:pPr>
      <w:r>
        <w:rPr>
          <w:rFonts w:ascii="Times New Roman"/>
          <w:b/>
          <w:i w:val="false"/>
          <w:color w:val="000000"/>
        </w:rPr>
        <w:t xml:space="preserve"> 1. Жалпы талаптар</w:t>
      </w:r>
    </w:p>
    <w:bookmarkEnd w:id="469"/>
    <w:bookmarkStart w:name="z481" w:id="470"/>
    <w:p>
      <w:pPr>
        <w:spacing w:after="0"/>
        <w:ind w:left="0"/>
        <w:jc w:val="both"/>
      </w:pPr>
      <w:r>
        <w:rPr>
          <w:rFonts w:ascii="Times New Roman"/>
          <w:b w:val="false"/>
          <w:i w:val="false"/>
          <w:color w:val="000000"/>
          <w:sz w:val="28"/>
        </w:rPr>
        <w:t>
      6. Жалпы процеске қосылатын қатысушы жалпы процеске қосылу рәсімін орындағанға дейін Еуразиялық экономикалық одақтың интеграцияланған ақпараттық жүйесінің жұмыс істеуін қамтамасыз ету кезінде қолданылатын құжаттарда айқындалған жалпы процесті іске асыру және ақпараттық өзара іс-қимылды қамтамасыз ету үшін қажетті талаптарды, сондай-ақ ұлттық сегмент шеңберінде ақпараттық өзара іс-қимылды регламенттейтін Еуразиялық экономикалық одаққа (бұдан әрі – Одақ) мүше мемлекет заңнамасының талаптарын орындауға тиіс.</w:t>
      </w:r>
    </w:p>
    <w:bookmarkEnd w:id="470"/>
    <w:bookmarkStart w:name="z482" w:id="471"/>
    <w:p>
      <w:pPr>
        <w:spacing w:after="0"/>
        <w:ind w:left="0"/>
        <w:jc w:val="both"/>
      </w:pPr>
      <w:r>
        <w:rPr>
          <w:rFonts w:ascii="Times New Roman"/>
          <w:b w:val="false"/>
          <w:i w:val="false"/>
          <w:color w:val="000000"/>
          <w:sz w:val="28"/>
        </w:rPr>
        <w:t>
      7. Жаңа қатысушыны жалпы процеске қосу рәсімін орындау мыналарды қамтиды:</w:t>
      </w:r>
    </w:p>
    <w:bookmarkEnd w:id="471"/>
    <w:bookmarkStart w:name="z483" w:id="472"/>
    <w:p>
      <w:pPr>
        <w:spacing w:after="0"/>
        <w:ind w:left="0"/>
        <w:jc w:val="both"/>
      </w:pPr>
      <w:r>
        <w:rPr>
          <w:rFonts w:ascii="Times New Roman"/>
          <w:b w:val="false"/>
          <w:i w:val="false"/>
          <w:color w:val="000000"/>
          <w:sz w:val="28"/>
        </w:rPr>
        <w:t>
      а) жаңа қатысушының жалпы процеске қосылуы туралы Еуразиялық экономикалық комиссияға мүше мемлекеттің (бұдан әрі – Комиссия) хабардар етуі (ақпараттық өзара іс-қимылды қамтамасыз етуге жауапты уәкілетті органды көрсете отырып);</w:t>
      </w:r>
    </w:p>
    <w:bookmarkEnd w:id="472"/>
    <w:bookmarkStart w:name="z484" w:id="473"/>
    <w:p>
      <w:pPr>
        <w:spacing w:after="0"/>
        <w:ind w:left="0"/>
        <w:jc w:val="both"/>
      </w:pPr>
      <w:r>
        <w:rPr>
          <w:rFonts w:ascii="Times New Roman"/>
          <w:b w:val="false"/>
          <w:i w:val="false"/>
          <w:color w:val="000000"/>
          <w:sz w:val="28"/>
        </w:rPr>
        <w:t>
      б) қажет болған кезде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473"/>
    <w:bookmarkStart w:name="z485" w:id="474"/>
    <w:p>
      <w:pPr>
        <w:spacing w:after="0"/>
        <w:ind w:left="0"/>
        <w:jc w:val="both"/>
      </w:pPr>
      <w:r>
        <w:rPr>
          <w:rFonts w:ascii="Times New Roman"/>
          <w:b w:val="false"/>
          <w:i w:val="false"/>
          <w:color w:val="000000"/>
          <w:sz w:val="28"/>
        </w:rPr>
        <w:t>
      в) Одақтың ақпараттық порталында жарияланатын Одақтың нормативтік-анықтамалық ақпаратының тізілімінен кедендік құжаттарды, кеден органдарының сыныптауышын толтыру үшін қолданылатын сыныптауыштардың кодтық белгілерін алу. Сыныптауыштардың кодтық белгілерін алу үшін жалпы процеске қосылатын қатысушы Одақтың ақпараттық порталының функционалдық мүмкіндіктерін пайдаланады;</w:t>
      </w:r>
    </w:p>
    <w:bookmarkEnd w:id="474"/>
    <w:bookmarkStart w:name="z486" w:id="475"/>
    <w:p>
      <w:pPr>
        <w:spacing w:after="0"/>
        <w:ind w:left="0"/>
        <w:jc w:val="both"/>
      </w:pPr>
      <w:r>
        <w:rPr>
          <w:rFonts w:ascii="Times New Roman"/>
          <w:b w:val="false"/>
          <w:i w:val="false"/>
          <w:color w:val="000000"/>
          <w:sz w:val="28"/>
        </w:rPr>
        <w:t>
      г) жалпы процеске қосылатын қатысушының ақпараттық жүйесін әзірлеу (пысықтау) (қосылу рәсімін орындау басталған күннен бастап 3 ай ішінде);</w:t>
      </w:r>
    </w:p>
    <w:bookmarkEnd w:id="475"/>
    <w:bookmarkStart w:name="z487" w:id="476"/>
    <w:p>
      <w:pPr>
        <w:spacing w:after="0"/>
        <w:ind w:left="0"/>
        <w:jc w:val="both"/>
      </w:pPr>
      <w:r>
        <w:rPr>
          <w:rFonts w:ascii="Times New Roman"/>
          <w:b w:val="false"/>
          <w:i w:val="false"/>
          <w:color w:val="000000"/>
          <w:sz w:val="28"/>
        </w:rPr>
        <w:t>
      д) егер мұндай қосу бұрын жүзеге асырылмаған болса, жалпы процеске қосылатын қатысушының ақпараттық жүйесін ұлттық сегментке қосу (қосылу рәсімін орындау басталған күннен бастап 3 ай ішінде);</w:t>
      </w:r>
    </w:p>
    <w:bookmarkEnd w:id="476"/>
    <w:bookmarkStart w:name="z488" w:id="477"/>
    <w:p>
      <w:pPr>
        <w:spacing w:after="0"/>
        <w:ind w:left="0"/>
        <w:jc w:val="both"/>
      </w:pPr>
      <w:r>
        <w:rPr>
          <w:rFonts w:ascii="Times New Roman"/>
          <w:b w:val="false"/>
          <w:i w:val="false"/>
          <w:color w:val="000000"/>
          <w:sz w:val="28"/>
        </w:rPr>
        <w:t>
      е) жалпы процеске қосылатын қатысушылардың және нормативтік-анықтамалық ақпарат базасы иесінің ақпараттық жүйелері арасындағы ақпараттық өзара іс-қимылды технологиялық құжаттардың талаптарына сәйкестігіне тестілеу (қосылу рәсімін орындау басталған күннен бастап 1 ай ішінде);</w:t>
      </w:r>
    </w:p>
    <w:bookmarkEnd w:id="477"/>
    <w:bookmarkStart w:name="z489" w:id="478"/>
    <w:p>
      <w:pPr>
        <w:spacing w:after="0"/>
        <w:ind w:left="0"/>
        <w:jc w:val="both"/>
      </w:pPr>
      <w:r>
        <w:rPr>
          <w:rFonts w:ascii="Times New Roman"/>
          <w:b w:val="false"/>
          <w:i w:val="false"/>
          <w:color w:val="000000"/>
          <w:sz w:val="28"/>
        </w:rPr>
        <w:t>
      ж) жалпы процеске қосылу кезінде кеден органдарының сыныптауышын қалыптастыру, жүргізу процесін қамтамасыз ету бөлігінде қосылатын қатысушы нормативтік-анықтамалық ақпарат базасының иесіне кеден органдарының сыныптауышын бастапқы толтыру үшін кеден органдарының ұлттық сыныптауышынан мәліметтерді бір рет ұсынады. Кеден органдарының сыныптауышын бастапқы толтыру үшін ұсынылатын мәліметтерде сыныптауышты қалыптастыру сәтіндегі кеден органдары туралы өзекті ақпарат болуға тиіс. Бұл ретте ортақ процеске қосылатын қатысушы таратылған (қызметін тоқтатқан) немесе қайта ұйымдастырылған кеден органдарының тізбесін осындай органдар туралы мәліметтерді кеден органдарының сыныптауышын бастапқы толтыру үшін ұсынылатын мәліметтерге енгізу үшін айқындай алады.</w:t>
      </w:r>
    </w:p>
    <w:bookmarkEnd w:id="478"/>
    <w:bookmarkStart w:name="z490" w:id="479"/>
    <w:p>
      <w:pPr>
        <w:spacing w:after="0"/>
        <w:ind w:left="0"/>
        <w:jc w:val="both"/>
      </w:pPr>
      <w:r>
        <w:rPr>
          <w:rFonts w:ascii="Times New Roman"/>
          <w:b w:val="false"/>
          <w:i w:val="false"/>
          <w:color w:val="000000"/>
          <w:sz w:val="28"/>
        </w:rPr>
        <w:t xml:space="preserve">
      8. Кеден органдарының ұлттық сыныптауышынан алынған мәліметтер XML-құжат түрінде ұсынылады. Кеден органдарының ұлттық сыныптауышынан мәліметтерді қамтитын берілетін XML-құжаттың құрылымы мен деректемелік құрамы Еуразиялық экономикалық комиссия Алқасының 2016 жылғы 19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 декларацияларын толтыру үшін пайдаланылатын сыныптауыштарды қалыптастыру, жүргізу және пайдалану" жалпы процесінің сыртқы және өзара саудасының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"Кеден органдары сыныптауышының мәліметтері" (R.CA.CC.10.001) электрондық құжатының (мәліметтердің) құрылымына сәйкес келуі тиіс.</w:t>
      </w:r>
    </w:p>
    <w:bookmarkEnd w:id="479"/>
    <w:bookmarkStart w:name="z491" w:id="480"/>
    <w:p>
      <w:pPr>
        <w:spacing w:after="0"/>
        <w:ind w:left="0"/>
        <w:jc w:val="both"/>
      </w:pPr>
      <w:r>
        <w:rPr>
          <w:rFonts w:ascii="Times New Roman"/>
          <w:b w:val="false"/>
          <w:i w:val="false"/>
          <w:color w:val="000000"/>
          <w:sz w:val="28"/>
        </w:rPr>
        <w:t>
      9. Кеден органдарының ұлттық сыныптауышынан мәліметтерді қамтитын XML-құжаттың жекелеген деректемелерін толтыру кезінде  "Кеден органдарын қайта ұйымдастыруға байланысты емес кеден органын құру туралы мәліметтер" (P.CC.10.MSG.013) хабарламасында берілетін мәліметтерге қатысты Еуразиялық экономикалық комиссия Алқасының 2016 жылғы 19 қаңтардағы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мынадай ерекшеліктерді ескере отырып сақталады:</w:t>
      </w:r>
    </w:p>
    <w:bookmarkEnd w:id="480"/>
    <w:bookmarkStart w:name="z492" w:id="481"/>
    <w:p>
      <w:pPr>
        <w:spacing w:after="0"/>
        <w:ind w:left="0"/>
        <w:jc w:val="both"/>
      </w:pPr>
      <w:r>
        <w:rPr>
          <w:rFonts w:ascii="Times New Roman"/>
          <w:b w:val="false"/>
          <w:i w:val="false"/>
          <w:color w:val="000000"/>
          <w:sz w:val="28"/>
        </w:rPr>
        <w:t>
      а) ұлттық тізілімнің мәліметтерін қамтитын XML-құжаттың жекелеген деректемелерін толтыруға 2 – 5, 17, 21 кодтары бар талаптар қолданылмайды;</w:t>
      </w:r>
    </w:p>
    <w:bookmarkEnd w:id="481"/>
    <w:bookmarkStart w:name="z493" w:id="482"/>
    <w:p>
      <w:pPr>
        <w:spacing w:after="0"/>
        <w:ind w:left="0"/>
        <w:jc w:val="both"/>
      </w:pPr>
      <w:r>
        <w:rPr>
          <w:rFonts w:ascii="Times New Roman"/>
          <w:b w:val="false"/>
          <w:i w:val="false"/>
          <w:color w:val="000000"/>
          <w:sz w:val="28"/>
        </w:rPr>
        <w:t>
      б) "Электрондық құжаттың (мәліметтердің) коды" (csdo: EDocCode) деректемесі үшін "R.CA.CC.10.001" мәні белгіленеді;</w:t>
      </w:r>
    </w:p>
    <w:bookmarkEnd w:id="482"/>
    <w:bookmarkStart w:name="z494" w:id="483"/>
    <w:p>
      <w:pPr>
        <w:spacing w:after="0"/>
        <w:ind w:left="0"/>
        <w:jc w:val="both"/>
      </w:pPr>
      <w:r>
        <w:rPr>
          <w:rFonts w:ascii="Times New Roman"/>
          <w:b w:val="false"/>
          <w:i w:val="false"/>
          <w:color w:val="000000"/>
          <w:sz w:val="28"/>
        </w:rPr>
        <w:t>
      в) "Жалпы процесс хабарламасының коды" (csdo: InfEnvelopeCode) деректемесі үшін "P.CC.10.MSG.000" мәні белгіленеді;</w:t>
      </w:r>
    </w:p>
    <w:bookmarkEnd w:id="483"/>
    <w:bookmarkStart w:name="z495" w:id="484"/>
    <w:p>
      <w:pPr>
        <w:spacing w:after="0"/>
        <w:ind w:left="0"/>
        <w:jc w:val="both"/>
      </w:pPr>
      <w:r>
        <w:rPr>
          <w:rFonts w:ascii="Times New Roman"/>
          <w:b w:val="false"/>
          <w:i w:val="false"/>
          <w:color w:val="000000"/>
          <w:sz w:val="28"/>
        </w:rPr>
        <w:t>
      г) XML-құжат құрамында "Кеден органдары сыныптауышының мәліметтері" (cacdo:CustomsOfficeClassifierDetails) деректемелері берілуі мүмкін, онда "Жалпы ресурс жазбасының технологиялық сипаттамалары" (ccdo:ResourceItemStatusDetails) күрделі деректемесінің құрамында "Соңғы күні мен уақыты" (csdo:EndDateTime) және "Анықтамалықты (сыныптауышты) жазу туралы мәліметтер" (ccdo:CodeListItemDetails) күрделі деректемісінің құрамында "Іс-қимылдың аяқталу күні"  деректемелері толтырылған;</w:t>
      </w:r>
    </w:p>
    <w:bookmarkEnd w:id="484"/>
    <w:bookmarkStart w:name="z496" w:id="485"/>
    <w:p>
      <w:pPr>
        <w:spacing w:after="0"/>
        <w:ind w:left="0"/>
        <w:jc w:val="both"/>
      </w:pPr>
      <w:r>
        <w:rPr>
          <w:rFonts w:ascii="Times New Roman"/>
          <w:b w:val="false"/>
          <w:i w:val="false"/>
          <w:color w:val="000000"/>
          <w:sz w:val="28"/>
        </w:rPr>
        <w:t>
      д) егер "Жалпы ресурс жазбасының технологиялық сипаттамалары" (ccdo:ResourceItemStatusDetails) күрделі деректемесінің құрамында "Соңғы күні мен уақыты" (csdo:EndDateTime) деректемесі толтырылса, оның мәні "Анықтамалықты (сыныптауышты) жазу туралы мәліметтер" (ccdo:CodeListItemDetails) күрделі деректемесі құрамындағы "Бастапқы күні мен уақыты" (csdo:StartDateTime) деректемесінің мәнінен үлкен немесе оған тең болуы тиіс;</w:t>
      </w:r>
    </w:p>
    <w:bookmarkEnd w:id="485"/>
    <w:bookmarkStart w:name="z497" w:id="486"/>
    <w:p>
      <w:pPr>
        <w:spacing w:after="0"/>
        <w:ind w:left="0"/>
        <w:jc w:val="both"/>
      </w:pPr>
      <w:r>
        <w:rPr>
          <w:rFonts w:ascii="Times New Roman"/>
          <w:b w:val="false"/>
          <w:i w:val="false"/>
          <w:color w:val="000000"/>
          <w:sz w:val="28"/>
        </w:rPr>
        <w:t>
      ж) XML-құжат құрамында "Кеден органдары сыныптауышының мәліметтері" (cacdo:CustomsOfficeClassifierDetails) күрделі деректемесінің құрамындағы "Кеден органының коды" (csdo: CustomsOfficeCode) деректемесінің мәні "Соңғы күні мен уақыты" (csdo:EndDateTime) және "Іс-қимылдың аяқталу күні" (csdo:​Code​List​Item​End​Date) деректемелері толтырылмаған "Кеден органдары сыныптауышының мәліметтері" (Cacdo:CustomsOfficeClassifierDetails) деген басқа күрделі деректемелер құрамындағы осы деректеменің мәніне сәйкес келмеуі тиіс.</w:t>
      </w:r>
    </w:p>
    <w:bookmarkEnd w:id="486"/>
    <w:bookmarkStart w:name="z498" w:id="487"/>
    <w:p>
      <w:pPr>
        <w:spacing w:after="0"/>
        <w:ind w:left="0"/>
        <w:jc w:val="both"/>
      </w:pPr>
      <w:r>
        <w:rPr>
          <w:rFonts w:ascii="Times New Roman"/>
          <w:b w:val="false"/>
          <w:i w:val="false"/>
          <w:color w:val="000000"/>
          <w:sz w:val="28"/>
        </w:rPr>
        <w:t>
      10. Нормативтік-анықтамалық ақпарат базасының иесі кеден органдарының сыныптауышын бастапқы толтыру үшін ұсынылатын мәліметтердің алынғанын және өңделгенін растайды және көрсетілген мәліметтерде қателер болмаған кезде оларды кеден органдарының сыныптауышына енгізуді және Одақтың ақпараттық порталында жариялауды қамтамасыз етеді.</w:t>
      </w:r>
    </w:p>
    <w:bookmarkEnd w:id="487"/>
    <w:bookmarkStart w:name="z499" w:id="488"/>
    <w:p>
      <w:pPr>
        <w:spacing w:after="0"/>
        <w:ind w:left="0"/>
        <w:jc w:val="both"/>
      </w:pPr>
      <w:r>
        <w:rPr>
          <w:rFonts w:ascii="Times New Roman"/>
          <w:b w:val="false"/>
          <w:i w:val="false"/>
          <w:color w:val="000000"/>
          <w:sz w:val="28"/>
        </w:rPr>
        <w:t>
      11. Мүше мемлекеттің тізілімінен қателерді сипаттайтын мәліметтерді өңдеу хаттамасын (бұдан әрі – мәліметтерді өңдеу хаттамасы) алған кезде жалпы процеске қосылатын қатысушы қателерді жояды және кеден органдарының сыныптауышын бастапқы толтыру үшін ұсынылатын мәліметтерді қамтитын XML-құжатты қалыптастыру және нормативтік-анықтамалық ақпарат базасының иесіне беру процесін қайталайды.</w:t>
      </w:r>
    </w:p>
    <w:bookmarkEnd w:id="488"/>
    <w:bookmarkStart w:name="z500" w:id="489"/>
    <w:p>
      <w:pPr>
        <w:spacing w:after="0"/>
        <w:ind w:left="0"/>
        <w:jc w:val="both"/>
      </w:pPr>
      <w:r>
        <w:rPr>
          <w:rFonts w:ascii="Times New Roman"/>
          <w:b w:val="false"/>
          <w:i w:val="false"/>
          <w:color w:val="000000"/>
          <w:sz w:val="28"/>
        </w:rPr>
        <w:t>
      12. Мәліметтерді өңдеу хаттамасын нормативтік-анықтамалық ақпарат базасының иесі орыс тілінде қалыптастырады және ол туралы ақпаратты қосылу рәсімін орындағанға дейін жалпы процеске қосылатын қатысушы ұсынатын мекенжайға жалпы процеске қосылатын қатысушыға электрондық пошта арқылы ұсынылады.</w:t>
      </w:r>
    </w:p>
    <w:bookmarkEnd w:id="489"/>
    <w:bookmarkStart w:name="z501" w:id="490"/>
    <w:p>
      <w:pPr>
        <w:spacing w:after="0"/>
        <w:ind w:left="0"/>
        <w:jc w:val="both"/>
      </w:pPr>
      <w:r>
        <w:rPr>
          <w:rFonts w:ascii="Times New Roman"/>
          <w:b w:val="false"/>
          <w:i w:val="false"/>
          <w:color w:val="000000"/>
          <w:sz w:val="28"/>
        </w:rPr>
        <w:t>
      13. Осы Тәртіптің 6 – 12-тармақтарына сәйкес талаптар сақталған және іс-қимылдар орындалған жағдайда жалпы процеске қосылатын қатысушы мен нормативтік-анықтамалық ақпарат базасының иесі арасында кейіннен мәліметтер алмасу жалпы процесті іске асыру кезінде ақпараттық өзара іс-қимылды регламенттейтін технологиялық құжаттарға сәйкес жүзеге асырылады.".</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