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4914" w14:textId="5d4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наурыздағы № 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кейбір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19 желтоқсандағы № 177 шешімімен бекітілген тауарларға арналған декларацияны бергенге дейін тауарларды шығару туралы өтініштің құрылымы мен форматының </w:t>
      </w:r>
      <w:r>
        <w:rPr>
          <w:rFonts w:ascii="Times New Roman"/>
          <w:b w:val="false"/>
          <w:i w:val="false"/>
          <w:color w:val="000000"/>
          <w:sz w:val="28"/>
        </w:rPr>
        <w:t>10-кестесінде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13.12.10.2-позиция: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2-графада мынадай редакцияда жазылсын: "18-гр. (2-бағ.)";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3-графада мынадай редакцияда жазылсын: "О";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4-графада мынадай редакцияда жазылсын: "1";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6-графада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"Өлшем бірлігінің шартты белгісі (casdo:MeasureUnitAbbreviationCode)" деректемесі толтырылса, онда сәйкестендіргіші "Өлшем бірлігі көрсетілген тауардың саны (casdo:GoodsMeasure)  деректемесінің "анықтамалықтың (сыныптауыштың) сәйкестендіргіші (measurementUnitCodeListId атрибуты)" атрибутында көрсетілген анықтамалыққа (сыныптауышқа) сәйкес "Өлшем бірлігінің шартты белгісі (casdo:MeasureUnitAbbreviationCode)" деректемесінде коды "Өлшем бірлігі көрсетілген тауардың саны (casdo:GoodsMeasure)" деректемесінің "өлшем бірлігі (measurementUnitCode атрибуты)" атрибутында көрсетілген өлшем бірлігінің шартты белгісінің мәні қамтылуға тиіс".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2018 жылғы 16 қаңтардағы № 2 шешімімен бекітілген тауарларға арналған декларацияның транзиттік декларацияның құрылымы мен форматының 3-кестесінде: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"Ескертпе" деген графадағы 18.17.9-позицияда "немесе өзге" деген сөздер "не таңбалауға жататын тауарлар тізбесіне"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"Ескертпе" деген графадағы 18.17.29-позиция "пайдаланылады" деген сөздің алдынан "және Қырғыз Республикасында" деген сөздермен толықтырылсын;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"Ескертпе" деген графадағы 18.17.30.2-позиция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 толтырылатын болса, онда сәйкестендіргіші "Өлшем бірлігі көрсетілген тауардың саны (casdo:GoodsMeasure)  деректемесінің "анықтамалықтың (сыныптауыштың) сәйкестендіргіші (measurementUnitCodeListId атрибуты)" атрибутында көрсетілген анықтамалыққа (сыныптауышқа) сәйкес өлшем бірлігінің шартты белгісі қамтылуға тиіс".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Алқасының 2018 жылғы 16 қаңтардағы № 3 шешімімен бекітілген тауарларға арналған декларацияны түзетудің құрылымы мен форматының 3-кестесінде: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"Ескертпе" деген графадағы 19.18.10-позицияда "немесе өзге" деген сөздер "не таңбалауға жататын тауарлар тізбесіне" деген сөздермен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"Ескертпе" деген графадағы 19.18.29-позиция "пайдаланылады" деген сөздің алдынан "және Қырғыз Республикасында" деген сөздермен толықтырылсын;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"Ескертпе" деген графадағы 19.18.30.2-позиция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 толтырылатын болса, онда сәйкестендіргіші "Өлшем бірлігі көрсетілген тауардың саны (casdo:GoodsMeasure)  деректемесінің "анықтамалықтың (сыныптауыштың) сәйкестендіргіші (measurementUnitCodeListId атрибуты)" атрибутында көрсетілген анықтамалыққа (сыныптауышқа) сәйкес өлшем бірлігінің шартты белгісі қамтылуға тиіс".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