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04144" w14:textId="1f041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кедендік аумағына әкелуге және (немесе) Еуразиялық экономикалық одақтың кедендік аумағынан әкетуге рұқсат беру тәртібі белгіленген тауарлар тізбесінің 2.1-бөліміне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2021 жылғы 16 наурыздағы № 30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шарттың </w:t>
      </w:r>
      <w:r>
        <w:rPr>
          <w:rFonts w:ascii="Times New Roman"/>
          <w:b w:val="false"/>
          <w:i w:val="false"/>
          <w:color w:val="000000"/>
          <w:sz w:val="28"/>
        </w:rPr>
        <w:t>46-бабына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Үшінші елдерге қатысты тарифтік емес реттеу шаралары туралы хаттаманың (2014 жылғы 29 мамырдағы Еуразиялық экономикалық шартқа № 7 қосымша)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37-тармақтарына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одақтың кедендік аумағына әкелуге және (немесе) Еуразиялық экономикалық одақтың кедендік аумағынан әкетуге рұқсат беру тәртібі белгіленген тауарлар тізбесінің (Еуразиялық экономикалық комиссия Алқасының 2015 жылғы 21 сәуірдегі № 30 шешіміне </w:t>
      </w:r>
      <w:r>
        <w:rPr>
          <w:rFonts w:ascii="Times New Roman"/>
          <w:b w:val="false"/>
          <w:i w:val="false"/>
          <w:color w:val="000000"/>
          <w:sz w:val="28"/>
        </w:rPr>
        <w:t>№ 2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) 2.1-бөліміне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өзгеріс енгізілсін.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комиссия 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комиссия Алқасының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16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кедендік аумағына әкелуге және (немесе) Еуразиялық экономикалық одақтың кедендік аумағынан әкетуге рұқсат беру тәртібі белгіленген тауарлар тізбесінің 2.1-бөліміне енгізілетін ӨЗГЕРІС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2.1-бөлім бөлімге ескертпенің алдынан мынадай мазмұндағы F тізімімен толықтырылсын: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"F тізімі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Тауардың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ЕАЭО СЭҚ ТН коды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CHF2CHF2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1,1,2,2- тетрафторэтан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39 290 0-ден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CH2FCF3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ГФУ-134а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1,1,1,2-тетрафторэтан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2903 39 260 0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CH2FCHF2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1,1,2-трифторэтан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39 290 0-ден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CHF2CH2CF3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ГФУ-245fа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1,1,1,3,3- пентафторпропан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39 270 0-ден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CF3CH2CF2CH3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ГФУ-365mfc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1,1,1,3,3-пентафторбутан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39 290 0-ден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CF3CHFCF3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ГФУ-227еа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1,1,1,2,3,3,3- гептафторпропан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 39 270 0-ден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CH2FCF2CF3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ГФУ-236сb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1,1,1,2,2,3- гексафторпропан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39 270 0-ден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CHF2CHFCF3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ГФУ-236еа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1,1,1,2,3,3- гексафторпропан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39 270 0-ден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CF3CH2CF3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ГФУ-236fа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1,1,1,3,3,3- гексафторпропан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39 270 0-ден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CH2FCF2CHF2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ГФУ-245са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1,1,2,2,3- пентафторпропан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39 270 0-ден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CF3CHFCHFCF2CF3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ГФУ-43-10mee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1,1,1,2,2,3,4,5,5,5- декафторпентан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39 290 0-ден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CH2F2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дифторметан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2903 39 210 0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CHF2CF3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пентафторэтан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39 240 0-ден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CH3CF3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ГФУ-143а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1,1,1-трифторэтан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39 240 0-ден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CH3F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39 290 0-ден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CH2FCH2F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1,2-дифторэтан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39 290 0-ден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CH3CHF2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ГФУ-152а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1,1-дифторэтан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2903 39 250 0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CHF3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ГФУ-23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трифторметан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 39 230 0".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