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6db3" w14:textId="3706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"Машиналар мен жабдықтың қауіпсіздігі туралы" (ТО ТР 010/2011) техникалық регламентінің талаптарын сақтау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Кеден одағының "Машиналар мен жабдықтың қауіпсіздігі туралы" (ТО ТР 010/2011)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ережелерін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2021 жылғы 9 наурыздағы № 28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"Ерікті негізде қолдану нәтижесінде Кеден одағының "Машиналар мен жабдықтың қауіпсіздігі туралы" (ТО ТР 010/2011) техникалық регламентінің талаптарын сақтау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 одағының "Машиналар мен жабдықтың қауіпсіздігі туралы" (ТО ТР 010/2011)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ережелерін қамтитын халықаралық және өңірлік (мемлекетаралық) стандарттардың,ал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"Кеден одағының "Машиналар мен жабдықтың қауіпсіздігі туралы" техникалық регламентін қабылдау туралы" Кеден одағы Комиссиясының 2011 жылғы 18 қазандағы № 823 шешімі 2-тармағының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xml:space="preserve">№ 28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негізде қолдану нәтижесінде Кеден одағының "Машиналар мен жабдықтың қауіпсіздігі туралы" (ТО ТР 010/2011) техникалық регламентінің талаптарын сақтау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w:t>
            </w:r>
            <w:r>
              <w:rPr>
                <w:rFonts w:ascii="Times New Roman"/>
                <w:b/>
                <w:i w:val="false"/>
                <w:color w:val="000000"/>
                <w:sz w:val="20"/>
              </w:rPr>
              <w:t>ғ</w:t>
            </w:r>
            <w:r>
              <w:rPr>
                <w:rFonts w:ascii="Times New Roman"/>
                <w:b/>
                <w:i w:val="false"/>
                <w:color w:val="000000"/>
                <w:sz w:val="20"/>
              </w:rPr>
              <w:t>ы техникалы</w:t>
            </w:r>
            <w:r>
              <w:rPr>
                <w:rFonts w:ascii="Times New Roman"/>
                <w:b/>
                <w:i w:val="false"/>
                <w:color w:val="000000"/>
                <w:sz w:val="20"/>
              </w:rPr>
              <w:t>қ</w:t>
            </w:r>
            <w:r>
              <w:rPr>
                <w:rFonts w:ascii="Times New Roman"/>
                <w:b/>
                <w:i w:val="false"/>
                <w:color w:val="000000"/>
                <w:sz w:val="20"/>
              </w:rPr>
              <w:t xml:space="preserve"> регламен</w:t>
            </w:r>
            <w:r>
              <w:rPr>
                <w:rFonts w:ascii="Times New Roman"/>
                <w:b/>
                <w:i w:val="false"/>
                <w:color w:val="000000"/>
                <w:sz w:val="20"/>
              </w:rPr>
              <w:t xml:space="preserve">тінің құрылымдық </w:t>
            </w:r>
            <w:r>
              <w:rPr>
                <w:rFonts w:ascii="Times New Roman"/>
                <w:b/>
                <w:i w:val="false"/>
                <w:color w:val="000000"/>
                <w:sz w:val="20"/>
              </w:rPr>
              <w:t>элемент</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 xml:space="preserve">немесе техникалық реттеу </w:t>
            </w:r>
            <w:r>
              <w:rPr>
                <w:rFonts w:ascii="Times New Roman"/>
                <w:b/>
                <w:i w:val="false"/>
                <w:color w:val="000000"/>
                <w:sz w:val="20"/>
              </w:rPr>
              <w:t>объект</w:t>
            </w:r>
            <w:r>
              <w:rPr>
                <w:rFonts w:ascii="Times New Roman"/>
                <w:b/>
                <w:i w:val="false"/>
                <w:color w:val="000000"/>
                <w:sz w:val="20"/>
              </w:rPr>
              <w:t>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w:t>
            </w:r>
            <w:r>
              <w:rPr>
                <w:rFonts w:ascii="Times New Roman"/>
                <w:b/>
                <w:i w:val="false"/>
                <w:color w:val="000000"/>
                <w:sz w:val="20"/>
              </w:rPr>
              <w:t>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тобының стандарттары (қауіпсіздіктің жалпы техникалық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МЕМСТ ISO 12100-2013 "Машиналардың қауіпсіздігі. Конструкциялаудың негізгі қағидаттары. Тәуекелді және тәуекелді төмендетуді бағалаулар"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1050-2002 "Машиналардың қауіпсіздігі. Бағалау және  тәуекелді анықтау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 – 8-бөлімдер</w:t>
            </w:r>
          </w:p>
          <w:p>
            <w:pPr>
              <w:spacing w:after="20"/>
              <w:ind w:left="20"/>
              <w:jc w:val="both"/>
            </w:pPr>
            <w:r>
              <w:rPr>
                <w:rFonts w:ascii="Times New Roman"/>
                <w:b w:val="false"/>
                <w:i w:val="false"/>
                <w:color w:val="000000"/>
                <w:sz w:val="20"/>
              </w:rPr>
              <w:t>МЕМСТ 2.601-2013 "Бірыңғай конструкторлық құжаттама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тобының стандарттары (қауіпсіздіктің топтық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4413-2016 "Гидрожетектер. Жүйелер мен олардың компоненттеріне арналған жалпы қағидалар және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4414-2016 "Пневможетектер. Жүйелер мен олардың компоненттеріне арналған жалпы қағидалар және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13849-1-2014 "Жабдық қауіпсіздігі. Қауіпсіздікпен байланысты басқару жүйелерінің элементтері. 1-бөлік. Конструкциялаудың жалпы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13850-2016 "Машиналардың қауіпсіздігі. Авариялық тоқтау. Конструкциялау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13857-2012 "Машиналардың қауіпсіздігі. Аяқ-қолды қауіпті аймаққа түсуден қорғау үшін қауіпсіз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14159-2012 "Машиналардың қауіпсіздігі. Машиналардың конструкциясына қойылатын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15534-2016 "Қауіпсіздікті қамтамасыз ету үшін машиналарды эргономикалық жобалау. 1-бөлік. Адамның бүкіл денесі машинаның ішіне кіру үшін ойық мөлшерлерін анықтау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ИСО 8995-2002 "Көру эргономикасының қағидаттары. Үй-жай ішіндегі жұмыс жүйелерін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10816-1-97 "Вибрация. Айналмалы емес бөліктердегі вибрацияны өлшеу нәтижелері бойынша машиналардың жай-күйін бақылау.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10816-3-2002 "Вибрация. Айналмалы емес бөліктердегі вибрацияны өлшеу нәтижелері бойынша машиналардың жай-күйін бақылау. 3-бөлік. Номиналды қуаты 15 кВт-тан асатын және номиналды жылдамдығы 120-дан 15000 минутқа дейінгі минустағы бірінші дәрежелі өнеркәсіптік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МЕМСТ ИСО 13851-2006 "Жабдық қауіпсіздігі. Қосарлы басқару құрылғылары. Функционалды аспектілер және құрастыру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 МЕМСТ ИСО 13855-2006 "Жабдық қауіпсіздігі. Адам денесі бөліктерінің жақындау жылдамдығын ескере отырып, қорғаныс құрылғыларының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ИСО 14123-1-2000 "Жабдық қауіпсіздігі. Жабдықтан бөлінетін қауіпті заттардан денсаулық үшін қаупін төмендету. 1-бөлік. Тексеру әдістерін таңдау әдістемесі. Негізгі ережелер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547-2-2016 "Машиналардың қауіпсіздігі. Адам денесінің мөлшерлері. 2-бөлік. Адамның машинаға (машина элементтеріне) дене мүшелерімен кіруі үшін ойық мөлшерлерін анықтау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547-3-2016 "Машиналардың қауіпсіздігі. Адам денесінің мөлшерлері. 3-бөлік. Антропометриялық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574-2012 "Машиналардың қауіпсіздігі. Қос тұтқалы басқару құрылғысы. Конструкциялау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614-1-2012 "Машиналардың қауіпсіздігі. Жобалаудың эргономикалық қағидаттары. 1-бөлік. Терминдер, анықтамалар және жалпы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614-2-2012 "Машиналардың қауіпсіздігі. Жобалаудың эргономикалық қағидаттары. 2-бөлік. Машиналардың жинақталуы мен жұмыс тапсырмалары арасындағы өзара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894-1-2012 "Машиналардың қауіпсіздігі. Индикаторлар мен басқару органдарын ресімдеуге қойылатын эргономикалық талаптар. 1-бөлік. Оператордың индикаторлармен және басқару органдарымен өзара іс-қимылы кезіндегі жалпы басшылық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894-3-2012 "Машиналардың қауіпсіздігі. Индикаторлар мен басқару органдарын ресімдеуге қойылатын эргономикалық талаптар. 3-бөлік.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953-2014 "Машиналардың қауіпсіздігі. Қорғау құрылғылары. Жылжымайтын және тасымалданатын құрылғыларды құрастыру және жасау жөніндегі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1005-3-2016 "Машиналардың қауіпсіздігі. Адамның физикалық мүмкіндіктері. 3-бөлік. Машиналарда жұмыс істеу кезінде ұсынылатын күш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1093-1-2018 "Машиналардың қауіпсіздігі. Ластаушы заттар шығарындыларын бағалау. 1-бөлік. Сынақ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1093-2-2018 "Машиналардың қауіпсіздігі. Ластаушы заттар шығарындыларын бағалау. 2-бөлік. Берілген ластаушы зат шығарындыларының деңгейін өлшеуге арналған индикаторлық газ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1093-3-2018 "Машиналардың қауіпсіздігі. Ластаушы заттар шығарындыларын бағалау. 3-бөлік. Берілген ластаушы зат шығарындыларының деңгейін өлшеудің стендтік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1093-4-2018 "Машиналардың қауіпсіздігі. Ластаушы заттар шығарындыларын бағалау. 4-бөлік. Пайдаланылған газдарды шығару жүйесін ұстау тиімділігі. Изотоптық индикаторлар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1093-6-2018 "Машиналардың қауіпсіздігі. Ластаушы заттар шығарындыларын бағалау. 6-бөлік. Шығу каналы жоқ масса бойынша тазалау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1093-7-2018 "Машиналардың қауіпсіздігі. Ластаушы заттар шығарындыларын бағалау. 7-бөлік. Шығу каналы бар масса бойынша тазалау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1093-8-2018 "Машиналардың қауіпсіздігі. Ластаушы заттар шығарындыларын бағалау. 8-бөлік. Концентрация параметрін өлшеудің стендтік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1093-9-2018 "Машиналардың қауіпсіздігі. Ластаушы заттар шығарындыларын бағалау. 9-бөлік. Концентрация параметрін өлшеудің зертханалық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1093-11-2018 "Машиналардың қауіпсіздігі. Ластаушы заттар шығарындыларын бағалау. 11-бөлік. Тазарту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1299-2016 "Механикалық тербелістер мен соққылар. Машиналардың дірілін оқшаулау. Тербеліс көздерін оқшаулау жөніндегі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12198-1-2012 "Машиналардың қауіпсіздігі. Машиналардан шығатын сәулелену қауіптілігін бағалау және азайту. 1-бөлік. Жалпы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13478-2012 "Машиналардың қауіпсіздігі. Өртке қарсы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ЕН 349-2002 "Машиналардың қауіпсіздігі. Адам денесінің бөліктерінің қысылуын болдырмау үшін ең аз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563-2002 "Машиналардың қауіпсіздігі. Жанасатын беттердің температурасы. Ыстық беттердің шекті мәндерін белгілеуге арналған эргономикалық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894-2-2002 "Машиналардың қауіпсіздігі. Ақпаратты көрсету құралдарын және басқару органдарын құрастыру бойынша эргономикалық талаптар. 2-бөлік. Ақпаратты бейнелеу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ЕН 1005-2-2005 "Машиналардың қауіпсіздігі. Адамның физикалық мүмкіндіктері. 2-бөлік. Машиналармен және механизмдермен жұмыс істеу кезіндегі қол еңбегінің құрамдас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1037-2002 "Машиналардың қауіпсіздігі. Күтпеген іске қосылудың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1088-2002 "Машиналардың қауіпсіздігі. Қорғау құрылғыларымен байланысты бұғаттау құрылғылары. Конструкциялау қағидаттары және выбора"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ЕН 1760-1-2004 "Машиналардың қауіпсіздігі. Қысымның әсерін сезетін қорғау құрылғылары. 1-бөлік. Конструкциялаудың және қысым әсерін сезетін кілемшелер мен едендерді сынаудың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ЕН 1837-2002 "Машиналардың қауіпсіздігі. Машиналарды орнатылған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60204-1-2002 "Машиналардың қауіпсіздігі. Машиналар мен механизмдердің электр жабдықтары.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60335-1-2015 "Тұрмыстық және ұқсас электр аспаптары.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60825-1-2013 "Лазерлік аспап қауіпсіздігі. 1-бөлік. Жабдықты сыныптау, пайдаланушыларға қойылатын талаптар мен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61310-2-2016 "Машина жабдығының қауіпсіздігі. Индикациялау, таңбалау және іске қосу. 2-бөлік. Таңбалау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61310-3-2016 "Машиналардың қауіпсіздігі. Индикациялау, таңбалау және іске қосу. 3-бөлік. Атқарушы механизмдердің орналасуына және жұмысына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12.1.001-89 "Еңбек қауіпсіздігі стандарттары жүйесі. Ультрадыбыс.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және 2-қосымша МЕМСТ 12.1.002-84 "Еңбек қауіпсіздігі стандарттары жүйесі. Өнеркәсіптік жиіліктің электр өрістері. Рұқсат етілген кернеу деңгейлері және жұмыс орындарында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12.1.003-83 "Еңбек қауіпсіздігі стандарттарының жүйесі. Шу.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және 7-қосымша МЕМСТ 12.1.004-91 "Еңбек қауіпсіздігі стандарттары жүйесі. Өрт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5-бөлімдер МЕМСТ 12.1.005-88 "Еңбек қауіпсіздігі стандарттары жүйесі. Жұмыс аймағының ауасына қойылатын жалпы санитариялық-гигиеналық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12.1.006-84 "Еңбек қауіпсіздігі стандарттарының жүйесі. Радиожиіліктердің электромагниттік өрістері. Радиожиіліктің электромагниттік өрістері. Жұмыс орындарындағы жол берілетін және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12.1.007-76 "Еңбек қауіпсіздігі стандарттарының жүйесі. Зиянды заттар. Сыныпталуы және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6-бөлімдер МЕМСТ 12.1.010-76 "Еңбек қауіпсіздігі стандарттарының жүйесі. Жарылу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12.1.012-2004 "ЕҚСЖ. Вибрациялық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12.1.018-93 "Еңбек қауіпсіздігі стандарттарының жүйесі. Статикалық электрдің өрт-жарылу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12.1.019-79 "Еңбек қауіпсіздігі стандарттарының жүйесі. Электр қауіпсіздігі. Жалпы талаптар және қорғау түрлерінің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12.1.019-2017 "Еңбек қауіпсіздігі стандарттарының жүйесі. Электр қауіпсіздігі. Жалпы талаптар және қорғау түрлерінің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12.1.023-80 "Еңбек қауіпсіздігі стандарттарының жүйесі. Шу. Стационарлық машиналардың шу сипаттамаларының мәндерін белгілеу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6-бөлімдер МЕМСТ 12.1.030-81 "Еңбек қауіпсіздігі стандарттарының жүйесі. Электр қауіпсіздігі. Қорғаныстық жерге тұйықтау,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12.1.040-83 "Еңбек қауіпсіздігі стандарттарының жүйесі. Лазерлік қауіпсіздігі.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12.2.003-91 "Еңбек қауіпсіздігі стандарттарының жүйесі. Өндірістік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12.2.007.0-75 "Еңбек қауіпсіздігі стандарттарының жүйесі. Электр-техникалық бұйымдар.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12.2.032-78 "Еңбек қауіпсіздігі стандарттарының жүйесі. Отырып жұмыс жасау кезіндегі жұмыс орны. Жалпы эргономикалық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12.2.033-78 "Еңбек қауіпсіздігі стандарттарының жүйесі. Тұрып жұмыс жасау кезіндегі жұмыс орны. Жалпы эргономикалық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12.2.049-80 "Еңбек қауіпсіздігі стандарттарының жүйесі. Өндірістік жабдық. Жалпы эргономикалық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12.2.051-80 "Еңбек қауіпсіздігі стандарттарының жүйесі. Ультрадыбыстық технологиялық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12.2.052-81 "Еңбек қауіпсіздігі стандарттарының жүйесі. Газ тәріздес оттегімен жұмыс істейтін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12.2.061-81 "Еңбек қауіпсіздігі стандарттарының жүйесі. Өндірістік жабдық. Жұмыс орындарына қойылатын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12.2.062-81 "Еңбек қауіпсіздігі стандарттарының жүйесі. Өндірістік жабдық. Қорғаныс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12.2.064-81 "Еңбек қауіпсіздігі стандарттарының жүйесі. Өндірістік жабдықты басқару органдары.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12.2.098-84 "Еңбек қауіпсіздігі стандарттарының жүйесі. Дыбыс өткізбейтін кабиналар.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12.3.002-2014 "Еңбек қауіпсіздігі стандарттарының жүйесі. Өндірістік процестер.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12.4.026-2015 "Еңбек қауіпсіздігі стандарттарының жүйесі. Сигналдық түстер, қауіпсіздік белгілері және сигналдық белгілеулер. Мақсаты және қолдану ережелері. Жалпы техникалық талаптар және сипаттамалары.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6-бөлімдер МЕМСТ 12.4.040-78 "Еңбек қауіпсіздігі стандарттарының жүйесі. Өндірістік жабдықты басқару органдары. Белгілемелер"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12.1045-84 "Еңбек қауіпсіздігі стандарттарының жүйесі. Электр статикалық өрістер. Жұмыс орындарындағы рұқсат етілген деңгейлер және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14254-2015 (IEC 60529:2013) "Қабықпен қамтамасыз етілетін қорғау дәрежелері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27409-97 "Шу. Стационарлық жабдықтың шу сипаттамаларын нормалау.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30530-97 "Шу. Стационарлық машиналардың шекті рұқсат етілген шу сипаттамаларын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30691-2001 (ИСО 4871–96) "Машиналардың шуы. Шу сипаттамаларының мәндерін мәлімдеу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7-бөлімдер МЕМСТ 30860-2002 (ЕН 981:1996, ЕН 842:1996) "Машиналардың қауіпсіздігі. Қауіптіліктің оптикалық және дыбыстық сигналдарының негізгі сипаттамалары.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31193-2004 (ЕН 1032:2003) "Вибрация. Өздігінен жүретін машиналардың вибрациялық сипаттамаларының параметрлерін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31287-2005 (ИСО 17624:2004) "Шу. Жұмыс бөлмелеріндегі шуды акустикалық экрандармен азайту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31326-2006 (ИСО 15667-2000) "Шу. Шуды қаптамалармен және кабиналармен азайту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31328-2006 (ИСО 14163:1998) "Шу. Шуды бәсеңдеткіштермен азайту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33938-2016 "Жалпы салалық өңдеуші жабдықтың тәуекелінің және қауіптілігінің жол берілетін деңгейін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СТБ ЕН 547-1-2003 "Машиналардың қауіпсіздігі. Адам денесінің мөлшерлері. 1-бөлік. Адамның бүкіл денесімен машиналардағы жұмыс орындарына кіру үшін өтпежол мөлшерін анықтаудың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999-2003 "Машиналардың қауіпсіздігі. Адам денесі бөліктерінің жақындау жылдамдығын ескере отырып, сақтандыру құрылғыларының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14122-1-2004 "Машиналардың қауіпсіздігі. Механизмдерге қол жеткізудің тұрақты құралдары. 1-бөлік. Екі деңгей арасында тұрақты қол жеткізу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14122-2-2004 "Машиналардың қауіпсіздігі. Механизмдерге қол жеткізудің тұрақты құралдары. 2-бөлік. Жұмыс платформалары мен өтпежолдар"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МЭК 61310-1-2005 "Машиналардың қауіпсіздігі. Индикаттау, таңбалау және іске қосу. 1-бөлік. Визуалды, дыбыстық және сезілетін сигналдарға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МЭК 61310-1-2008 "Машиналардың қауіпсіздігі. Индикаттау, таңбалау және іске қосу. 1-бөлік. Визуалды, дыбыстық және сезілетін сигналдарға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Р ИСО 14122-3-2009 "Машиналардың қауіпсіздігі. Машиналарға қол жеткізудің стационарлық құралдары. 3-бөлік. Баспалдақтар мен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Р ИСО 14122-4-2009 "Машиналардың қауіпсіздігі. Машиналарға қол жеткізудің стационарлық құралдары. 4-бөлік. Тік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9-бөлімдер МЕМСТ Р ИСО 14738-2007 "Машиналардың қауіпсіздігі. Машиналардың жұмыс орындарын жобалау кезіндегі антропометриялық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Р ИСО 15534-2-2016 "Қауіпсіздікті қамтамасыз ету үшін машиналарды эргономикалық жобалау. 2-бөлік. Кіретін ойық өлшемдерін анықтау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Р ИСО 15534-3-2007 "Қауіпсіздікті қамтамасыз ету үшін машиналарды эргономикалық жобалау. 3-бөлік. Антропометриялық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60204-1-2007 "Машиналардың қауіпсіздігі. Машиналар мен механизмдердің электр жабдықтары.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53387-2009 (ИСО/ТС 14798:2006) "Лифтілер, эскалаторлар және жолаушылар конвейерлері. Тәуекелді талдау және азайту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55710-2013 "Ғимарат ішіндегі жұмыс орындарын жарықтандыру. Нормалар және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 тобы стандарттары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өңдейтін тұрмыстық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61029-1-2012 "Ауыспалы электр машиналары. Жалпы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31206-2012 "Ағаш өңдеу жабдығы. Шағын габаритті тасымалданатын, тасымалданатын, жеке пайдаланылатын ағаш өңдейтін станоктар.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Қарлы-балшықта жүретін және қарда жүретін машиналар мен оларға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32571-2013 (EN 15997:2011) "Қарлы-балшықта жүретін дөңгелекті шағын габаритті машиналар.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34065-2017 "Қарлы-балшықта жүретін машиналар.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34066-2017 "Қарда жүретін машиналар.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34095-2017 "Қарлы-балшықта жүретін дөңгелекті шағын габаритті, автомобиль типтес басқару органдары бар машиналар.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Автокөлік құралдары мен тіркемелерге арналған гараж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1493-2016 "Көлік құралдарының көтергіштері"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28989-91 (ИСО 3719-82) "Теңгерімдеу станоктары. Басқару панельдеріндегі символдар"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31321-2006 (ИСО 7475:2002) "Вибрация. Теңгерімдеу станоктары. Қоршаулар және басқа да қорғаныс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31489-2012 "Гараж жабдығы.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1494-2015 "Мобильді немесе жылжымалы домкраттар және оларға жататын көтергіш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 шаруашылығы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2332-2013 "Ауыл шаруашылығы тракторлары мен машиналары. Құралды үш нүктелі ілмек құрылғыларының көмегімен қосу. Құралдың айналасындағы бос кеңістік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3776-1-2012 "Ауыл шаруашылығы тракторлары мен машиналары. Қауіпсіздік белдіктері. 1-бөлік. Бекітпенің орналасуына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3.4-тармақтар МЕМСТ ISO 3776-2-2012 "Ауыл шаруашылығы тракторлары мен машиналары. Қауіпсіздік белдіктері. 2-бөлік. Бекітпенің беріктігіне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3776-3-2013 "Ауыл шаруашылығы тракторлары мен машиналары. Белге тағылатын қауіпсіздік белдіктері. 3-бөлік. Құрастыру тораптарына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4254-1-2013 "Ауыл шаруашылығы машиналары. Қауіпсіздік талаптары.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ISO 4254-6-2012 "Ауыл шаруашылығы машиналары. Қауіпсіздік талаптары. 6-бөлік. Сұйық тыңайтқыш енгізуге арналған бүріккіштер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ISO 4254-8-2013 "Ауыл шаруашылығы машиналары. Қауіпсіздік талаптары. 8-бөлік. Қатты тыңайтқыш енгізуге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ISO 4254-9-2012 "Ауыл шаруашылығы машиналары. Қауіпсіздік талаптары. 9-бөлік. Сепкіштер"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5674-2012 "Ауыл шаруашылығы жұмыстары мен орман өсіруге арналған тракторлар мен машиналар. Қуатты іріктеу біліктерінен (ҚІБ) жетекке арналған кардандық біліктердің қорғаныш қаптамалары. Беріктік пен тозуға сынақтар және қабылдау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5676-2013 "Ауыл шаруашылығы жұмыстары мен орман өсіруге арналған тракторлар мен машиналар. Гидравликалық тежегіш жетегінің муфталары"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5687-2013 "Астық жинауға арналған жабдық. Астық жинайтын комбайндар. Астыққа арналған бункердің сыйымдылығын және түсіру құрылғысының жұмыс сипаттамаларын анықтау және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7714-2017 "Ауыл шаруашылығы суару жабдығы. Дозалаушы клапандар.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9261-2016 "Ауыл шаруашылығы суару жабдығы. Су шашыратқыштар және суару құбырлары.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15077-2014 "Өздігінен жүретін ауыл шаруашылығы тракторлары мен машиналары. Оператордың басқару органдары. Іске қосу күші, жылжыту, орналастыру және басқару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15886-3-2017 "Ауыл шаруашылығы суару жабдығы. Бүріккіштер. 3-бөлік. Бөлу сипаттамасы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16231-1-2016 "Өздігінен жүретін ауыл шаруашылығы машиналары. Орнықтылығын бағалау. 1-бөлік. Негізгі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4254-2-2002 "Топыраққа сұйық аммиак енгізуге арналған құрылғылар.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7749-1-2004 "Ауыл шаруашылығы суару жабдығы. Айналмалы жаңбырлатқыш аппараттар. 1-бөлік. Конструкциясына және пайдалану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8224-1-2004 "Жылжымалы жаңбырлатқыш машиналар. 1-бөлік. Пайдалану сипаттамалары және зертханалық және далалық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8224-2-2004 "Жылжымалы жаңбырлатқыш машиналар. 2-бөлік. Иілгіш шлангілер және олардың қосылыстары.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8909-1-2003 "Жем-шөп жинайтын комбайндар. 1-бөлік.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8909-2-2003 "Жем-шөп жинайтын комбайндар. 2-бөлік. Техникалық және пайдалану сипаттамаларының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11545-2004 "Ауыл шаруашылығы суару жабдығы. Жаңбырлатқыш аппараттармен немесе бүріккіштермен айналмалы және үдемелі іс-қимыл жасайтын жаңбырлатқыш машиналар. Суарудың біркелкілігін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ИСО 14269-2-2003 "Ауыл шаруашылығы жұмыстары мен орман шаруашылығына арналған тракторлар мен өздігінен жүретін машиналар. Оператордың жұмыс орнының қоршаған ортасы. 2-бөлік. Жылыту, желдету және ауаны баптау жүйелерін сынау әдісі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690-2016 "Ауыл шаруашылығы машиналары. Қатты органикалық тыңайтқыштарды енгізуге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707-2018 "Ауыл шаруашылығы машиналары. Сұйық органикалық тыңайтқыштарды енгізуге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1853-2012 "Ауыл шаруашылығы машиналары. Өздігінен аударғыш тіркемелер.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және 7-бөлімдер МЕМСТ EN 12525-2012 "Ауыл шаруашылығы машиналары. Фронтальды тиегіш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12965-2012 "Ауыл шаруашылығы жұмыстары мен орман өсіруге арналған тракторлар мен машиналар. Қуатты іріктеу біліктері (том), кардан біліктері және қорғаныс қоршаулары.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13118-2012 "Ауыл шаруашылығы машиналары. Картоп жинауға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13140-2012 "Ауыл шаруашылығы машиналары. Қант қызылшасын және жем-шөп қызылшасын жинауға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15695-1-2014 "Ауыл шаруашылығы жұмыстарына арналған тракторлар және өздігінен жүретін бүріккіштер. Операторды зиянды заттардан қорғау. 1-бөлік. Кабиналар. Сыныпталуы,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15695-2-2014 "Ауыл шаруашылығы жұмыстарына арналған тракторлар және өздігінен жүретін бүріккіштер. Операторды зиянды заттардан қорғау. 2-бөлік. Сүзгілер.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15811-2016 "Ауыл шаруашылығы машиналары. Трансмиссияның қозғалмалы бөліктері бұғатталатын және бекітілетін немесе онсыз жылжымайтын қорғаныс қоршаулары.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16590-1-2018 "Ауыл және орман шаруашылығына арналған тракторлар мен машиналар. Қауіпсіздікке байланысты басқару жүйелерінің элементтері. 1-бөлік. Жобалаудың және әзірлеудің жалпы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16590-2-2018 "Ауыл және орман шаруашылығына арналған тракторлар мен машиналар. Қауіпсіздікке байланысты басқару жүйелерінің элементтері. 2-бөлік. Тұжырымдаманы әзірлеу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16590-3-2018 "Ауыл және орман шаруашылығына арналған тракторлар мен машиналар. Қауіпсіздікке байланысты басқару жүйелерінің элементтері. 3-бөлік. Сериялық өнімді әзірлеу, аппараттық құралдар және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16590-4-2018 "Ауыл және орман шаруашылығына арналған тракторлар мен машиналар. Қауіпсіздікке байланысты басқару жүйелерінің элементтері. 4-бөлік. Өндіру, пайдалану, түрлендіру және қосалқы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708-2004 "Ауыл шаруашылығы машиналары. Механикаландырылған жұмыс органдары бар топырақ өңдеу машиналары.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7-бөлімдер МЕМСТ 12.2.019-2015 "Еңбек қауіпсіздігі стандарттарының жүйесі. Өздігінен жүретін ауыл шаруашылығы тракторлары мен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6-бөлімдер МЕМСТ 12.2.120-2015 "Еңбек қауіпсіздігі стандарттарының жүйесі. Өздігінен жүретін ауыл шаруашылығы тракторлары мен машиналары операторларының кабиналары мен жұмыс орындары.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17.2.2.02-98 "Табиғатты қорғау. Атмосфера. Дизельдердің, тракторлардың және өздігінен жүретін ауыл шаруашылығы машиналарының пайдаланылған газдарының түтіндену нормалары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17.2.2.05-97 "Табиғатты қорғау. Атмосфера. Дизельдердің, тракторлардың және өздігінен жүретін ауыл шаруашылығы машиналарының пайдаланылған газдары бар зиянды заттар шығарындыларының нормалары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6939-93 "Батпақты және бұталы-татпақты соқалар.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10000-2017 "Тракторлық тіркемелер және жартылай тіркемелер.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23982-85 "Қатты органикалық тыңайтқыштарды енгізуге арналған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26336-97 "Тракторлар, ауыл және орман шаруашылығына арналған машиналар, көгалдар мен бақтарға арналған өздігінен жүретін механизмдер. Басқару, қызмет көрсету және ақпаратты көрсету жүйелері элементтерінің шартты белгілемелері (символдары)"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30879-2003 (ИСО 3795:1989) "Жол көлігі, ауыл шаруашылығы жұмыстары мен орман өсіруге арналған тракторлар мен машиналар. Салонды әрлеу материалдарының жану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32431-2013 (ISO 16154:2005) "Ауыл және орман шаруашылығына арналған машиналар. Жалпыға ортақ пайдаланылатын жолдармен жүруге арналған жарықтандыру және жарық сигнализациясы құрылғыларын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32617-2014 (EN 909:1998+ A1:2009, EN 908:1999+A1:2009) "Суаруға арналған машиналар.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33738-2016 "Ауыл шаруашылығы және орман шаруашылығы электржетекті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4254-7-2012 "Ауыл шаруашылығы машиналары. Қауіпсіздік талаптары. 7-бөлік. Астық жинайтын, жемшөп жинайтын және мақта жинайтын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1679-2006 "Топырақты қатараралық өңдеуге арналған қопсытқыштар.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4254-7-2011 "Ауыл шаруашылығы машиналары. Қауіпсіздік талаптары. 7-бөлік. Астық жинайтын, жемшөп жинайтын және мақта жинайтын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53489-2009 "Еңбек қауіпсіздігі стандарттарының жүйесі. Ауыл шаруашылығы аспалы және тіркемелі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Бау-бақша және орман шаруашылығында қолданылатын механикаландырылған шағын механикаландыру, оның ішінде электр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5395-1-2016 "Бақ жабдығы. Іштен жану қозғалтқышынан жетегі бар көгалшалғыларға қойылатын қауіпсіздік талаптары. 1-бөлік. Терминология және жалпы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5395-2-2016 "Бақ жабдығы. Іштен жану қозғалтқышынан жетегі бар көгалшалғыларға қойылатын қауіпсіздік талаптары. 2-бөлік. Қатар жүретін оператор басқаратын көгалшалғылар"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5395-3-2016 "Бақ жабдығы. Іштен жану қозғалтқышынан жетегі бар көгалшалғыларға қойылатын қауіпсіздік талаптары. 3-бөлік. Оператор отырып басқаратын өздігінен жүретін көгал көгалшалғылар"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11449-2002 "Қатар жүретін оператор басқаратын фрезерлік қопсытқыштар.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709-2016 "Ауыл шаруашылығы жұмыстары мен орман өсіруге арналған машиналар. Қатар жүретін оператор басқаратын, аспалы қопсытқыштары бар мотоблоктар және мотоқопсытқыштар.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786-2016 "Бақ жабдығы. Электр жетекті көгалшалғылар және көгал ұшын кесуге арналған шалғылар. Механикалық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13683-2018 "Бақ жабдығы. Жетекті уатқылар және ұнтақтауыштар.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14930-2016 "Ауыл шаруашылығы және орман машиналары және бақша жабдықтары. Қатар жүретін оператор басқаратын машиналар және қол машиналары. Жұмыс беттерінің қолжетімділігін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60335-2-77-2011 "Тұрмыстық және ұқсас электр аспаптарының қауіпсіздігі. Қолмен басқарылатын көгалшалғыларға қойылатын қосымша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60335-2-91-2016 "Тұрмыстық және ұқсас электр аспаптары. Қауіпсіздігі. 2-91-бөлік. Қол және артынан жүретін оператор басқаратын көгал кесетін триммерлерге және көгал ұшын кесуге арналған триммерлерге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МЭК 60335-2-92-2004 "Тұрмыстық және ұқсас электр аспаптарының қауіпсіздігі. 2-92-бөлік. Қатар жүретін оператор басқаратын көгал қопсытқыштарға және саңылаулауыштарға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60335-2-100-2016 "Тұрмыстық және ұқсас электр аспаптары. Қауіпсіздігі. 2-100-бөлік. Желіден жұмыс істейтін, қолмен басқарылатын бақта ауа айдауыштарға, шаңсорғыштарға және ауа айдаушы шаңсорғыштарға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60335-2-107-2015 "Тұрмыстық және ұқсас электр аспаптары. Қауіпсіздігі. 2-107-бөлік. Аккумулятормен жұмыс істейтін роботты электр көгалшалғыларға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12.2.104-84 "Еңбек қауіпсіздігі стандарттарының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11-бөлімдер МЕМСТ 12.2.140-2004 "Шағын габаритті тракторлар.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28708-2013 "Ауыл шаруашылығы жұмыстарын шағын механикаландыру құралдары.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30505-97 (МЭК 745-2-15-84) "Электр қол машиналары. Екпе шарбақты кесуге және көгалдарды қырқуға арналған машиналарға қойылатын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31-бөлімдер МЕМСТ Р МЭК 60745-2-15-2012 "Электр қол машиналары. Қауіпсіздігі және сынау әдістері. 2-15-бөлік. Екпе қоршауды кесуге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Мал шаруашылығына, құс шаруашылығына және жем-шөп өндіруге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ISO 4254-10-2013 "Ауыл шаруашылығы машиналары. Қауіпсіздік талаптары. 10-бөлік. Барабанды шөп аударыстырғыштар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ISO 4254-11-2013 "Ауыл шаруашылығы машиналары. Қауіпсіздік талаптары. 11-бөлік. Жинаушы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ISO 4254-13-2013 "Ауыл шаруашылығы машиналары. Қауіпсіздігі. 13-бөлік. Ротациялық ірі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ИСО 5710-2002 "Қи мен сұйық қи жинауға арналған қондырғылар. Техникалық талаптар.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703-2012 "Ауыл шаруашылығы машиналары. Сүрлемді тиеуге, араластыруға және/немесе майдалауға және таратуға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13448-2012 "Ауыл шаруашылығы жұмыстары мен орман өсіруге арналған машиналар. Қатараралық шалғылар.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 32-бөлімдер МЕМСТ IEC 60335-2-70-2015 "Тұрмыстық және ұқсас электр аспаптарының қауіпсіздігі. 2-70-бөлік. Сауу қондырғыларына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 11, 13 – 32-бөлімдер МЕМСТ IEC 60335-2-71-2013 "Тұрмыстық және ұқсас электр аспаптарының қауіпсіздігі. 2-71-бөлік. Жануарларды өсіруге және өсімін молайтуға арналған электр қыздырғыш аспаптарға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745-2004 "Ауыл шаруашылығы машиналары. Ротациялық шалғылар және роторлық ұсақтағыш шалғылар.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12.2.042-2013 "ЕҚСЖ. Мал шаруашылығы мен жем-шөп өндіруге арналған машиналар мен технологиялық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7-бөлімдер МЕМСТ 23708-84 "Құстарды еденде өсіруге және күтіп-бағуға арналған жабдықтар жиынтығы.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28098-89 "Жем-шөпті балғамен уатқыштар.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5.6-тармақтар МЕМСТ 28545-90 (ИСО 5707-83) "Сауу құрылғылары. Конструкциясы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5707-2014 "Сауу құрылғылары. Конструкциясы және жұмыс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12 және 13-бөлімдер МЕМСТ Р 50803-2008 (ИСО 5708:1983) "Тамақ өнеркәсібіне арналған машиналар мен жабдықтар. Сүтті-тауарлы фермаларда және қабылдау пункттерінде сүтті салқындатуға және сақтауға арналған резервуарлар. Техникалық талаптар және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Механикаландырылған, оның ішінде электр құралы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11148-1-2014 "Электрлі емес қол машиналар. Қауіпсіздік талаптары. 1-бөлік. Бөлшектерді бұрандасыз бекітуге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11148-4-2014 "Электрлі емес қол машиналар. Қауіпсіздік талаптары. 4-бөлік. Айналмайтын соқпалы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11148-5-2014 "Электрлі емес қол машиналар. Қауіпсіздік талаптары. 5-бөлік. Соқпалы-айналмалы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11148-6-2014 "Электрлі емес қол машиналар. Қауіпсіздік талаптары. 6-бөлік. Бұранда бұрайтын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11148-7-2014 "Электрлі емес қол машиналар. Қауіпсіздік талаптары. 7-бөлік.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11148-8-2014 "Электрлі емес қол машиналар. Қауіпсіздік талаптары. 8-бөлік. Тегістегіш және жылтыратқыш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11148-9-2014 "Электрлі емес қол машиналар. Қауіпсіздік талаптары. 9-бөлік. Мөртабантарды өңдеуге арналған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11148-10-2015 "Электрлі емес қол машиналар. Қауіпсіздік талаптары. 10-бөлік. Қысымды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11148-11-2015 "Электрлі емес қол машиналар. Қауіпсіздік талаптары. 11-бөлік. Қайшылар және тескіш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792-12-2012 "Электрлі емес қол машиналар. Қауіпсіздік талаптары. 12-бөлік. Шағын габаритті дискілі тербелмелі және қайтарымды-үдемелі әрекетті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792-13-2012 "Электрлі емес қол машиналар. Қауіпсіздік талаптары. 13-бөлік. Бекіту бұйымдарын қағуға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60745-1-2011 "Электр қол машиналары. Қауіпсіздігі және сынау әдістері.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60745-2-1-2014 "Электр қол машиналары. Қауіпсіздігі және сынау әдістері. 2-1-бөлік. Бұрғылау және соқпалы бұрғылау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60745-2-2-2011 "Электр қол машиналары. Бұрандалы шегелер мен соқпалы сомындардың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60745-2-4-2011 "Электр қол машиналары. Қауіпсіздігі және сынау әдістері. 2-4-бөлік. Жазық жерде ажарлау және таспалы ажарлау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60745-2-5-2014 "Электр қол машиналары. Қауіпсіздігі және сынау әдістері. 2-5-бөлік.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60745-2-6-2014 "Электр қол машиналары. Қауіпсіздігі және сынау әдістері. 2-6-бөлік. Балғалар мен перфораторларға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60745-2-8-2011 "Электр қол машиналары. Қауіпсіздігі және сынау әдістері. 2-8-бөлік. Табақ металға арналған қайшыларға қойылатын нақты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60745-2-11-2014 "Электр қол машиналары. Қауіпсіздігі және сынау әдістері. 2-11-бөлік. Жұмыс құралының қайтымды-үдемелі қозғалысы бар араларға (лобзикатерге және пышақ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60745-2-12-2013 "Электр қол машиналары. Қауіпсіздігі және сынау әдістері. 2-12-бөлік. Бетон қоспасын тығыздауға арналған вибраторларға қосымша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60745-2-14-2014 "Электр қол машиналары. Қауіпсіздігі және сынау әдістері. 2-14-бөлік. Сүргілерге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60745-2-17-2014 "Электр қол машиналары. Қауіпсіздігі және сынау әдістері. 2-17-бөлік. Фасонды-фрезерлік қол машиналарына және жиектерді кесуге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61029-1-2012 "Ауыспалы электр машиналары. Жалпы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61029-2-1-2011 "Ауыспалы электр машиналары. Жеке қауіпсіздік талаптары және дискілі араларды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61029-2-2-2011 "Ауыспалы электр машиналары. Жеке қауіпсіздік талаптары және радиалды-рычагты араларды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61029-2-3-2011 "Ауыспалы электр машиналары. Жонғыш және рейсмустық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61029-2-4-2012 "Ауыспалы электр машиналары. Үстелүсті тегістегіш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61029-2-5-2011 "Ауыспалы электр машиналары. Таспалы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61029-2-6-2011 "Ауыспалы электр машиналары. Жеке қауіпсіздік талаптары және су бүркіп алмас бұрғымен бұрғылауға арналған машиналарды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61029-2-7-2011 "Ауыспалы электр машиналары. Су шашатын алмас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61029-2-8-2011 "Ауыспалы электр машиналары. Бір  шпиндельді тік фрезерлік-модельдік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61029-2-9-2012 "Ауыспалы электр машиналары. Жақтаулы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61029-2-10-2013 "Ауыспалы электр машиналары. Кескіш тегістегіш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62841-2-2-2015 "Электрлі қол, ауыспалы және бау-бақша машиналары. Қауіпсіздігі және сынау әдістері. 2-2-бөлік. Бұрандалы шеге бұрағыштарға және гайка бұрағыштарға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62841-2-4-2015 "Электрлі қол, ауыспалы және бау-бақша машиналары. Қауіпсіздігі және сынау әдістері. 2-4-бөлік. Жазық тегістеу және таспалы тегістеу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62841-2-5-2015 "Электрлі қол, ауыспалы және бау-бақша машиналары. Қауіпсіздігі және сынау әдістері. 2-5-бөлік.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62841-2-8-2018 "Электрлі қол, ауыспалы және бау-бақша машиналары. Қауіпсіздігі және сынау әдістері. 2-8-бөлік. Қол пышақ және орғыш қайшыларға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62841-2-9-2016 "Электрлі қол, ауыспалы және бау-бақша машиналары. Қауіпсіздігі және сынау әдістері. 2-9-бөлік. Ішкі және сыртқы буналарды кесуге арналған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62841-2-10-2018 "Электрлі қол, ауыспалы және бау-бақша машиналары. Қауіпсіздігі және сынау әдістері. 2-10-бөлік. Қолмен араластырғыштарға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62841-2-11-2017 "Электрлі қол, ауыспалы және бау-бақша машиналары. Қауіпсіздігі және сынау әдістері. 2-11-бөлік. Жұмыс құралының кері-ілгерінді қозғалатын араларға (жонғыштар мен қол араларына)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62841-2-14-2016 "Электрлі қол, ауыспалы және бау-бақша машиналары. Қауіпсіздігі және сынау әдістері. 2-14-бөлік. Қол сүргілерге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62841-2-17-2018 "Электрлі қол, ауыспалы және бау-бақша машиналары. Қауіпсіздігі және сынау әдістері. 2-17-бөлік. Фасонды-фрезерлік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62841-2-21-2018 "Электрлі қол, ауыспалы және бау-бақша машиналары. Қауіпсіздігі және сынау әдістері. 2-21-бөлік. Құбырларды тазалауға арналған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62841-3-1-2015 "Электрлі қол, ауыспалы және бау-бақша машиналары. Қауіпсіздігі және сынау әдістері. 3-1-бөлік.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62841-3-4-2016 "Электрлі қол, ауыспалы және бау-бақша машиналары. Қауіпсіздігі және сынау әдістері. 3-4-бөлік. Ауыспалы тегістегіш-қайрағыш машиналарға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62841-3-6-2015 "Электрлі қол, ауыспалы және бау-бақша машиналары. Қауіпсіздігі және сынау әдістері. 3-6-бөлік. Сұйықтықты жүйесі бар алмасты бұрғылармен бұрғылауға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62841-3-10-2016 "Электрлі қол, ауыспалы және бау-бақша машиналары. Қауіпсіздігі және сынау әдістері. 3-10-бөлік. Ауыспалы кесу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62841-3-13-2018 "Электрлі қол, ауыспалы және бау-бақша машиналары. Қауіпсіздігі және сынау әдістері. 3-13-бөлік. Ауыспалы бұрғылау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12.2.010-75 "Еңбек қауіпсіздігі стандарттарының жүйесі. Пневматикалық қол машиналар.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12.2.013.3-2002 (МЭК 60745-2-3:1984) "Электр қол машиналары. Жұмыс аспабы айналып қозғалатын тегістегіш, дискілі тегістегіш және жылтырлатқыш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12.2.030-2000 "Еңбек қауіпсіздігі стандарттарының жүйесі. Қол машиналары. Шу сипаттамалары. Нормалар.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10084-73 "Электр қол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12633-90 "Айналмалы пневматикалық қол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17770-86 "Қол машиналары. Вибрация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30505-97 (МЭК 745-2-15-84) "Электр қол машиналары. Екпе шарбақты кесуге және көгалдарды қырқуға арналған машиналарға қойылатын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30699-2001 (МЭК 745-2-17-89) "Электр қол машиналары. Фрезерлік машиналар мен жиектерді өңдеуге арналған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30700-2000 (МЭК 745-2-7-89) "Электр қол машиналары. Тұтанбайтын сұйықтықтарды бүріккіш пистолеттердің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30701-2001 (МЭК 745-2-16-93) "Электр қол машиналары. Қапсырма қағатын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792-2-2007 "Электрлі емес қол машиналар. Қауіпсіздік талаптары. 2-бөлік. Кескіш және қысқыш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792-3-2007 "Электрлі емес қол машиналар. Қауіпсіздік талаптары. 3-бөлік. Бұрғылауға және бұрама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60745-2-3-2011 "Электр қол машиналары. Қауіпсіздігі және сынау әдістері. 2-3-бөлік. Жұмыс аспабы айналып қозғалатын тегістегіш, дискілі тегістегіш және жылтырлатқыш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60745-2-15-2012 "Электр қол машиналары. Қауіпсіздігі және сынау әдістері. 2-15-бөлік. Екпе қоршауды кесуге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60745-2-16-2012 "Электр қол машиналары. Қауіпсіздігі және сынау әдістері. 2-16-бөлік. Қапсырма қаққыш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60745-2-20-2011 "Электр қол машиналары. Қауіпсіздігі және сынау әдістері. 2-20-бөлік. Таспалы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МЭК 61029-2-11-2012 "Ауыспалы электр машиналары. 2-11-бөлік. Аралас дискілі араларға қойылатын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 дайындауға, орман биржаларына және сал ағызуға арналған технологиялық жабдық: бензинді моторлы аралар, электрлі тізбекті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ISO 7914-2012 "Орман шаруашылығына арналған машиналар. Тізбекті ауыспалы аралар. Ең кіші клиренстерлер және тұтқа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ИСО 7918-2002 "Орман шаруашылығына арналған машиналар. Бензинді моторлы щеткалар. Дискілік жайманың қорғау құрылғысы.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12.2.104-84 "Еңбек қауіпсіздігі стандарттарының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29-бөлімдер МЕМСТ 30506-97 (МЭК 745-2-13-89) "Электр қол машиналары. Тізбекті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30723-2001 (ИСО 6533-93, ИСО 6534-92) "Орман шаруашылығына арналған машиналар. Бензинді моторлы тізбекті аралар. Алдыңғы және артқы тұтқалардың қорғау құрылғылары. Өлшемдері мен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31183-2002 (ИСО 11806:1997) "Орман шаруашылығына арналған машиналар. Бензинді моторлы бұта кескіштер және мотошалғылар.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31742-2012 "Бензинді моторлы тізбекті аралар.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31-бөлімдерМЕМСТ Р МЭК 60745-2-13-2012 "Электр қол машиналары. Қауіпсіздігі және сынау әдістері. 2-13-бөлік. Тізбекті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Тау-кен қазбаларын ашу және тазарту және бекіту жұмыстарына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12.2.010-75 "Еңбек қауіпсіздігі стандарттарының жүйесі. Пневматикалық қол машиналар.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12.2.030-2000 "Еңбек қауіпсіздігі стандарттарының жүйесі. Қол машиналары. Шу сипаттамалары. Нормалар.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стандарттарының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12.2.106-85 "Еңбек қауіпсіздігі стандарттарының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17770-86 "Қол машиналары. Вибрация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27038-86 "Механикаландырылған забой кешендері.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28318-89 "Үйінді түзгіштер.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28597-90 "Лаваларға арналған механикаландырылған бекітпелер.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28629-90 "Жоңғыш қондырғылар. Негізгі параметрлері және мөлшерлері.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31557-2012 "Тазартқыш комбайндар.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31559-2012 "Анкерлік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31561-2012 "Лаваларға арналған механикаландырылған бекітпелер. негізгі параметрлері.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33164.1-2014 (EN 1804-1:2001)</w:t>
            </w:r>
          </w:p>
          <w:p>
            <w:pPr>
              <w:spacing w:after="20"/>
              <w:ind w:left="20"/>
              <w:jc w:val="both"/>
            </w:pPr>
            <w:r>
              <w:rPr>
                <w:rFonts w:ascii="Times New Roman"/>
                <w:b w:val="false"/>
                <w:i w:val="false"/>
                <w:color w:val="000000"/>
                <w:sz w:val="20"/>
              </w:rPr>
              <w:t>
"Тау-кен шахтасының жабдықтары. Механикаландырылған бекітпелер. Бекітпе секциялары.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33164.3-2014 (EN 1804- 3:2006+А1:2010) "Тау-кен шахтасының жабдықтары. Механикаландырылған бекітпелер. Гидравликалық басқару жүйелері.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1575-2005 "Лаваларға арналған механикаландырылған бекітпелер. Негізгі параметрлері.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53650-2009 "Жоңғыш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54775-2011 "Механикаландырылған бекітпелердің сорғы станциялары.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55729-2013 "Тау-кен шахтасының жабдықтары. Механикаландырылған бекітпелерге арналған гидротіректер.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55734-2013 "Тау-кен шахтасының жабдықтары. Карьерлік үйінді түзгіштер.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58199-2018 "Тау-кен шахтасының жабдықтары. Полимерлі композиттерден жасалған анкерлік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58200-2018 "Тау-кен шахтасының жабдықтары. Механикаландырылған забой кешендері.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Қазуға және тау-кен қазбаларына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12.2.106-85 "Еңбек қауіпсіздігі стандарттарының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стандарттарының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4.8-кіші бөлім МЕМСТ Р 50703-2002 "Жебе тәрізді атқарушы органы бар ұңғылау комбайндары.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31560-2012 "Жақтаулы иілгіш металл бекітпелер. Аркалы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52018-2003 "Ұңғыма қауғалары.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31559-2012 "Анкерлік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52217-2004 "Ұңғылау тіркемелі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4.9-тармағы МЕМСТ Р 52218-2004 "Ұңғылау шығырлары.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53960-2010 "Жақтаулы иілгіш металл бекітпелер. Трапеция тәрізді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55731-2013 "Тау-кен шахтасының жабдықтары. Жақтаулы иілгіш металл бекітпелер. Сақиналы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58199-2018 "Тау-кен шахтасының жабдықтары. Полимерлі композиттерден жасалған анкерлік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Баған көтергіштер мен шахталық көлікке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12.2.106-85 "Еңбек қауіпсіздігі стандарттарының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стандарттарының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7828-80 "Ұңғылау шығырлары.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15035-80 "Скреперлі жерасты шығырлары.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25996-97 (ИСО 610–90) "Тау-кен жабдығына арналған беріктігі жоғары дөңгелек арқанды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27039-86 "Шахталық қырғышты жылжымалы конвейерлер.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31558-2012 "Шахталық таспалы конвейерлер.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55152-2012 "Тау-кен шахтасының жабдықтары. Шахталық қырғышты жылжымалы конвейерлер.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55156-2012 "Тау-кен шахтасының жабдықтары. Шахталық таспалы тиегіштер.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55158-2012 "Тау-кен шахтасының жабдықтары. Жылжымалы және маневрлік шахталық шығырлар.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57841-2017 "Тау-кен шахтасының жабдықтары. Шахталық таспалы конвейерлер. Роликтер.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Шпурлар мен ұңғымаларды бұрғылауға арналған жабдық, жарылғыш ұңғымаларды зарядтауға және қазуға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"Өнім сапасы көрсеткіштерінің жүйелері. Ұңғымаларды игеруге және жөндеуге арналған жерүсті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"Еңбек қауіпсіздігі стандарттарының жүйесі. Жерүсті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12.2.106-85 "Еңбек қауіпсіздігі стандарттарының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стандарттарының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17770-86 "Қол машиналары. Вибрация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26698.1-93 "Ашық тау-кен жұмыстарында жарғыш ұңғымаларды бұрғылауға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26698.2-93 "Жерасты бұрғылау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26699-98 "Шахталық бұрғылау қондырғылары.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27038-86 "Механикаландырылған забой кешендері.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31562-2012 "Пневматикалық колонкалы перфораторлар.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31563-2012 "Ауыспалы пневматикалық перфораторлар.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31564-2012 "Телескоптық пневматикалық перфораторлар.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51681-2000 "Ауыспалы пневматикалық перфораторлар. Бұрғылау штангалары.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55162-2012 "Тау-кен шахтасының жабдықтары. Пневматикалық қопарғыш перфораторлар.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55736-2013 "Тау-кен шахтасының жабдықтары. Ашық тау-кен жұмыстарында жарғыш ұңғымаларды бұрғылауға арналған станоктар.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Желдетуге және шаңды басуға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6625-85 "Жергілікті желдеткіш шахталық желдеткіштер.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11004-84 "Басты желдетудің шахталық желдеткіштері.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31826-2012 "Газдан тазартатын және шаң ұстайтын жабдық. Қолғапты сүзгілер. Дымқыл шаң ұстағыштар.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55164-2012 "Тау-кен шахтасының жабдықтары. Жылжымалы компрессорлық шахталық станциялар мен қондырғылар.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57736-2017 "Тау-кен шахтасының жабдықтары. Жергілікті желдеткіш шахталық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Көтергіш-көлік жабдығы, жүк көтергіш 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7752-5-95 "Көпірлілі және тіректі крандар. Басқару органдары. Орналасуы және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280-2016 "Мобильді көтергіш жұмыс платформалары. Конструкция есептері. Тұрақтылық өлшемдері. Қауіпсіздігі. Бақылау және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818-1-2011 "Жүктерді көтеруге арналған дөңгелек қысқа буындардан жасалған болат шынжырлар. Қауіпсіздігі. 1-бөлік. Қабылдауға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818-7-2010 "Қысқа буынды жүк көтергіш шынжырлар. Қауіпсіздік талаптары. 7-бөлік. Калибрлендірілген шынжырлар. Класс Т (Т, DAT және DT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1570-1-2016 "Көтергіш платформалаға қойылатын қауіпсіздік талаптары. 1-бөлік. Бекітілген екі түсіру орнына дейін қызмет көрсететін көтергіш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12385-1-2015 "Сым, болат арқандар.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12385-2-2015 "Сым, болат арқандар. Қауіпсіздігі. 2-бөлік. Терминдер мен анықтамалар, белгілемелер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12385-3-2015 "Сым, болат арқандар. Қауіпсіздігі. 3-бөлік. Пайдалану және күтіп-ұстау жөніндегі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12385-4-2015 "Сым, болат арқандар. Қауіпсіздігі. 4-бөлік. Жүктерді көтеруге арналған жалпы мақсаттағы көп қатарлы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12385-10-2015 "Сым, болат арқандар. Қауіпсіздігі. 10-бөлік. Жалпы қолданылатын спиральді ширатылған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13411-4-2015 "Болат арқандар ұшының тұйықталуы. Қауіпсіздігі. 4-бөлік. Металл немесе пластмасса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13411-5-2015 "Болат сым арқандар ұшының тұйықталуы. Қауіпсіздігі. 5-бөлік. U-тәрізді болтты сым қыстырғыштар"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12.2.053-91" Еңбек қауіпсіздігі стандарттарының жүйесі. Штабелер крандар.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12.2.058-81 "Еңбек қауіпсіздігі стандарттарының жүйесі. Жүк көтергіш крандар. Пайдалану кезінде қауіпті кран бөліктерінің түспен белгіленуіне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12.2.071-90 "Еңбек қауіпсіздігі стандарттарының жүйесі. Жүк көтергіш крандар. Контейнерлік крандар.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1451-77 "Жүк көтергіш крандар. Жел жүктемесі. Нормалар және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7075-80 "Тірек қол көпірлі крандары.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7890-93 "Бір арқалықты аспалы көпірлі крандар.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13556-2016 "Жүк көтергіш крандар. Мұнаралы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2.13-тармақтар МЕМСТ 22045-89 "Бір арқалықты тірек электрлік көпірлі крандары.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22827-85 "Өздігінен жүретін жалпы мақсаттағы стрелалы крандар.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25032-81 "Жүк қапсырғыш құралдар. Сыныпталуы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27551-87 (ИСО 7752-2-85) "Стрелалы өздігінен жүретін крандар. Басқару органдары.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27584-88 "Электрлік мостылы және тағандық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27913-88 (ИСО 7752-1-83) "Жүк көтергіш крандар. Басқару органдары. Орналасуы және сипаттамалары. Жалпы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 МЕМСТ 28296-89 "Краны мачтовые.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(2.4.3-тармақшаны, 2.7 – 2.10, 2.12 және 2.14-тармақтарды қоспағанда)</w:t>
            </w:r>
          </w:p>
          <w:p>
            <w:pPr>
              <w:spacing w:after="20"/>
              <w:ind w:left="20"/>
              <w:jc w:val="both"/>
            </w:pPr>
            <w:r>
              <w:rPr>
                <w:rFonts w:ascii="Times New Roman"/>
                <w:b w:val="false"/>
                <w:i w:val="false"/>
                <w:color w:val="000000"/>
                <w:sz w:val="20"/>
              </w:rPr>
              <w:t>
МЕМСТ 28433-90 "Стеллаждық штабелер-крандар.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2.6, 2.9 және 2.11-тармақтар</w:t>
            </w:r>
          </w:p>
          <w:p>
            <w:pPr>
              <w:spacing w:after="20"/>
              <w:ind w:left="20"/>
              <w:jc w:val="both"/>
            </w:pPr>
            <w:r>
              <w:rPr>
                <w:rFonts w:ascii="Times New Roman"/>
                <w:b w:val="false"/>
                <w:i w:val="false"/>
                <w:color w:val="000000"/>
                <w:sz w:val="20"/>
              </w:rPr>
              <w:t>
МЕМСТ 28434-90 "Мостылы штабелер-крандар.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28609-90 "Жүк көтергіш крандар. Есептеменің негізгі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30188-97 "Калибрленген беріктігі жоғары жүк көтергіш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30321-95 "Жүк көтергіш крандар. Гидравликалық жабдыққа қойылатын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 қосымшасы МЕМСТ 30441-97 (ИСО 3076-84) "Беріктік класының калибрленбеген қысқа буынды жүк көтергіш шынжырлары Т(8).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32575.1-2015 "Жүк көтергіш крандар. Шектегіштер мен нұсқамалар.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32575.2-2013 "Жүк көтергіш крандар. Шектегіштер мен нұсқамалар. 2-бөлік. Стрелалы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32575.3-2013 "Жүк көтергіш крандар. Шектегіштер мен нұсқамалар.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32575.4-2013 "Жүк көтергіш крандар. Шектегіштер мен нұсқамалар.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32575.5-2013 "Жүк көтергіш крандар. Шектегіштер мен нұсқамалар.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32576.1-2015 "Жүк көтергіш крандар. Қол жеткізу, қоршау және қорғау құралдары.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32576.2-2013 "Жүк көтергіш крандар. Қол жеткізу, қоршау және қорғау құралдары. 2-бөлік. Стрелалы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32576.3-2013 "Жүк көтергіш крандар. Қол жеткізу, қоршау және қорғау құралдары.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32576.4-2014 "Жүк көтергіш крандар. Қол жеткізу, қоршау және қорғау құралдары.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32576.5-2013 (ISO 11660-5:2001) "Жүк көтергіш крандар. Қол жеткізу, қоршау және қорғау құралдары.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32577-2013 "Жүк көтергіш крандар. Порталды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32578-2013 "Жүк көтергіш крандар. Металл конструкциялар. Материалдарға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32579.1-2013 "Жүк көтергіш крандар. Есептеу жүктемелерін және жүктеме комбинацияларын қалыптастыру қағидаттары.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32579.2-2013 "Жүк көтергіш крандар. Есептеу жүктемелерін және жүктеме комбинацияларын қалыптастыру қағидаттары. 2-бөлік. Стрелалы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32579.3-2013 "Жүк көтергіш крандар. Есептеу жүктемелерін және жүктеме комбинацияларын қалыптастыру қағидаттары.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32579.4-2013 "Жүк көтергіш крандар. Есептеу жүктемелерін және жүктеме комбинацияларын қалыптастыру қағидаттары.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32579.5-2013 "Жүк көтергіш крандар. Есептеу жүктемелерін және жүктеме комбинацияларын қалыптастыру қағидаттары. 5-бөлік. Көпір түріндегі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32681-2014 (ISO 20381:2009) "Жұмыс платформалары бар мобильді көтергіштер. Басқару органдарының символдары"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32682.3-2014 (ISO 16653-3:2011) "Жұмыс платформалары бар мобильді көтергіштер. Конструкция есептемесі, қауіпсіздік талаптары және сынау әдістері. 3-бөлік. Бақтарда жұмыс істеуге арналған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33166.1-2014 "Жүк көтергіш крандар. Механизмдерге қойылатын талаптар.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33166.2-2014 "Жүк көтергіш крандар. Механизмдерге қойылатын талаптар. 2-бөлік.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33166.3-2014 "Жүк көтергіш крандар. Механизмдерге қойылатын талаптар.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33166.4-2014 "Жүк көтергіш крандар. Механизмдерге қойылатын талаптар.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33166.5-2014 "Жүк көтергіш крандар. Механизмдерге қойылатын талаптар.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33167-2014 "Гидравликалық тиегіш крандар.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33168-2014 "Жүк көтергіш крандар. Адамдарды көтеруге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33169-2014 "Жүк көтергіш крандар. Металл конструкциялар. Көтеру қабілетін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33170-2014 "Жүк көтергіш крандар. Мұнаралы крандар. Орнатуға арналған құрылғылар.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33171-2014 "Жүк көтергіш крандар. Металлургиялық және арнайы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33173.1-2014 "Жүк көтергіш крандар. Кабиналар.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33173.2-2014 "Жүк көтергіш крандар. Кабиналар. 2-бөлік. Стрелалы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33173.3-2014 "Жүк көтергіш крандар. Кабиналар.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33173.4-2014 "Жүк көтергіш крандар. Кабиналар.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33173.5-2014 "Жүк көтергіш крандар. Кабиналар. 5-бөлік. Көпірлі тәрізді және тіреуіш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33558.1-2015 (EN 12158-1:2000) "Тік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33558.2-2015 (EN 12158-2:2000) "Көлбеу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33649-2015 "Жұмыс платформалары бар көтергіштер.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33651-2015 (EN 12159:2012) "Жүк-жолаушылар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33710-2015 "Жүк көтергіш крандар. Арқандарды, барабандарды және блоктарды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33712-2015 "Жүк көтергіш крандар. Жүк көтергіштікті шектегіштер.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33713-2015 "Жүк көтергіш крандар. Жұмыс параметрлерін тіркегіштер.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33714.1-2015 "Жүк көтергіш крандар. Техниқалық бақылау.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33718-2015 "Жүк көтергіш крандар. Сым арқандар. Күтіп-ұстау және техникалық қызмет көрсету, тексеру және бракқа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33966.1-2016 (EN 115-1:2008+A1:2010) "Эскалаторлар және жолаушылар конвейерлері. Құрылысы мен орнатылуына қойылатын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34017-2016 "Жүк көтергіш крандар. Жұмыс режимдерінің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34018.1-2016 "Жүк көтергіш крандар. Жұмыс және жұмыс істемейтін күйге арналған бекіту құрылғылары. 1-бөлік. Негізгі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34018.4-2016 "Жүк көтергіш крандар. Жұмыс және жұмыс істемейтін күйге арналған бекіту құрылғылары.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34019-2016 "Жүк көтергіш крандар. Тәуекелді бағалау және төмендету әдістері мен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34020-2016 "Жүк көтергіш крандар. Крандардың доңғалақтарына, рельс жолдарына және олардың жүк арбаларына арналған шақтамалар"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34021-2016 "Жүк көтергіш крандар. Жүріс дөңгелектерін орнату қателігін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34022-2016 "Жүк көтергіш крандар.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34443-2018 (ISO 16368:2010) "Жұмыс платформалары бар мобильді көтергіштер. Конструкция есептемесі,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34463.1-2018 "Жүк көтергіш крандар. Қауіпсіз пайдалану.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34463.4-2018 "Жүк көтергіш крандар. Қауіпсіз пайдалану.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34464.1-2018 "Жүк көтергіш крандар. Сұрау салу бойынша берілетін ақпарат.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34464.4-2018 "Жүк көтергіш крандар. Сұрау салу бойынша берілетін ақпарат.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34465.1-2018 "Жүк көтергіш крандар. Басқару органдары. Орналасуы және сипаттамалары.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34465.2-2018 "Краны подъемные. Басқару органдары. Орналасуы және сипаттамалары. 2-бөлік. Стрелалы өздігінен жүретін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34465.4-2018 "Жүк көтергіш крандар. Басқару органдары. Орналасуы және сипаттамалары.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34466-2018 "Жүк көтергіш крандар. Краншылардың (операторлардың), ілмектеушілердің және сигнал берушілердің құзыреттілігіне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34589-2019 "Жүк көтергіш крандар. Көпірлілі және тіректі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14518-2013 "Жүк көтергіш крандар. Сынау жүктемесіне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53387-2009 (ИСО/ТС 14798:2006) "Лифтілер, эскалаторлар және жолаушылар конвейерлері. Тәуекелді талдау және азайту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55555-2013 (ИСО 9386-1:2000) "Мүгедектерге және халықтың басқа да мобильді емес топтарына арналған көтергіш платформалар. Қауіпсіздік және қолжетімділік талаптары. 1-бөлік. Тігінен қозғалатын көтергіш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55556-2013 (ИСО 9386-2:2000) "Мүгедектерге және халықтың басқа да мобильді емес топтарына арналған көтергіш платформалар. Қауіпсіздік және қолжетімділік талаптары. 2-бөлік. Көлбеу қозғалатын көтергіш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Турбиналар және газ-турбиналық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20689-80 "омпрессорлар мен айдағыштарды жетектеуге арналған стационарлы бу турбиналары. Типтері, негізгі параметрлері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24278-2016 "ЖЭС электр генераторларының жетегіне арналған стационарлық турбиналық бу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25364-97 "Стационарлық бу турбиналы агрегаттар. Білік тіректері вибрациясының нормалары және өлшеу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27165-97 "Стационарлық бу турбиналы агрегаттар. Білік тіректері вибрациясының нормалары және өлшеу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28757-90 "ЖЭС бу турбиналарын регенерациялау жүйелеріне арналған жылытқыштар.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28775-90 "Газ турбиналы жетегі бар газ айдайтын агрегаттар.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28969-91 "Қуаты аз стационарлық бу турбиналары.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29328-92 "Турбогенераторлар жетегіне арналған газ турбиналық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11042-1-2008 "Газ турбиналық қондырғылар. 1-бөлік. Зиянды заттардың шығарындыларын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55263-2012 (ИСО 7919-2:2009) "Вибрация. Айналмалы біліктердегі дірілді өлшеу нәтижелері бойынша машиналардың жай-күйін бақылау. 2-бөлік. Минус 1 дәрежесінде 1500, 1800, 3000 және 3600 мин айналу жұмыс жиіліктері бар қуаты 50 МВт астам стационарлық бу турбиналары мен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55265.2-2012 (ИСО 10816-2:2009) "Вибрация. Айналмайтын бөлшектердегі дірілді өлшеу нәтижелері бойынша машиналардың жай-күйін бақылау. 2-бөлік. Минус 1 дәрежесінде 1500, 1800, 3000 және 3600 мин айналу жұмыс жиіліктері бар қуаты 50 МВт астам стационарлық бу турбиналары мен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Тартқыш-үрлемелі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55852-2013 "Тартқыш-үрлемелі машиналар.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21873-1-2013 "Құрылыс машиналары мен жабдығы. Жылжымалы уатқыштар. 1-бөлік. Терминология және өнім берудің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21873-2-2013 "Құрылыс машиналары мен жабдығы. Жылжымалы уатқыштар. 2-бөлік.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12.2.105-95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6937-91 "Конусты уатқыштар.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7090-72 "Бір роторлы балғалы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2а-бөлім МЕМСТ 12375-70 "Бір роторлы ірілеп ұсақтайтын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12376-71 "Бір роторлы орташа және кіші ұсақтайтын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27412-93 "Жаншып уатқыштар.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Дизель-генераторлар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8528-3-2011 "Іштен жану қозғалтқышынан жетегі бар айнымалы токтың генераторлы электр агрегаттары. 3-бөлік. Ауыспалы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8528-4-2011 "Іштен жану қозғалтқышынан жетегі бар айнымалы токтың генераторлы электр агрегаттары. 4-бөлік. Басқару құрылғылары және коммутациялық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8528-5-2017 "Іштен жану қозғалтқышынан жетегі бар айнымалы токтың генераторлы электр агрегаттары. 5-бөлік. Электр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8528-5-2011 "Іштен жану қозғалтқышынан жетегі бар айнымалы токтың генераторлы электр агрегаттары. 5-бөлік. Электр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8528-6-2017 "Іштен жану қозғалтқышынан жетегі бар айнымалы токтың генераторлы электр агрегаттары. 6-бөлік.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8528-6-2011 "Іштен жану қозғалтқышынан жетегі бар айнымалы токтың генераторлы электр агрегаттары. 6-бөлік.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8528-8-2011 "Іштен жану қозғалтқышынан жетегі бар айнымалы токтың генераторлы электр агрегаттары. 8-бөлік. Қуаты аз электр агрегаттары.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8528-12-2011 "Іштен жану қозғалтқышынан жетегі бар айнымалы токтың генераторлы электр агрегаттары. 12-бөлік. Қауіпсіздікті қамтамасыз ету қызметтеріне арналған авариялық қоректендіру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12601-2016 "Іштен жану қозғалтқышынан жетегі бар генераторлық қондырғылар электр агрегаттары.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13822-82 "Электр агрегаттары және дизельді жылжымалы электр станциялары.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23162-2014 "Іштен жану қозғалтқыштары бар электр генераторлық қондырғылар. Шартты белгілер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23377-84 "Іштен жану қозғалтқыштары бар электр агрегаттары және жылжымалы электр станциялары.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26363-84 "Іштен жану қозғалтқыштары бар электр агрегаттары және жылжымалы электр станциялары. Таңбалау, орау, тасымалдау және сақтау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33105-2014 "Іштен жану қозғалтқыштары бар электр генераторлық қондырғылар.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33115-2014 "Іштен жанатын дизельді және газды қозғалтқыштары бар электр генераторлық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Жүк көтеру операцияларына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818-1-2017 "Жүктерді көтеруге арналған дөңгелек қысқа буындардан жасалған болат шынжырлар. Қауіпсіздігі. 1-бөлік. Қабылдауға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818-2-2017 "Жүктерді көтеруге арналған дөңгелек қысқа буындардан жасалған болат шынжырлар. Қауіпсіздігі. 2-бөлік. 8-класты арқан тізбектері үшін қалыпты дәлдіктегі болат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818-3-2017 "Жүктерді көтеруге арналған дөңгелек қысқа буындардан жасалған болат шынжырлар. Қауіпсіздігі. 3-бөлік. 4-класты арқан шынжырларға арналған қалыпты дәлдіктегі болат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818-4-2011 "Жүктерді көтеруге арналған дөңгелек қысқа буындардан жасалған болат шынжырлар. Қауіпсіздігі. 4-бөлік. 8-класты арқан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818-5-2011 "Жүктерді көтеруге арналған дөңгелек қысқа буындардан жасалған болат шынжырлар. Қауіпсіздігі. 5-бөлік. 4-класты арқан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818-7-2010 "Қысқа буынды жүк көтергіш шынжырлар. Қауіпсіздік талаптары. 7-бөлік. Калибрлендірілген шынжырлар. Класс Т (Т, DAT және DT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1677-1-2015 "Матаулау құралдарының бөлшектері. Қауіпсіздігі. 1-бөлік. Соғылған бөлшектер,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1677-2-2015 "Матаулау құралдарының бөлшектері. Қауіпсіздігі. 2-бөлік. Сақтандырғыш құлпы бар соғылған ілгектер,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12385-4-2015 "Сым, болат арқандар. Қауіпсіздігі. 4-бөлік. Жүктерді көтеруге арналған жалпы мақсаттағы көп қатарлы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12385-10-2015 "Сым, болат арқандар. Қауіпсіздігі. 10-бөлік. Жалпы қолданылатын спиральді ширатылған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13411-3-2015 "Болат арқандар ұшының тұйықталуы. Қауіпсіздігі. 3-бөлік. Бекіткіш қысқыштар және престеп жалғау"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13411-4-2015 "Болат арқандар ұшының тұйықталуы. Қауіпсіздігі. 4-бөлік. Металл немесе пластмасса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13411-5-2015 "Болат сым арқандарға арналған ұшының қосылыстары. Қауіпсіздігі. 5-бөлік. U-тәрізді болтты сым қыстырғыштар"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14110-97 "Көп айналымды жартылай қатты ілмектер.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24366-80 "Жалпы мақсаттағы айырлы авто және электртиегіштер. Жүк қармау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24599-87 "Үйіп тасымалданатын жүктерге арналған арқан грейферлер.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25032-81 "Жүк қапсырғыш құралдар. Сыныпталуы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25573-82 "Құрылысқа арналған арқанды жүк арқанжіптер.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28408-89 "Қол тальдері және кошкалар.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30013-2002 "Рельссіз еденмен жүретін көлік. Жүк плиталары, айырлар.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30188-97 "Калибрленген беріктігі жоғары жүк көтергіш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 қосымшасы МЕМСТ 30441-97 (ИСО 3076-84) "Беріктік класының калибрленбеген қысқа буынды жүк көтергіш шынжырлары Т(8).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33168-2014 "Жүк көтергіш крандар. Адамдарды көтеруге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33715-2015 "Жүк көтергіш крандар. Алмалы-салмалы жүк қармау құрылғылары және тара.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34016-2016 "Жүк көтергіш крандар. Жүк қармау құрылғылары.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34022-2016 "Жүк көтергіш крандар.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1835-2012 "Беріктік класының калибрленбеген, тізбекті арқандарға арналған қысқа буынды жүк көтергіш шынжырлары М(4)"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13411-2-2006 "Болат арқандар ұшының тұйықталуы. Қауіпсіздігі. 2-бөлік. Арқан бауларының өрімі"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1677-1-2005 "Матаулау құралдарының бөлшектері. Қауіпсіздігі. 1-бөлік. Соғылған бөлшектер,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1677-2-2005 "Матаулау құралдарының бөлшектері. Қауіпсіздігі. 2-бөлік. Сақтандырғыш құлпы бар соғылған ілгектер,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54889-2012 "Көп айналымды жартылай қатты ілмектер.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617-2015 "Үздіксіз тиеуге арналған жабдықтар мен жүйелер. Сүрлем мұнараларын, бункерлерді, сыйымдылықтарды сусымалы материалдармен толтыру жөніндегі жабдық. Қауіпсіздік және электрмагниттік сыйымдылық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618-2015 "Үздіксіз тиеуге арналған жабдықтар мен жүйелер. Механикалық тиеуге арналған жабдық. Қауіпсіздік және электрмагниттік сыйымдылық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619-2015 "Үздіксіз тиеуге арналған жабдықтар мен жүйелер. Дара жүктерді механикалық өңдеуге арналған жабдық. Қауіпсіздік және электрмагниттік сыйымдылық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620-2012 "Үздіксіз тиеуге арналған жабдықтар мен жүйелер. Сусымалы материалдарға арналған стационарлық таспалы конвейерлер. Қауіпсіздік және электрмагниттік сыйымдылық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12.2.022-80 "Еңбек қауіпсіздігі стандарттарының жүйесі. Конвейерлер.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12.2.119-88 "Еңбек қауіпсіздігі стандарттарының жүйесі. Автоматты роторлы және роторлы-конвейерлі желілер.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2103-89 "Жалпы мақсаттағы жылжымалы таспалы конвейерлер.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30137-95 "Көлденең вибрациялық конвейерлер.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31549-2012 "Жылжымалы таспалы құрылыс конвейерлері.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Арқан және шынжырлы электр тальдары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5-бөлімдерМЕМСТ 22584-96 "Арқанды электр тальдары.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33172-2014 "Шынжырлы электр тальдары.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34022-2016 "Жүк көтергіш крандар.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Рельссіз еденмен жүретін өндірістік 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және 8-бөлімдер МЕМСТ 18962-97 "Рельссіз электрлендірілген еденмен жүретін көлік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25940-83 (ИСО 3287-78) "Еденмен жүретін көлік машиналары. Таңбалау және символдары"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29249-2001 "Рельссіз еденмен жүретін көлік. Қорғаныш қалқалар. Техникалық сипаттамалар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30013-2002 (ИСО 2328:1993, ИСО 2331:1974, ИСО 2330:1995) "Рельссіз еденмен жүретін көлік. Жүк плиталары, айырлар.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30868-2002 (ИСО 6292:96) "Рельссіз еденмен жүретін көлік. Тежегіш жүйелері.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30871-2002 (ИСО 3691:1980) "Рельссіз еденмен жүретін көлік.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31318-2006 (ЕН 13490:2001) "Вибрация. Машина операторының орындығы арқылы берілетін вибрацияны бағалаудың зертханалық әдісі. Еден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31608-2012 "Рельссіз электрлендірілген еденмен жүретін көлік машиналары. Жүргізушінің жұмыс орны. Жалпы эргономикалық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53080-2008 (ЕН 13059:2002) "Вибрация. Өздігінен жүретін машиналардың вибрациялық сипаттамаларының параметрлерін анықтау. Еденмен жүретін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Химиялық, мұнай-газ өңдеу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13706-2011 "Ауамен салқындатылатын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15547-2-2016 "Мұнай, мұнай-химия және газ өнеркәсібі. Пластина түріндегі жылу алмастырғыштар. 2-бөлік. Пластина қабыршықты алюминий дәнекерленген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17032-2010 "Мұнай өнімдеріне арналған көлденең болат резервуарлар.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20680-2002 "Механикалық араластыру құрылғылары бар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6-бөлімдер МЕМСТ 26646-90 "Стационарлық дистилляциялық тұщыландыру қондырғылары. Жалпы техникалық талаптар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27120-86 "Жалпы мақсаттағы айналмалы барабандары бар химиялық өндіріс пештері. Негізгі параметрлері және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7-бөлімдер МЕМСТ 27468-92 "Стационарлық дистилляциялық тұщыландыру қондырғыларының жылу-масса алмасу жабдығы.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9-бөлімдер МЕМСТ 28705-90 "Өнеркәсіптік центрифугалар.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30872-2002 "Ауамен салқындатылатын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31385-2016 "Мұнай және мұнай өнімдеріне арналған тік цилиндрлік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31827-2012 "Орталықтан тепкіш сұйықтықты сепараторлар.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31828-2012 "Кептіру және булау аппараттары мен қондырғылары.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31829-2012 "Озонатор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31833-2012 "Микробиологиялық өндірістерге арналған жабдықтар. Өсімдік шикізатын гидролиздеуге арналған аппараттар. Ферментаторлар.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31836-2012 "Өнеркәсіптік центрифугалар.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31838-2012 "Колонналық аппараттар.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31842-2012 (ИСО 16812:2007) "Мұнай және газ өнеркәсібі. Қаптама құбырлы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34233.1-2017 "Ыдыстар мен аппараттар. Беріктігін есептеу нормалары және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34233.2-2017 "Ыдыстар мен аппараттар. Беріктігін есептеу нормалары және әдістері. Цилиндрлік және конустық қабықтарды, дөңес және жалпақ түптер мен қақпақтарды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34233.3-2017 "Ыдыстар мен аппараттар. Беріктігін есептеу нормалары және әдістері. Ішкі және сыртқы қысым кезінде ернеулер мен түптердегі тесіктерді нығайту. Штуцерге сыртқы статикалық жүктемелер кезінде ернеулер мен түптердің беріктігіне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34233.4-2017 "Ыдыстар мен аппараттар. Беріктігін есептеу нормалары және әдістері. Фланецті қосылыстардың беріктігі мен герметикалығын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34233.5-2017 "Ыдыстар мен аппараттар. Беріктігін есептеу нормалары және әдістері. Тірек жүктемелердің әсерінен болатын ернеулер мен түптерді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34233.6-2017 "Ыдыстар мен аппараттар. Беріктігін есептеу нормалары және әдістері. Аз циклді жүктемелер кезінде беріктікке жасалатын есептеме"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34233.7-2017 "Ыдыстар мен аппараттар. Беріктігін есептеу нормалары және әдістері. Жылу алмасу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34233.8-2017 Ыдыстар мен аппараттар. Беріктігін есептеу нормалары және әдістері. Қапты ыдыстар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34233.9-2017 "Ыдыстар мен аппараттар. Беріктігін есептеу нормалары және әдістері. Колонна типтес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34233.10-2017 "Ыдыстар мен аппараттар. Беріктігін есептеу нормалары және әдістері. Күкіртсутекті ортамен жұмыс істейтін ыдыстар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34233.11-2017 "Ыдыстар мен аппараттар. Беріктігін есептеу нормалары және әдістері. Дәнекерленген қосылыстар жиектерінің жылжуын, ернеулердің бұрыштылығын және дөңгелектенбеуін ескере отырып, ернеулер мен түптердің беріктігіне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34233.12-2017 "Ыдыстар мен аппараттар. Беріктігін есептеу нормалары және әдістері. ЭЕМ-де орындалатын беріктікке есептеулерді ұсыну нысанына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34283-2017 "Ыдыстар мен аппараттар. Жел, сейсмикалық және басқа да сыртқы жүктемелер кезінде беріктігін есептеу нормалары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34347-2017 "Дәнекерленген болат ыдыстар мен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Р ИСО 15547-1-2009 "Мұнай және газ өнеркәсібі. Пластиналы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50458-92 "Мұнай және мұнай өнімдерін теміржол цистерналарына құюға арналған құрылғылар.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51126-98 "Вакуумдық және гравитациялық сұйықтық сүзгілері.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51127-98 "Қысыммен жұмыс істейтін мерзімді әрекет етуші сұйықтықты сүзгілер.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51364-99 (ИСО 6758-80) "Ауамен салқындатылатын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Р 53682-2009 (ИСО 13705:2006) "Мұнай өңдеу зауыттарына арналған жылыту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53681-2009 "Мұнай және газ өнеркәсібі. Мұнай өңдеу кәсіпорындарындағы жалпы жұмыстарға арналған алау құрылғыларының бөлшектері.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54110-2010 "Отынды қайта өңдеу технологиясы негізіндегі сутекті генераторлар. 1-бөлік.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54114-2010 "Металл гидридтері негізінде сутегін сақтауға арналған жылжымалы құрылғылар мен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Р 54803-2011 "Жоғары қысымды дәнекерленген болат ыдыстар.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55226-2012 "Газ тәрізді сутегі. Жанармай құю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55601-2013 "Жылу алмастырғыш аппараттар және ауамен салқындатылатын аппараттар. Құбырларды құбыр торларында бекіту.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Полимерлік материалдарды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12.2.045-94 "Еңбек қауіпсіздігі стандарттарының жүйесі. Резеңке техникалық бұйымдарды өндіруге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11996-79 "Мерзімді әсер ететін резеңке 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14106-80 "Вулканизациялық автоклавтар.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14333-79 "Резеңке өңдейтін біліктер.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15940-84 "Дөңгелектерді құрастыруға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Сорғы жабдығы (сорғылар, агрегаттар және сорғы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16330-2017 "Қайтарымды-үдемелі сорғылар және олардың негізіндегі агрегаттар.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17769-2-2015 "Сұйықтықты сорғылар және қондырғылар. Негізгі терминдер, анықтамалар, сандық шамалар, әріптік белгілемелер және өлшем бірліктері. </w:t>
            </w:r>
          </w:p>
          <w:p>
            <w:pPr>
              <w:spacing w:after="20"/>
              <w:ind w:left="20"/>
              <w:jc w:val="both"/>
            </w:pPr>
            <w:r>
              <w:rPr>
                <w:rFonts w:ascii="Times New Roman"/>
                <w:b w:val="false"/>
                <w:i w:val="false"/>
                <w:color w:val="000000"/>
                <w:sz w:val="20"/>
              </w:rPr>
              <w:t>2-бөлік. Сорғы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809-2017 "Сұйықтықтарды айдауға арналған сорғылар мен сорғы агрегаттары.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13951-2012 "Азық-түлік және ауыл шаруашылығы жабдығы. Сұйық өнімдерді беруге арналған сорғылар. Қауіпсіздік талаптары және конструкциялау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60335-2-41-2015 "Тұрмыстық және ұқсас электр аспаптары. Қауіпсіздігі. 2-41-бөлік. Сорғыларға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3347-91 "Сұйық сүт өнімдеріне арналған орталықтан тепкіш 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13823-93 "Көлемді гидрожетектер. Көлемді сорғылар және гидромоторлар.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5-бөлімдер МЕМСТ 22247-96 (ИСО 2858–75) "Суға арналған орталықтан тепкіш консольді сорғылар. Негізгі параметрлер мен өлшемдер. Қауіпсіздік талаптары.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30576-98 "Вибрация. Жылу электр станцияларының қоректік орталықтан тепкіш  сорғылары. Вибрация нормалары және өлшеу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30645-99 "Энергия үнемдеу. Дәстүрлі емес және жаңартылатын энергия көздері. Коммуналдық-тұрмыстық жылумен жабдықтауға арналған "ауа-су" жылу сорғылары.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31835-2012 "Штангілі ұңғыма сорғылары.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31839-2012 "Сұйықтықтарды айдауға арналған сорғылар мен сорғы агрегаттары.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31840-2012 "Батырма сорғылар және сорғы агрегаттары.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32600-2013 "Насосы. Орталықтан тепкіш және роторлы сорғыларға арналған біліктің тығыздағыш жүйелері.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32601-2013 "Мұнай, мұнай-химия және газ өнеркәсібіне арналған орталықтан тепкіш сорғылар.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33967-2016 "Тұтқыр сұйықтықтарды айдауға арналған орталықтан тепкіш сорғылар. Жұмыс сипаттамаларына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34183-2017 "Мұнай және мұнай өнімдерінің магистральдық құбыржол көлігі. Орталықтан тепкіш мұнай сорғылары.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34252-2017 (ISO 15783:2002) "Орталықтан тепкіш герметикалық сорғылар. Техникалық талаптар. Класс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СТБ 1831-2008 "Көлемді гидрожетектің тісті сорғылары.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53675-2009 "Магистральдық құбыржолдарға арналған мұнай сорғылары.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54804-2011 (ИСО 9908:1993) "Орталықтан тепкіш сорғылар. Техникалық талаптар. Класс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Р 54805-2011 (ИСО 5199:2002) "Орталықтан тепкіш сорғылар. Техникалық талаптар. Класс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54806-2011 (ИСО 9905:1994) "Орталықтан тепкіш сорғылар. Техникалық талаптар. Класс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Криогендік, компрессорлық, тоңазытқыш, автогендік, газ тазарту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11650-2017 "Хладагентті рекуперациялауға және/немесе қайта пайдалануға арналған жабдық.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13136-2017 "Тоңазытқыш жүйелері және жылу сорғылары. Артық қысыммен жұмыс істейтін жабдыққа арналған сақтандырғыш құрылғылар және оларға құбырлар.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12.2.016-81 "Еңбек қауіпсіздігі стандарттарының жүйесі. Компрессорлық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12.2.016.1-91 "Еңбек қауіпсіздігі стандарттарының жүйесі. Компрессорлық жабдық. Шу сипаттамаларын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12.2.016.5-91 "Еңбек қауіпсіздігі стандарттарының жүйесі. Компрессорлық жабдық. Шу сипаттамалары және шудан қорғау. Техникалық құжаттардың құрылысы (баяндалуы, ресімделуі,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12.2.052-81 "Еңбек қауіпсіздігі стандарттарының жүйесі. Газ тәріздес оттегімен жұмыс істейтін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7-бөлімдер МЕМСТ 12.2.110-95 "Жалпы мақсаттағы стационарлық поршеньді ауа компрессорлары. Шу сипаттамаларын анықтау нормалары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12.2.133-94 "Еңбек қауіпсіздігі стандарттарының жүйесі. Сұйықтықты-сақиналы вакуумдық компрессорлар мен сорғылар.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12.2.233-2012 (ISO 5149:1993) "Еңбек қауіпсіздігі стандарттарының жүйесі. Суық шығаруы 3,0 кВт жоғары тоңазытқыш жүйелер.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18517-84 "Гараж компрессорлары.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27407-87 "Поршеньді оппозициялық компрессорлар. Шу сипаттамаларының рұқсат етілген деңгейлері және оларды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30176-95 "Компрессорлық жылжымалы жалпы мақсаттағы станциялар.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30829-2002 "Жылжымалы ацетилен генераторлары.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30938-2002 "Компрессорлық жабдық. Шағын және орта поршеньді компрессорлар вибрация сипаттамаларын және вибрация нормаларын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31824-2012 "Талшықты тұмандықтар. Түрлері мен негізгі параметрлері.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31826-2012 "Газдан тазартатын және шаң ұстайтын жабдық. Қолғапты сүзгілер. Дымқыл шаң ұстағыштар.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31830-2012 "Электр сүзгілер.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31831-2012 "Орталықтан шаң ұстағыштар.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31834-2012 "Адсорбциялық газ тазартқыштар.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31837-2012 "Абсорбциялық газ тазартқыштар.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31843-2013 (ISO 13707:2000) "Мұнай және газ өнеркәсібі. Поршеньді компрессорлар.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32974.1-2016 (ISO 21360-1:2012) "Вакуумдық технология. Вакуумдық сорғылардың сипаттамаларын өлшеудің стандартты әдістері.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34070-2017 "Газбен қамту жүйесі. Газды магистральдық құбыр арқылы тасымалдау. Мобильді компрессорлық станция.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34294-2017 "Криогенді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51360-99 (ИСО 917-89) "Тоңазытқыш компрессорлар.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52615-2006 (ЕН 1012-2:1996) "Компрессорлар мен вакуумдық сорғылар. Қауіпсіздік талаптары. 2-бөлік.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54107-2010 (ИСО 1607-2:1989) "Вакуумдық жабдық. Көлемді әрекет ететін вакуумдық сорғылар. Жұмыс сипаттамаларын өлшеу. 2-бөлік. Шекті қалдық қысымды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54108-2010 (ИСО 1608-2:1989) "Вакуумдық жабдық. Бу ағынды вакуумдық сорғылар. Жұмыс сипаттамаларын өлшеу. 2-бөлік. Шекті қалдық және ең үлкен шығару қысымын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11, 13 – 16-бөлімдер МЕМСТ Р 54802-2011 (ИСО 13631:2002) "Мұнай және газ өнеркәсібі. Агрегатталған газды поршеньді компрессорлар.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Металдарды газды-алаумен өңдеуге және бұйымдарды металдандыруға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9-бөлімдер МЕМСТ 12.2.008-75 "Еңбек қауіпсіздігі стандарттарының жүйесі. Металдарды газ жалынымен өңдеуге және жабындарды термиялық тозаңдатуға арналған жабдық пен аппаратура.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12.2.052-81 "Еңбек қауіпсіздігі стандарттарының жүйесі. Газ тәріздес оттегімен жұмыс істейтін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1077-79 "Ацетилен-оттекті дәнекерлеуге, жалғауға және жылытуға арналған әмбебап бір жалынды шілтерлер. Типтері, негізгі параметрлері және мөлшерлері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5191-79 "Қолмен оттекті кесуге арналған инжекторлы кескіштер. Типтері, негізгі параметрлері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13861-89 (ИСО 2503-83) "Газды-алаулы өңдеуге арналған редукторлар.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30829-2002 "Жылжымалы ацетилен генераторлары.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31596-2012 (ISO 9090:1989) "Газбен дәнекерлеуге, кесуге және ұқсас процестерге арналған жабдықтар мен аппаратуралардың герметикалығы. Газдың сыртқа ағуының рұқсат етілген жылдамдығы және оларды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50402-2011 (ИСО 5175:1987) "Газбен дәнекерлеуге, кесуге және ұқсас процестерге арналған жабдық. Жанғыш газдар мен оттегіге немесе сығылған ауаға арналған сақтандыру құрылғылары. Техникалық талаптар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54791-2011 "Газбен дәнекерлеуге, кесуге және ұқсас процестерге арналған жабдық. Газ қысымы 300 барға дейінгі газ құбырлары мен газ баллондарына арналған редукторлар және шығын өлшегіштер (30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Газдан тазартатын және шаң ұстайтын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31826-2012 "Газдан тазартатын және шаң ұстайтын жабдық. Қолғапты сүзгілер. Дымқыл шаң ұстағыштар.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31831-2012 "Орталықтан шаң ұстағыштар.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33007-2014 "Газдан тазартатын және шаң ұстайтын жабдық. Газ ағындарының шаңын анықтау әдістері.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Целлюлоза-қағаз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25166-82 "Целлюлоза-қағаз өнеркәсібіне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26563-85 "Вибрация. Целлюлоза-қағаз өндірісінің технологиялық жабдықтары. Әдістері және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31827-2012 "Орталықтан тепкіш сұйықтықты сепараторлар.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31829-2012 "Озонатор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Мұнай кәсіпшілігі, бұрғылау геологиялық-барлау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10417-2014 "Мұнай және газ өнеркәсібі. Ұңғымалық сақтандырғыш клапандар жүйесі. Жобалау, орнату, пайдалану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10423-2012 "Мұнай және газ өнеркәсібі. Бұрғылау және пайдалану жабдығы. Сағалық жабдық және фонтандық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10432-2014 "Мұнай және газ өнеркәсібі. Құрал-жабдықтар ұңғымалық. Жабдықтары бар ұңғыманың қауіпсіздік клапаны.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13680-2016 "Мұнай және газ өнеркәсібіне арналған коррозияға төзімді жоғары қоспаланған болаттар мен қорытпалардан жасалған муфталарға арналған жіксіз Шеген, сорғы-компрессорлық құбырлар және құбыр әзірлемелер.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14310-2014 "Мұнай және газ өнеркәсібі. Ұңғымалық жабдық. Пакерлер және көпірлі тығындар.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16070-2015 "Мұнай және газ өнеркәсібі. Ұңғымалық жабдық. Орнату жиектері және қондыру ниппельдері.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17078-1-2014 "Мұнай және газ өнеркәсібі. Бұрғылау және пайдалану жабдығы. 1-бөлік. Алынбалы клапанға арналған жиектер.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17078-2-2014 "Мұнай және газ өнеркәсібі. Бұрғылау және пайдалану жабдығы. 2-бөлік. Алмалы-салмалы клапанға арналған жиектердегі дебитті реттеуге арналған құрылғылар.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17078-4-2015 "Мұнай және газ өнеркәсібі. Бұрғылау және пайдалану жабдығы. 4-бөлік. Алмалы-салмалы клапанға арналған жиектерді және олармен байланысты жабдықты қолдану жөніндегі ұсынымдар.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12.2.041-79 "Еңбек қауіпсіздігі стандарттарының жүйесі.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12.2.044-80 "Еңбек қауіпсіздігі стандарттарының жүйесі. Мұнай тасымалдауға арналған машиналар мен жабдықтар.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12.2.088-83 "Еңбек қауіпсіздігі стандарттарының жүйесі. Ұңғымаларды игеруге және жөндеуге арналған жерүсті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12.2.088-2017 "Еңбек қауіпсіздігі стандарттарының жүйесі. Ұңғымаларды игеруге және жөндеуге арналған жерүсті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12.2.108-85 "Еңбек қауіпсіздігі стандарттарының жүйесі. Геологиялық барлау және гидрогеологиялық ұңғымаларды бұрғылауға арналған қондырғылар.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12.2.115-2002 "Еңбек қауіпсіздігі стандарттарының жүйесі. Шығарындыға қарсы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3-бөлімдер МЕМСТ 12.2.125-91 "Еңбек қауіпсіздігі стандарттарының жүйесі. Жерүсті тростық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12.2.132-93 "Еңбек қауіпсіздігі стандарттарының жүйесі. Мұнай кәсіпшілігінің сағалық өндіру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12.2.136-98 "Еңбек қауіпсіздігі стандарттарының жүйесі. Жерүсті штангалық-сорғылық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12.2.228-2004 "Еңбек қауіпсіздігі стандарттарының жүйесі. Ұңғымаларды жөндеуге құралдар мен түсіру-көтеру құрылғылары.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12.2.232-2012 "Еңбек қауіпсіздігі стандарттарының жүйесі. Жерүсті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631-75 "Ұштары қондырылған бұрғылау құбырлары және оларға муфталар.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632-80 "Қаптағыш құбырлар және оларға муфталар.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633-80 "Сорғы-компрессорлық құбырлар және оларға муфталар.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5286-75 "Бұрғылау құбырларына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7360-2015 "Бұрғылау бағандарына арналған бұрғыштар.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13846-2003 "Фонтандық және айдағыш арматура. Үлгілік схемалары, негізгі параметрлері және конструкциясына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15880-96 "Электр бұрғылар.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20692-2003 "Тісті домалақ долотолар.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23979-2018 "Шегендеу және сорғы-компрессорлық колонналарға арналған аударғыштар.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26698.1-93 "Ашық тау-кен жұмыстарында жарғыш ұңғымаларды бұрғылауға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26698.2-93 "Жерасты бұрғылау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27834-95 "Бұрғылау құбырларына арналған дәнекерленген құлыптар.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28487-2018 "Бұрғылау бағаналары элементтерінің құлыптық бұрандасы бар бұрандалы тіреуіш қосылыстар.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30315-95 "Электр бұрғылар және жинақтаушы бұйымдар.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30767-2002 "Ұңғымаларды газлифтілік пайдалануға арналған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30776-2002 "Мұнай-газ кәсіпшілігі жылжымалы сорғы қондырғылары.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30894-2003 "Сағалық өндіру жабдығы.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31446-2017 (ISO 11960:2014) "Мұнай және газ өнеркәсібіне арналған шегенделген және сорғы-компрессорлық болат құбырлар.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31835-2012 "Штангілі ұңғыма сорғылары.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31841-2012 (ISO 14693:2003) "Мұнай және газ өнеркәсібі. Ұңғымаларды жерасты жөндеуге арналған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31844-2012 (ISO 13535:2000) "Мұнай және газ өнеркәсібі. Бұрғылау және пайдалану жабдығы. Көтергіш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32503-2013 (ISO 28781:2010) "Мұнай және газ өнеркәсібі. Бұрғылау және пайдалану жабдығы. Ұңғымалық сақтандырғыш клапандар және ілеспе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33005-2014 (ISO 13625:2002) "Мұнай және газ өнеркәсібі. Бұрғылау және пайдалану жабдығы. Теңіз бұрғылау райзерлерінің қосылыстары.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33006.2-2014 (ISO 10407-2:2008) "Мұнай және газ өнеркәсібі. Роторлық бұрғылауға арналған жабдық. 2-бөлік. Бұрғылау аспабының қолданылатын элементтерін бақылау және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33758-2016 "Шегенделген және сорғы-компрессорлық құбырлар және оларға муфталар. Негізгі параметрлері және бұрандалы қосылыстарды бақылау.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34004-2016 "Шегенделген болат, сорғы-компрессорлық, бұрғылау құбырлары және құбыржолдарға арналған құбырлар. Бұрандалы қосылыстардың беткі ақаулары.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34057-2017 "Шегенделген, сорғы-компрессорлық құбырлардың, құбыржолдарға арналған құбырлардың бұрандалы қосылыстары және оларға арналған бұрандалы калибрлер.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34380-2017 (ISO 10405:2000) "Мұнай және газ өнеркәсібіне арналған Шегенделген және сорғы-компрессорлық құбырлар. Пайдалану және қызмет көрсету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34438.2-2018 (ISO 10424-2:2007) "Мұнай және газ өнеркәсібіндегі бұрғылау құбырлары және бұрғылау колонналарының басқа да элементтері. 2-бөлік. Бұрандалы тірек қосылыстарының негізгі параметрлері және бақылау.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9-бөлімдер МЕМСТ Р ИСО 13533-2013 "Мұнай және газ өнеркәсібі. Бұрғылау және пайдалану жабдығы. Ұңғы жолы бар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ИСО 13534-2013 "Мұнай және газ өнеркәсібі. Бұрғылау және пайдалану жабдығы. Көтергіш жабдықты бақылау, техникалық қызмет көрсету, жөндеу және қалпына келтіру.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10-бөлімдер МЕМСТ Р ИСО 13626-2013 "Мұнай және газ өнеркәсібі. Бұрғылау және пайдалану жабдығы. Ұңғымаларды бұрғылауға және оларға қызмет көрсетуге арналған құрылыстар.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МЕМСТ Р ИСО 13628-2-2013 "Мұнай және газ өнеркәсібі. Суасты өндіру жүйелерін жобалау және пайдалану. 2-бөлік. Суасты және теңізде қолдануға арналған байланыстырғыш қабаттары жоқ көп қабатты құрылымды икемді құбыр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2 және 3 МЕМСТ Р ИСО 13628-3-2013 "Мұнай және газ өнеркәсібі. Суасты өндіру жүйелерін жобалау және пайдалану. 3-бөлік. Өтпелі шығару құбыржолдар жүйелері (TFL)"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13628-4-2016 "Мұнай және газ өнеркәсібі. Суасты пайдалану жүйелерін жобалау және пайдалану. 4-бөлік. Суасты сағалық жабдық және фонтандық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Р ИСО 17078-3-2013 "Мұнай және газ өнеркәсібі. Бұрғылау және пайдалану жабдығы. 3-бөлік. Түсіруге және көтеруге арналған құрылғылар, газлифт клапандарын орнатуға және бүйір қалтасы бар жиектерді ілуге арналған құрал.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17776-2012 "Мұнай және газ өнеркәсібі. Теңіз өндіру қондырғылары. Қауіптерді анықтау және қауіптерді бағалау тәсілдері мен әдістері.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Р 50278-92 "Дәнекерленген құлыптары бар бұрғылау құбырлары.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51245-99 "Әмбебап болат бұрғылау құбырлары.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51365-2009 (ИСО 10423:2003) "Мұнай және газ өнеркәсібі. Бұрғылау және өндіруге арналған жабдықтар. Ұңғыма сағасының жабдығы және фонтандық сағалық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54382-2011 "Мұнай және газ өнеркәсібі. Суасты құбыржол жүйелері.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54483-2011 (ИСО 19900:2002) "Мұнай және газ өнеркәсібі. Мұнай-газ өндіруге арналған теңіз платформалары.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55736-2013 "Тау-кен шахтасының жабдықтары. Ашық тау-кен жұмыстарында жарғыш ұңғымаларды бұрғылауға арналған станоктар.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56830-2015 "Мұнай және газ өнеркәсібі. Ұңғымалық электр жетекті қалақты сорғыларды орнату.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57430-2017 "Шар тәрізді графитпен беріктігі жоғары шойыннан жасалған құбырлар, қосу бөліктері және кәсіпшілік мұнай құбырларына арналған олардың қосылыстары.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57555-2017 (ИСО 19901-3:2014) "Мұнай және газ өнеркәсібі. Мұнай-газ кәсіпшілігі теңіз құрылыстары. Жоғарғы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Р 58190-2018 "Мұнай және мұнай өнімдерінің магистральдық құбыржол көлігі. Теңіз айдындарында мұнай мен мұнай өнімдерінің төгілуін оқшаулауға арналған ауыр теңіз бондары.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жасау бұйымдарына лак-бояу жабындарын жағуға арналған технологиялық жабдық және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12981-2016 "Жабуға арналған қондырғылар. Ұнтақ жабындарды жағуға арналған бояу кабиналары.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7-бөлімдер МЕМСТ 12.3.008-75 "Еңбек қауіпсіздігі стандарттарының жүйесі. Металл және металл емес бейорганикалық жабындар өндірісі.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Сұйық аммиакқа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4254-2-2002 "Топыраққа сұйық аммиак енгізуге арналған құрылғылар.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Ауызсуды дайындауға және тазартуға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26646-90 "Стационарлық дистилляциялық тұщыландыру қондырғылары. Жалпы техникалық талаптар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31952-2012 "Су тазарту құрылғылары. Тиімділікке қойылатын жалпы талаптар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Металл өңдеу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28881-2016 "Металл өңдеу станоктарының қауіпсіздігі. Электрэрозиялы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12348-2016 Айналдырып бұрғылауға арналған станоктар.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EN 12417-2016 "Металл өңдеу станоктарының қауіпсіздігі.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12717-2011 "Металл өңдеу станоктарының қауіпсіздігі.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9-бөлімдер МЕМСТ EN 12840-2011 "Металл өңдеу станоктарының қауіпсіздігі. Автоматтандырылған басқару жүйесімен жарақталған және жарақталмаған қолмен басқарылатын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EN 12957-2011 "Металл өңдеу станоктарының қауіпсіздігі. Электрэрозиялы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EN 13128-2016 "Металл өңдеу станоктарының қауіпсіздігі. Фрезерлік станоктар (қайрау станоктарын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EN 13218-2011 "Металл өңдеу станоктарының қауіпсіздігі. Стационарлық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EN 13898-2011 "Металл өңдеу станоктарының қауіпсіздігі. Металдарды суықтай кесуге арналған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ЕН 12415-2006 "Металл өңдеу станоктарының қауіпсіздігі. Сандық бағдарламамен басқарылатын токарлық станоктар және токарлық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ЕН 12417-2006 "Металл өңдеу станоктарының қауіпсіздігі. Механикалық өңдеуге арналған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ЕН 12478-2006 "Металл өңдеу станоктарының қауіпсіздігі. Сандық бағдарламамен басқарылатын ірі токарлық станоктар және ірі токарлық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ЕН 12626-2006 "Металл өңдеу станоктарының қауіпсіздігі. Лазерлік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 11-бөлімдер МЕМСТ 12.2.009-99 "Еңбек қауіпсіздігі стандарттарының жүйесі. Металл өңдеу станоктары.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6 және 7-бөлімдер МЕМСТ 12.2.048-80 "Еңбек қауіпсіздігі стандарттарының жүйесі. Ағаш кесетін араларды және жалпақ пышақтарды қайрауға арналған станоктар.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12.2.107-85 "Еңбек қауіпсіздігі стандарттарының жүйесі. Шу. Металл кескіш станоктар. Жол берілетін шу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7599-82 "Металл өңдеу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және 9-бөлімдер МЕМСТ 30685-2000 "Тік хонинг және ысқылау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ЕН 13788-2007 "Металл өңдеу станоктарының қауіпсіздігі. Көп шпиндельді токарлық автомат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ИСО 16156-2008 "Металл өңдеу станоктарының қауіпсіздігі. Жұдырықшалы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50786-2012 "Металл өңдеуші шағын габаритті станоктар.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Ұсталық-престеу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692-2014 "Металл өңдеу станоктарының қауіпсіздігі. Механикалық престер" (IDT EN 692:2005+А1:2009)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12.2.017-93 "Ұсталық-престеу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12.2.017.3-90 "Еңбек қауіпсіздігі стандарттарының жүйесі. Дұрыс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10-бөлімдер МЕМСТ 12.2.017.4-2003 "Табақ игіш престер.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12.2.055-81 "Еңбек қауіпсіздігі стандарттарының жүйесі. Қара және түсті металдардың сынықтары мен қалдықтарын өңдеуге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10-бөлімдер МЕМСТ 12.2.113-2006 "Қисық істікті престер.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12.2.114-86 "Еңбек қауіпсіздігі стандарттарының жүйесі. Винтті престер.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10, 12 және 13-бөлімдер МЕМСТ 12.2.116-2004 "Үш және төрт білікті табақ игіш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10-бөлімдер МЕМСТ 12.2.118-2006 "Қайшылар.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12.2.131-92 "Еңбек қауіпсіздігі стандарттарының жүйесі. Соғу машиналары.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6113-84 "Керамика бұйымдарына арналған көлденең шнекті престер.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7600-90 "Ұсталық-престеу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8390-84 "Бөлшектерді кесуге арналған электр гидравликалық престер.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 11-бөлімдер МЕМСТ 31541-2012 "Балғалар.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 10-бөлімдер МЕМСТ 31542-2012 "Ұсталық-пресс автоматтары және жартылай автоматтары.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31543-2012 "Ұсталық-престеу машиналары. Шу сипаттамалары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31733-2012 (EN 693:2001) "Гидравликалық престер.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Ағаш өңдеу жабдығы (тұрмыстық ағаш өңдеу станоктарынан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EN 848-2-2013 "Ағаш өңдеу жабдығының қауіпсіздігі. Бір жақты фрезерлік станоктар. 2-бөлік. Шпинделі жоғарғыда орналасқан бір шпиндельді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859-2015 "Ағаш өңдеу жабдығының қауіпсіздігі. Өңделетін материалды қолмен беретін фугалау-сүргілеу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860-2015 "Ағаш өңдеу жабдығының қауіпсіздігі. Бір жақты өңдеуге арналған рейсмус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861-2015 "Ағаш өңдеу жабдығының қауіпсіздігі. Аралас фугалау-рейсмус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940-2015 "Ағаш өңдеу жабдығының қауіпсіздігі. Аралас ағаш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1870-3-2014 "Ағаш өңдеу жабдығының қауіпсіздігі. Дөңгелетіп кесетін станоктар. 3-бөлік. Үстінен қаптауға арналған және аралас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1870-5-2014 "Ағаш өңдеу жабдығының қауіпсіздігі. Дөңгелетіп кесетін станоктар. 5-бөлік. Циркулярлық өңдеуге және төменнен қаптауға арналған аралас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1870-6-2014 "Ағаш өңдеу жабдығының қауіпсіздігі. Дөңгелетіп кесетін станоктар. 6-бөлік. Ағаш кесетін және аралас ағаш кесетін станоктар, қолмен тиейтін және/немесе түсіретін дөңгелетіп кесетін үстел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1870-7-2014 "Ағаш өңдеу жабдығының қауіпсіздігі. Дөңгелетіп кесетін станоктар. 7-бөлік. Үстелді механикалық бере отырып және қолмен тиейтін және/немесе түсіретін, бөренелерді кесуге арналған бір жолды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1870-8-2014 "Ағаш өңдеу жабдығының қауіпсіздігі. Дөңгелетіп кесетін станоктар. 8-бөлік. Механикаландырылған кесу құрылғысы бар және қолмен тиейтін және/немесе түсіретін кесу және рейка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1870-9-2014 "Ағаш өңдеу жабдығының қауіпсіздігі. Дөңгелетіп кесетін станоктар. 9-бөлік. Механикалық беретін және қолмен тиейтін және/немесе түсіретін екі жақты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1870-10-2014 "Ағаш өңдеу жабдығының қауіпсіздігі. Дөңгелетіп кесетін станоктар. 10-бөлік. Араны жоғары қаратып бір жолақты автоматты және жартылай автоматты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1870-11-2014 "Ағаш өңдеу жабдығының қауіпсіздігі. Дөңгелетіп кесетін станоктар. 11-бөлік. Бір жолақты көлденең кесетін автоматты және жартылай автоматты станоктар (радиалды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1870-12-2014 "Ағаш өңдеу жабдығының қауіпсіздігі. Дөңгелетіп кесетін станоктар. 12-бөлік. Маятникті көлденең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1870-15-2014 "Ағаш өңдеу жабдығының қауіпсіздігі. Дөңгелетіп кесетін станоктар. 15-бөлік. Механикалық берілетін және қолмен тиейтін және/немесе түсіретін көп жолақты көлденең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1870-16-2014 "Ағаш өңдеу жабдығының қауіпсіздігі. Дөңгелетіп кесетін станоктар. 16-бөлік. Екі жақты V-тәрізді кесуге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1870-18-2016 "Ағаш өңдеу жабдығының қауіпсіздігі. Дөңгелетіп кесетін станоктар. 18-бөлік. Кесіп беру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1870-19-2016 "Ағаш өңдеу жабдығының қауіпсіздігі. Дөңгелетіп кесетін станоктар. 19-бөлік. Дөңгелетіп кесетін үстел станоктары (жылжымалы үстелмен немесе онсыз) және құрылыс алаңдарында пайдаланылатын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12.2.026.0-2015 "Ағаш өңдеу жабдығы. Конструкцияға қойылатын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25223-82 "Ағаш өңдеу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848-3-2004 "Ағаш өңдеу жабдығының қауіпсіздігі. Айналмалы құралмен бір жақты өңдеуге арналған фрезерлік станоктар. 3-бөлік. Сандық бағдарламамен басқарылатын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1870-2-2006 "Ағаш өңдеу жабдығының қауіпсіздігі. Дөңгелетіп кесетін станоктар. 2-бөлік. Плиталарды кесуге арналған көлденең және тік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1870-4-2006 "Ағаш өңдеу жабдығының қауіпсіздігі. Дөңгелетіп кесетін станоктар. 4-бөлік. Қолмен тиейтін және/немесе түсіретін бойлық кесуге арналған көп жолақты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ЕН 848-1-2011 "Ағаш өңдеу жабдығының қауіпсіздігі. Бір жақты фрезерлік станоктар. 1-бөлік. Шпиндель төменгі жақта тік орналасқан бір шпиндельді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ЕН 12750-2012 "Ағаш өңдеу жабдығының қауіпсіздігі. Төрт жақты сүргілеу (бойлық-фрезерлік)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Құю өндірісіне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710-2014 "Машиналардың қауіпсіздігі. Қалыптар мен өзектерді дайындауға арналған құю машиналары мен қондырғыларына және оларға қатысты құрылғыларға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1265-2014 "Машиналардың қауіпсіздігі. Құю машиналары мен жабдықтарына арналған шуды өлшеу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14677-2014 "Машиналардың қауіпсіздігі. Болатты қайта өңдеу. Сұйық болатты өңдеуге арналған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12.2.046.0-2004 "Құю өндірісіне арналған технологиялық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8907-87 "Құм үрлейтін өзекті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10580-2006 "Құю өндірісіне арналған технологиялық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15595-84 "Құю жабдығы. Қысыммен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19497-90 "Кокильді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19498-74 "Қалыппен құм 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23484-79 "Өзектерді қағуға арналған электрогидравликалық қондырғылар.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30573-98 "Құю жабдығы. Алюминий қорытпаларына арналған құю қондырғылары.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30647-99 "Құю жабдығы. Төмен қысыммен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31335-2006 "Құю өндірісіне арналған технологиялық жабдық. Бытыра атып, бытыра шашып және бытыра атып-шашып өңдеуге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31545-2012 "Құю өндірісіне арналған технологиялық жабдық. Шу сипаттамалары және оларды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1247-2011 "Құю жабдығы. Құю шөміштеріне, құю жабдығына, орталықтан тепкіш құюға арналған машиналарға, үздіксіз және жартылай үзіп құю қондырғыларына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1857-2009 "Құю жабдығы. Құю шөміштері.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Дәнекерлеуге және газды-термиялық тозаңдатуға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60974-2-2014 "Доғалық дәнекерлеуге арналған жабдық. 2-бөлік. Сұйықтықпен салқындату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60974-3-2014 "Доғалық дәнекерлеуге арналған жабдық. 3-бөлік. Доғаны тұтандыру және тұрақтандыру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60974-5-2014 "Доғалық дәнекерлеуге арналған жабдық. 5-бөлік. Сым беру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60974-6-2017 "Доғалық дәнекерлеуге арналған жабдық. 6-бөлік. Шектеулі режимде жұмыс істеуге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60974-7-2015 "Доғалық дәнекерлеуге арналған жабдық. 7-бөлік. Шілтерлер"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60974-8-2014 "Доғалық дәнекерлеуге арналған жабдық. 8-бөлік. Дәнекерлеу жүйелері мен плазмалық кесу жүйелеріне арналған газ беру пульттері"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60974-10-2017 "Доғалық дәнекерлеуге арналған жабдық. 10-бөлік. Электромагниттік үйлесімділік талаптары (ЭМҮ)"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60974-11-2014 "Доғалық дәнекерлеуге арналған жабдық. 11-бөлік. Электрод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60974-12-2014 "Доғалық дәнекерлеуге арналған жабдық. 12-бөлік. Дәнекерлеу кабельдеріне арналған жалғағыш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60974-13-2016 "Доғалық дәнекерлеуге арналған жабдық. 13-бөлік. Дәнекерлеу машинасының қысқыш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62135-1-2017 "Түйіспелі дәнекерлеуге арналған жабдық. 1-бөлік. Жобалау, өндіру және монтаждау кезіндегі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12.1.035-81 "Еңбек қауіпсіздігі стандарттарының жүйесі. Доғалы және түйіспелі электрмен дәнекерлеуге арналған жабдық. Шудың рұқсат етілген деңгейлері және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9-бөлімдер МЕМСТ 12.2.008-75 "Еңбек қауіпсіздігі стандарттарының жүйесі. Металдарды газ жалынымен өңдеуге және жабындарды термиялық тозаңдатуға арналған жабдық пен аппаратура.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21694-94 "Механикалық дәнекерлеу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30275-96 "Түйіспелі нүктелік дәнекерлеуге арналған манипуляторлар.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Өнеркәсіптік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10-бөлімдер МЕМСТ 12.2.121-2013 "Еңбек қауіпсіздігі стандарттарының жүйесі. Өнеркәсіптік тракторлар.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Автотиегіштер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22915-1-2014 "Өнеркәсіптік автотиегіштер. Орнықтылығын тексеру.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22915-2-2014 "Өнеркәсіптік автотиегіштер. Орнықтылығын тексеру. 2-бөлік. Мачталық теңестірілген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22915-3-2014 "Өнеркәсіптік автотиегіштер. Орнықтылығын тексеру. 3-бөлік.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22915-4-2014 "Өнеркәсіптік автотиегіштер. Орнықтылығын тексеру. 4-бөлік. Жүгі бар табандықтарға арналған штабелерлер, қосарланған штабелерлер және оператордың позициясы қоса алғанда 1200 мм-ге дейінгі тапсырысты жиынтықтаушы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16215-80 "Жалпы мақсаттағы айырлы автотиегіштер.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25940-83 (ИСО 3287-78) "Еденмен жүретін көлік машиналары. Таңбалау және символдары"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27270-87 "Еденмен жүретін көлік машиналары. Контейнерлерде және жабық теміржол вагондарында жұмыс істеуге арналған электр- және автотиегіштер. Негізгі параметрлері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Велосипедтер (балалардыкінен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Жер қазуға және мелиорациялық жұмыстарға, өңдеуге және карьерлерге қызмет көрсетуге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2860-2012 "Жер қазатын машиналар. Қарауға арналған ойықтардың ең аз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2867-2015 "Жер қазатын машиналар. Қол жеткізу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3164-2016 "Жер қазатын машиналар. Қорғау құрылғыларын бағалау бойынша зертханалық сынақтар. Деформацияны шектейтін кеңістікке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3449-2014 "Жер қазатын машиналар. Құлайтын заттардан қорғау құрылғылары. Зертханалық сынау әдістері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3450-2015 "Жер қазатын машиналар. Дөңгелекті машиналар немесе жоғары жылдамдықты резеңкелі шынжыр табан машиналар. Тежегіш жүйелерінің тиімділігіне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3457-2012 "Жер қазатын машиналар. Қорғаныс құрылғылары. Терминдер, анықтамалар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3471-2015 "Жер қазатын машиналар. Аударылу кезіндегі қорғау құрылғылары. Техникалық талаптар және зертханалық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4250-3-2014 "Жер қазатын машиналарға арналған шиналар мен тоғындар. 3-бөлік. Тоғындар"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5006-2014 "Жер қазатын машиналар. Оператордың жұмыс орнынан шолу. Сынақ әдісі және тиімділік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5010-2011 "Жер қазатын машиналар. Дөңгелекті машиналардың рульдік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6011-2017 "Жер қазатын машиналар. Машинаның жұмысы туралы ақпаратты бейнелеу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6012-2017 "Жер қазатын машиналар. Қызмет көрсетуге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6165-2015 "Жер қазатын машиналар. Негізгі типтері. Сәйкестендіру,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6405-1-2013 "Жер қазатын машиналар. Басқару органдары мен ақпаратты көрсету құрылғыларына арналған символдар. 1-бөлік. Жалпы символдар"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6405-2-2017 "Жер қазатын машиналар. Басқару органдарының және басқа да сәйкестендіргіштердің белгілемелері. 2-бөлік. Машиналарға, жабдықтарға және қосалқы құрылғыларға арналған арнайы шартты белгілемелер"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6682-2017 "Жер қазатын машиналар. Басқару органдары үшін жайлылық және қол жеткізу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6746-1-2014 "Жер қазатын машиналар. Мөлшерлі сипаттамаларды анықтау және шартты белгілемелері. </w:t>
            </w:r>
          </w:p>
          <w:p>
            <w:pPr>
              <w:spacing w:after="20"/>
              <w:ind w:left="20"/>
              <w:jc w:val="both"/>
            </w:pPr>
            <w:r>
              <w:rPr>
                <w:rFonts w:ascii="Times New Roman"/>
                <w:b w:val="false"/>
                <w:i w:val="false"/>
                <w:color w:val="000000"/>
                <w:sz w:val="20"/>
              </w:rPr>
              <w:t>1-бөлік. Базалық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6746-2-2014 "Жер қазатын машиналар. Мөлшерлі сипаттамаларды анықтау және шартты белгілемелері. </w:t>
            </w:r>
          </w:p>
          <w:p>
            <w:pPr>
              <w:spacing w:after="20"/>
              <w:ind w:left="20"/>
              <w:jc w:val="both"/>
            </w:pPr>
            <w:r>
              <w:rPr>
                <w:rFonts w:ascii="Times New Roman"/>
                <w:b w:val="false"/>
                <w:i w:val="false"/>
                <w:color w:val="000000"/>
                <w:sz w:val="20"/>
              </w:rPr>
              <w:t>2-бөлік. Жабдықтар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6747-2018 "Жер қазатын машиналар. Бульдозерлер. Терминология және саудалық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6750-2014 "Жер қазатын машиналар. Пайдалану және қызмет көрсету. Пайдалану құжаттарын ресімдеу және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7131-2014 "Жер қазатын машиналар. Тиегіштер. Терминдер, анықтамалар және коммерциялық құжаттаманың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7132-2017 "Жер қазатын машиналар. Өздігінен аударғыштар. Терминология және саудалық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7133-2014 "Жер қазатын машиналар. Өздігінен жүретін скреперлер. Терминдер, анықтамалар және коммерциялық құжаттамаға арналған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7135-2014 "Жер қазатын машиналар. Гидравликалық экскаваторлар. Терминдер, анықтамалар және коммерциялық құжаттамаға арналған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7136-2014 "Жер қазатын машиналар. Құбыр төсегіштер. Терминдер, анықтамалар және коммерциялық құжаттамаға арналған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7451-2014 "Жер қазатын машиналар. "Кері күрек" типті шөміштердің және гидравликалық экскаваторлар мен тиегіш экскаваторлардың грейферлік шөміштерінің сыйымдылығын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8643-2016 "Жер қазатын машиналар. Гидравликалық экскаваторлар мен "кері күрек" типті тиегіштердің буынын түсіруге арналған құрылғы. Техникалық талаптар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8812-2014 "Жер қазатын машиналар. Экскаваторы-тиегіштер. Терминдер мен анықтамалар және коммерциялық құжаттамаға арналған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8813-2014 "Жер қазатын машиналар. Бүйірінде стрелкамен жабдықталған құбыр төсегіштер мен дөңгелекті тракторлардың немесе тиегіштердің жүк көтергіштігі"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9244-2016 "Жер қазатын машиналар. Машиналардағы қауіпсіздік белгілері. Негізгі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9247-2017 "Жер қазатын машиналар. Электр сымдары мен кабельдері. Сәйкестендіру және таңбалау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9533-2012 "Жер қазатын машиналар. Машинада орнатылған дабыл сигнализациясының дыбыстық құрылғылары және алдыңғы сигнал беру құрылғылары. Сынақ әдісі және тиімділік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10261-2014 "Жер қазатын машиналар. Бұйымның сәйкестендіру нөмірі белгілемелерінің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10262-2014 "Жер қазатын машиналар. Гидравликалық экскаваторлар. Зертханалық сынақтар және операторды қорғайтын қоршауларға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10263-1-2013 "Жер қазатын машиналар. Оператор кабинасындағы қоршаған орта. 1-бөлік.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10263-2-2014 "Жер қазатын машиналар. Оператор кабинасындағы қоршаған орта жағдайлары. 2-бөлік. Ауа сүзгісін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10263-3-2013 "Жер қазатын машиналар. Оператор кабинасындағы қоршаған орта. 3-бөлік. Тығыздау жүйесін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10263-5-2013 "Жер қазатын машиналар. Оператор кабинасындағы қоршаған орта. 5-бөлік. Кабинаның алдыңғы әйнегінің еріту жүйесін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10263-6-2014 "Жер қазатын машиналар. Оператор кабинасындағы қоршаған орта жағдайлары. 6-бөлік. Күн қызуының әсерін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10265-2013 "Жер қазатын машиналар. Шынжырлы жүріс машиналары. Тежегіш жүйелерін пайдалану талаптары 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10533-2014 "Жер қазатын машиналар. Көтергіш иінтіректерге арналған тірек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10570-2016 "Жер қазатын машиналар. Шарнирлі артикулярлы раманың құлпы. Пайдалану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10968-2013 "Жер қазатын машиналар. Операторға арналған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12117-2-2013 "Жер қазатын машиналар. Экскаваторлардың жұмыс сипаттамаларына қойылатын талаптар және қорғаныс конструкцияларын зертханалық сынау. 2-бөлік. Жүк көтергіштігі 6 т астам экскаваторларды аударудан (ROPS) қорғауға арналған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12510-2014 "Жер қазатын машиналар. Жұмыс және техникалық қызмет көрсету. Жөндеуге жарамдылық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13459-2014 "Жер қазатын машиналар. Нұсқаушының орындығы. Деформацияны шектеу көлемі, жұмыс кеңістігі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13539-2014 "Жер қазатын машиналар. Шұңқыр қазғыштар. Терминдер, анықтамалар және коммерциялық құжаттамаға арналған техникалық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14401-2-2015 "Жер қазатын машиналар. Артқы көрініс айналары арқылы көру аймағы. 2-бөлік. Тиімділік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15143-1-2017 "Жер қазатын машиналар және мобильді жол-құрылыс машиналары. Жұмыс алаңдарында деректермен алмасу. 1-бөлік. Жүйе архитектурасы"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15143-2-2017 "Жер қазатын машиналар және мобильді жол-құрылыс машиналары. Жұмыс алаңдарында деректермен алмасу. 2-бөлік. Деректер сөздігі"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15219-2017 "Жер қазатын машиналар. Арқанды экскаваторлар. Терминдер, анықтамалар және коммерциялық құжаттаманың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15817-2014 "Жер қазатын машиналар. Қашықтан басқаруға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15998-2013 "Жер қазатын машиналар. Электрондық компоненттерді қолдана отырып басқару жүйелері. Тиімділік критерийлері және функционалдық қауіпсіздігіне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16001-2013 "Жер қазатын машиналар. Қауіпті анықтау және визуалды көмек жүйелері. Жұмыс сипаттамаларына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16714-2017 "Жер қазатын машиналар. Қайта өңдеуге жарамдылығы және қалпына келтірілуі. Терминдер, анықтамалар және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16754-2013 "Жер қазатын машиналар. Шынжыр табанды жүрісті машиналардың топырақ қысымының орташа мәнін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17063-2013 "Жер қазатын машиналар. Қатар жүретін оператор басқаратын машиналардың тежегіш жүйелері. Пайдалану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21507-2014 "Жер қазатын машиналар. Металл емес отын бактарына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23727-2014 "Жер қазатын машиналар. Дөңгелекті тиегіштерге арналған ілгіш"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24410-2014 "Жер қазатын машиналар. Бүйірлік бұрылатын тиегіштерге арналған ауыстырмалы жабдықты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10263-4-2000 "Жер қазатын машиналар. Оператордың жұмыс орнының қоршаған ортасы. 4-бөлік. Желдету, жылыту және (немесе) кондиционерлеу жүйелерін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10532-2000 "Жер қазатын машиналар. Сүйреткіш құрылғы.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11112-2000 "Жер қазатын машиналар. Оператордың орындығы. Мөлшерлері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11862-2001 "Жер қазатын машиналар. Іске қосу құралдарының электр қосқыштары"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12508-2000 "Жер қазатын машиналар. Оператордың жұмыс орны және қызмет көрсету аймағы. Жиектердің желінуі"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12509-2000 "Жер қазатын машиналар. Жарық, сигнал, таңбалау және жарықты шағылыстыру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474-1-2013 "Жер қазатын машиналар.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474-2-2012 "Жер қазатын машиналар. Қауіпсіздігі. 2-бөлік. Бульдозерлерге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474-3-2013 "Жер қазатын машиналар. Қауіпсіздігі. 3-бөлік. Тиегіштерге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474-4-2013 "Жер қазатын машиналар. Қауіпсіздігі. 4-бөлік. Тиегіш экскаваторларға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474-5-2013 "Жер қазатын машиналар. Қауіпсіздігі. 5-бөлік. Гидравликалық экскаваторларға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474-6-2013 "Жер қазатын машиналар. Қауіпсіздігі. 6-бөлік. Топырақ тасығыштарға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474-7-2013 "Жер қазатын машиналар. Қауіпсіздігі. 7-бөлік. Скреперлерге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474-8-2013 "Жер қазатын машиналар. Қауіпсіздігі. 8-бөлік. Автогрейдерлерге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474-9-2014 "Жер қазатын машиналар. Қауіпсіздігі. 9-бөлік. Құбыр төсегіштерге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474-10-2012 "Жер қазатын машиналар. Қауіпсіздігі. 10-бөлік. Шұңқыр қазғыштарға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474-11-2012 "Жер қазатын машиналар. Қауіпсіздігі. 11-бөлік. Тығыздаушы машиналарға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12.2.130-91 "Еңбек қауіпсіздігі стандарттарының жүйесі. Бір жікті экскаваторлар. Машинистің жұмыс орнына және эргономикаға қойылатын жалпы қауіпсіздік талаптары және оларды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11030-2017 "Автогрейдерлер.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16469-2017 "Канал қазғыш экскаваторлар.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27249-87 (ИСО 7132-84) "Жер қазатын машиналар. Топырақ тасығыштар. Терминдер, анықтамалар және коммерциялық құжаттаманың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27250-97 (ИСО 3411-95) "Жер қазатын машиналар. Операторларға арналған антропометриялық деректер және оператордың айналасындағы ең аз жұмыс кеңістігі"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27252-87 (ИСО 6749-84) "Жер қазатын машиналар. Консервациялау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27923-88 (ИСО 6483-80) "Жер қазатын машиналар. Топырақ тасығыштардың (өздігінен аударғыштардың) шанағы. Сыйымдылықты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30035-93 "Скреперлер.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30067-93 "Әмбебап толық бұрылатын бір жікті экскаваторлар.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31553-2012 "Борттық бұрылысы бар шағын габаритті 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12643-2007 "Жер қазатын машиналар. Пневмодөңгелекті машиналар. Рульмен басқару жүйелеріне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6683-2006 "Жер қазатын машиналар. Қауіпсіздік белдіктері және оларды бекіту орындары.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3471-2009 "Жер қазатын машиналар. Аударылу кезіндегі қорғау құрылғылары. Техникалық талаптар және зертханалық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12117-2009 "Жер қазатын машиналар. Миниэкскаваторларға арналған аударылудан қорғау құрылғылары (TOPS). Зертханалық сынақтар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Жол машиналары, құрылыс қоспаларын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3449-2014 "Жер қазатын машиналар. Құлайтын заттардан қорғау құрылғылары. Зертханалық сынау әдістері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3471-2015 Жер қазатын машиналар. Аударылу кезіндегі қорғау құрылғылары. Техникалық талаптар және зертханалық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15143-1-2017 "Жер қазатын машиналар және мобильді жол-құрылыс машиналары. Жұмыс алаңдарында деректермен алмасу. 1-бөлік. Жүйе архитектурасы"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15143-2-2017 "Жер қазатын машиналар және мобильді жол-құрылыс машиналары. Жұмыс алаңдарында деректермен алмасу. 2-бөлік. Деректер сөздігі"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15642-2017 "Жолдарды салуға және ақаусыз ұстауға арналған жабдық. Асфальтқа арналған араластырғыш қондырғылар. Терминология және саудалық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15643-2016 "Жолдарды салуға және оларға техникалық қызмет көрсетуге арналған жабдық. Жол жабынының төменгі битуминизацияланған қабатын шашқыштар/шашыратқыштар. Терминология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15644-2017 "Жол құрылысы және пайдалану жабдығы. Қиыршық тас лақтырғыш. Терминология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15645-2016 Жол құрылысы және пайдалану жабдығы. Ұнтақтауға арналған жол механизмдері. Терминология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15688-2017 "Жолдарды салуға және күтіп-ұстауға арналған жабдық. Топырақ тұрақтандырғыштар. Терминология және саудалық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15689-2017 "Жолдарды салуға және күтіп-ұстауға арналған жабдық. Ұнтақты байланыстырғыштарға арналған таратқыштар. Терминология және коммерциялық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22242-2016 "Жол құрылысына және жолдарға қызмет көрсетуге арналған машиналар мен жабдықтар. Негізгі түрлері. Сәйкестендіру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500-1-2014 "Мобильді жол-құрылыс машиналары.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500-2-2014 "Мобильді жол-құрылыс машиналары. Қауіпсіздігі. 2-бөлік. Жол фрезаларына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500-3-2014 "Мобильді жол-құрылыс машиналары. Қауіпсіздігі. 3-бөлік. Топырақты тұрақтандыруға және қалпына келтіруге арналған машиналарға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500-4-2014 "Мобильді жол-құрылыс машиналары. Қауіпсіздігі. 4-бөлік. Топырақты тығыздауға арналған машиналарға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500-6-2014 "Мобильді жол-құрылыс машиналары. Қауіпсіздігі. 6-бөлік. Жолды әрлеу машиналарына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536-2012 "Жол-құрылыс машиналары. Асфальт араластырғыш қондырғылар.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13019-2012 "Жол жабындарын тазалауға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13020-2012 "Жол жабындарын төсеуге, жөндеуге және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13021-2012 "Жолдарды қыста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13524-2012 "Автомобиль жолдарын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13862-2014 "Жіктерді кесуге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12.2.011-2012 "Еңбек қауіпсіздігі стандарттарының жүйесі. Құрылыс, жол және жер қазу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11030-2017 "Автогрейдерлер.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21915-2018 "Асфальт төсегіштер.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27336-2016 "Автобетонсорғылар.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2.1.7-тармақ МЕМСТ 27338-93 "Механикаландырылған бетон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27339-2016 "Автобетонараластырғыштар.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27598-94 "Өздігінен жүретін вибрациялық жол катоктары.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27614-2016 "Автоцементтасығыштар.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27811-2016 "Автогудронаторлар.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27945-2018 "Асфальт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31548-2012 "Өздігінен жүретін жол катоктары.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31552-2012 "Тығыздаушы вибрациялық плиталар.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31556-2012 "Өздігінен жүретін суық жол фрезалары.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Құрылыс жабдығы мен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11886-2016 "Құрылыс машиналары мен жабдығы. Қадаларды батыруға және алуға арналған жабдық. Терминология және өнім беруге арналған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12603-2014 "Құрылыс машиналары мен жабдығы.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18650-1-2017 "Құрылыс машиналары мен жабдығы. Бетон араластырғыштар. 1-бөлік. Сөздік және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18650-2-2016 "Құрылыс машиналары мен жабдығы. Бетон араластырғыштар. 2-бөлік. Араластыру тиімділігін тексеру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18652-2014 "Құрылыс машиналары мен жабдығы. Бетонға арналған сыртқы вибраторлар"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19432-2014 "Құрылыс машиналары мен жабдығы. Жылжымалы, қол және іштен жану қозғалтқышынан жетегі бар кесу станоктары.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19433-2017 "Құрылыс машиналары мен жабдық. Жаяу оператор басқаратын виброалаңдар. Терминология және саудалық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19452-2017 "Құрылыс машиналары мен жабдық. Жаяу оператор басқаратын вибрациялық (перкуссиялық) коперлер. Терминология және саудалық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21573-1-2013 "Құрылыс машиналары мен жабдығы. Бетонсорғылар. 1-бөлік. Терминология және өнім беруге арналған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21592-2013 "Құрылыс машиналары мен жабдығы. Бетон қоспасын торкреттеуге арналған машиналар. Терминология және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21873-1-2013 "Құрылыс машиналары мен жабдығы. Жылжымалы уатқыштар. 1-бөлік. Терминология және өнім берудің техникалық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21873-2-2013 "Құрылыс машиналары мен жабдығы. Жылжымалы уатқыштар. 2-бөлік.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12001-2012 "Бетон және ерітінді қоспаларын тасымалдауға, жағуға және таратуға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12.2.011-2012 "Еңбек қауіпсіздігі стандарттарының жүйесі. Құрылыс, жол және жер қазу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26055-84 "Құрылыс-монтаждау жұмыстарына арналған манипуляторлар.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27336-2016 "Автобетонсорғылар.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27338-93 "Механикаландырылған бетон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27339-2016 "Автобетонараластырғыштар.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27614-2016 "Автоцементтасығыштар.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29168-91 "Құрылыс діңгекті жүк көтергіштер.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29-бөлімдер МЕМСТ 30700-2000 (МЭК 745-2-7-89) "Электр қол машиналары. Тұтанбайтын сұйықтықтарды бүріккіш пистолеттердің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31546-2012 "Қада қағу жұмыстарына арналған коперлер.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31547-2012 "Фибрация бергіштер және қада жұлғыштар.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31549-2012 "Жылжымалы таспалы құрылыс конвейерлері.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31550-2012 "Қада қаққыш балғалар.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31551-2012 "Қада қаққыш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31553-2012 "Бүйіріне бұрылатын шағын габаритті 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31554-2012 "Телескоптық стреласы бар фронтальды құрылыс тиегіштері.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31555-2012 "Бір жікті фронтальды құрылыс тиегіштері.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33558.1-2015 (EN 12158-1:2000) "Тік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33558.2-2015 (EN 12158-2:2000) "Көлбеу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33651-2015 (EN 12159:2012) "Жүк-жолаушылар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1208-2000 "Құрылыс-әрлеу машиналары. Жалпы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53037-2013 (ИСО 16368:2010) "Жұмыс платформалары бар мобильді көтергіштер. Конструкция есептемесі, қауіпсіздік талаптары,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53984-2010 (ИСО 18893:2004) "Жұмыс платформалары бар мобильді көтергіштер. Қауіпсіздік талаптары және пайдалану кезіндегі техникалық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54770-2011 (ИСО 16369:2007) "Жұмыс платформалары бар көтергіштер. Мачта типтес көтергіштер. Конструкция есептемесі,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55180-2012 (ИСО 16653-1:2008) "Жұмыс платформалары бар мобильді көтергіштер. Конструкция есептемесі, қауіпсіздік талаптары және сынау әдістері. 1-бөлік. Жиналмалы қоршаулары бар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55181-2012 (ИСО 16653-2:2009) "Жұмыс платформалары бар мобильді көтергіштер. Конструкция есептемесі, қауіпсіздік талаптары және сынау әдістері. 2-бөлік. Өткізбейтін (оқшаулағыш) компоненттері бар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Құрылыс материалдары өнеркәсібіне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12.2.100-97 "Саз және силикат кірпіш, қыш және асбестцемент бұйымдарын өндіруге арналған машиналар мен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9231-80 "Қос білікті қалақты араластырғыштар.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10037-83 "Құрылыс индустриясына арналған автоклавтар.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10141-91 "Өзекті және шарлы диірмендер.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12367-85 "Ұнтақтау агрегаттарының құбырлы диірмендері.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27636-95 "Тас өндіретін және тас өңдейтін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28122-95 "Тегістеу-жылтырату тас өңдеу станоктары.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28541-95 "Тас кесетін станоктар.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30369-96 "Тас фрезерлік станоктар.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30540-97 "Автоклавта қататын кеуек бетоннан жасалған бұйымдарды өндіруге арналған жабдық.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Ағаш дайындауға, ағаш жинауға және ағаш ағызуға арналған технологиялық жабдық (бензинді моторлы және тізбекті электр араларынан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8082-1-2017 "Өздігінен жүретін ағаш машиналары. Аударып төгу кезіндегі қорғау құрылғылары. Техникалық талаптар және сынау әдістері. 1-бөлік. Жалпы мақсаттағы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8082-2-2014 "Өздігінен жүретін ағаш машиналары. Аударылу кезінде қорғау құрылғыларын зертханалық сынау және оларға қойылатын пайдалану талаптары. 2-бөлік. Айналмалы платформасы және онда орналасқан кабинасы және жүк стреласы бар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5674-2012 "Ауыл шаруашылығы жұмыстары мен орман өсіруге арналған тракторлар мен машиналар. Қуатты іріктеу біліктерінен (ҚІБ) жетекке арналған кардандық біліктердің қорғаныш қаптамалары. Беріктік пен тозуға сынақтар және қабылдау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5676-2013 "Ауыл шаруашылығы жұмыстары мен орман өсіруге арналған тракторлар мен машиналар. Гидравликалық тежегіш жетегінің муфталары"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8083-2011 "Ағаш машиналары. Құлайтын заттардан қорғау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8084-2011 "Ағаш машиналары. Оператордың қорғаныс құрылғылары.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11169-2011 "Ағаш өнеркәсібі және орман шаруашылығы дөңгелекті тракторлары, ағаш дайындайтын және орман шаруашылығы дөңгелекті машиналары. Тежеуіш жүйелердің тиімділігіне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11512-2011 "Ағаш өнеркәсібі және орман шаруашылығы шынжыр табанды тракторлары, ағаш дайындайтын және орман шаруашылығы шынжыр табанды машиналары. Тежеуіш жүйелердің тиімділігіне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11837-2016 "Орман шаруашылығына арналған машиналар. Аралау тізбегі бұзылған кездегі қорғаныс жүйелері. Сынау әдісі және жұмыс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11839-2016 "Орман шаруашылығына арналған машиналар. Араның тістерін қайыру кезінде оператордың кабинасын қорғау үшін қолданылатын шынылау және панельді материалдар. Сынау әдісі және пайдалану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ISO 11850-2011 "Өздігінен жүретін ағаш машиналары.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12-бөлімдер МЕМСТ ИСО 4254-4-2002 "Тасымалдаушы шығырлар.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609-1-2012 "Ауыл шаруашылығы жұмыстары мен орман өсіруге арналған машиналар. Машиналардың қауіпсіздігі. 1-бөлік. Сыналы ағаш жаратын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609-2-2012 "Ауыл шаруашылығы жұмыстары мен орман өсіруге арналған машиналар. Машиналардың қауіпсіздігі. 2-бөлік. Винтті ағаш жаратын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1853-2012 "Ауыл шаруашылығы машиналары. Өздігінен аударғыш тіркемелер.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13448-2012 "Ауыл шаруашылығы жұмыстары мен орман өсіруге арналған машиналар. Қатараралық шалғылар.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МЕМСТ EN 13525-2012 "Орман шаруашылығына арналған машиналар. Сүректі ұсақтауға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16590-1-2018 "Ауыл және орман шаруашылығына арналған тракторлар мен машиналар. Қауіпсіздікке байланысты басқару жүйелерінің элементтері. 1-бөлік. Жобалаудың және әзірлеудің жалпы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16590-2-2018 "Ауыл және орман шаруашылығына арналған тракторлар мен машиналар. Қауіпсіздікке байланысты басқару жүйелерінің элементтері. 2-бөлік. Тұжырымдаманы әзірлеу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16590-3-2018 "Ауыл және орман шаруашылығына арналған тракторлар мен машиналар. Қауіпсіздікке байланысты басқару жүйелерінің элементтері. 3-бөлік. Сериялық өнімді әзірлеу, аппараттық құралдар және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16590-4-2018 "Ауыл және орман шаруашылығына арналған тракторлар мен машиналар. Қауіпсіздікке байланысты басқару жүйелерінің элементтері. 4-бөлік. Өндіру, пайдалану, түрлендіру және қосалқы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8-бөлімдер МЕМСТ 12.2.102-2013 "Еңбек қауіпсіздігі стандарттарының жүйесі. Ағаш дайындайтын және ағаш ағызатын машиналар мен жабдықтар, ағаш өнеркәсібі және орман шаруашылығы тракторлары. Қауіпсіздік талаптары, қауіпсіздік талаптарын және еңбек қауіпсіздігін бағалауды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12.2.104-84 "Еңбек қауіпсіздігі стандарттарының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15594-80 "Жақтамалы шынжыр табанды аудару типіндегі ағаш тиегіштер.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10-бөлімдер МЕМСТ 31593-2012 "Төменгі ағаш өнеркәсібі қоймаларына арналған машиналар мен жабдықтар.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31595-2012 "Ағаш тиегіштер. Манипулятор типіндегі жұмыс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32431-2013 (ISO 16154:2005) "Ауыл және орман шаруашылығына арналған машиналар. Жалпыға ортақ пайдаланылатын жолдармен жүруге арналған жарықтандыру және жарық сигнализациясы құрылғыларын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33037-2014 (EN 12761-3:2001, EN 12761-1:2001, EN 12761-2:2001) "Ауыл шаруашылығы және орман-техникалық жабдық. Сұйық тыңайтқыш шашқыштар және бүріккіштер.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34280-2017 (ISO 19472:2006) "Ағаш машиналары. Жүкшығырлар. Анықтамалар, техникалық талаптар,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10000-2017 "Тракторлық тіркемелер және жартылай тіркемелер.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14861-2007 "Ағаш дайындайтын машиналар. Өздігінен жүретін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11448-2002 "Автономды жетегі бар жылжымалы ұнтақтағыштар мен уатқыштар.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ИСО 15078-2002 "Орман тиегіштер. Екі тұтқалы басқару органдарының орналасуы және ауыстыру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Өнеркәсіптік кір жуу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60335-2-4-2013 "Тұрмыстық және ұқсас электр аспаптарының қауіпсіздігі. 2.4-бөлік. Сығу центрифугаларына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60335-2-7-2014 "Тұрмыстық және ұқсас электр аспаптарының қауіпсіздігі. 2-7-бөлік. Кір жуғыш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12.2.084-93 (ИСО 6178-83) "Кір жуатын орындар мен химиялық тазалау кәсіпорындарына арналған машиналар мен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24824-88 "Үтіктеу престері. Негізгі мөлшерлері,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27457-93 "Өнеркәсіптік кір жуу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Киімдер мен тұрмыстық бұйымдарды химиялық тазалауға және бояуға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12.2.084-93 (ИСО 6178-83) "Кір жуатын орындар мен химиялық тазалау кәсіпорындарына арналған машиналар мен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51362-99 (ИСО 7000-89) "Киімді химиялық тазалауға арналған машиналар. Графикалық басқару органдарының және басқа құрылғылардың символдары"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Коммуналдық шаруашылыққа арналған машиналар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1501-1-2014 "Қоқыс тасығыштар. Жалпы техникалық талаптар және қауіпсіздік талаптары. </w:t>
            </w:r>
          </w:p>
          <w:p>
            <w:pPr>
              <w:spacing w:after="20"/>
              <w:ind w:left="20"/>
              <w:jc w:val="both"/>
            </w:pPr>
            <w:r>
              <w:rPr>
                <w:rFonts w:ascii="Times New Roman"/>
                <w:b w:val="false"/>
                <w:i w:val="false"/>
                <w:color w:val="000000"/>
                <w:sz w:val="20"/>
              </w:rPr>
              <w:t>1-бөлік. Артқы жағынан тиелетін қоқыс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1501-2-2012 "Қоқыс тасығыштар. Жалпы техникалық талаптар және қауіпсіздік талаптары. </w:t>
            </w:r>
          </w:p>
          <w:p>
            <w:pPr>
              <w:spacing w:after="20"/>
              <w:ind w:left="20"/>
              <w:jc w:val="both"/>
            </w:pPr>
            <w:r>
              <w:rPr>
                <w:rFonts w:ascii="Times New Roman"/>
                <w:b w:val="false"/>
                <w:i w:val="false"/>
                <w:color w:val="000000"/>
                <w:sz w:val="20"/>
              </w:rPr>
              <w:t>2-бөлік. Бүйірінен тиелетін қоқыс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1501-4-2014 "Қоқыс тасығыштар және олардың көтергіш құрылғылары. Жалпы техникалық талаптар және қауіпсіздік талаптары. 4-бөлік. Шуды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1501-5-2014 "Қоқыс жинайтын көлік құралдары. Жалпы техникалық талаптар және қауіпсіздік талаптары. 5-бөлік. Қоқыс жинайтын машиналардың көтергіш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31544-2012 "Қалалық коммуналдық шаруашылыққа және жолдарды күтіп-ұстауға арналған машиналар. Арнаулы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31829-2012 "Озонатор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31836-2012 "Өнеркәсіптік центрифугалар.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Өнеркәсіптік желдеткіштер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5976-90 "Жалпы мақсаттағы радиалды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9725-82 "Орталықтан тепкіш үрлемелі қазандықтар желдеткіштері.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11442-90 "Жалпы мақсаттағы осьтік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24814-81 "Радиалды шатырлық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24857-81 "Осьтік шатырлық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31350-2007 (ИСО 14694:2003) "Вибрация. Өнеркәсіптік желдеткіштер. Өндірілетін вибрацияға және теңгеру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34343-2017 (ISO 12499:1999) "Өнеркәсіптік желдеткіштер. Желдеткіштердің механикалық қауіпсіздігі. Қорғау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Өнеркәсіптік кондиционерлер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60335-2-40-2016 "Тұрмыстық және ұқсас электр аспаптары. Қауіпсіздігі. 2-40-бөлік. Электр жылу сорғыларына, ауа кондиционерлері мен кептіргіштерге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30646-99 "Жалпы мақсаттағы орталық кондиционерлер.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14511-4-2016 "Кондиционерлер, сұйықтықты салқындатқыш агрегаттар және үй-жайларды жылытуға және салқындатуға арналған электр компрессорлары бар жылу сорғылары. 4-бөлік. Пайдалану талаптары, таңбалау және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Ауа жылытқыштар мен ауа салқындатқыштар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31284-2004 "Өнеркәсіптік және ауылшаруашылық кәсіпорындарына арналған ауа жылытқыштар.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Жеңіл өнеркәсіпке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60204-31-2012 "Машиналардың қауіпсіздігі. Машиналар мен механизмдердің электр жабдықтары. 31-бөлік. Тігін машиналарына, қондырғылар мен жүйелерге арналған қосымша қауіпсіздік талаптары және электромагниттік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60335-2-28-2012 "Тұрмыстық және ұқсас электр аспаптарының қауіпсіздігі. 2-28-бөлік. Тігін машиналарына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12.2.123-90 "Еңбек қауіпсіздігі стандарттарының жүйесі. Тоқыма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7-бөлімдер МЕМСТ 12.2.138-97 "Еңбек қауіпсіздігі стандарттарының жүйесі. Өнеркәсіптік тігін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9193-77 "Тізіп орау машиналары.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12167-82 "Шағын габаритті арқау төсегіштері бар шөлнекқапсыз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19716-81 "Автоматты пневморапирлі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24824-88 "Үтіктеу престері. Негізгі мөлшерлері,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27126-86 "Аяқ киімді төменгі жағын желімдеу әдісімен автоматты түрде құрастыру желілері.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27274-87 "Былғары сығатын машиналар. Типтері, негізгі параметрлері, мөлшерлері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27288-87 "Өнеркәсіптік тігін машиналары.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27295-87 "Айналдыра тоқу машиналары.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27443-87 "Былғары илейтін машиналар. Негізгі параметрлері және мөлшерлері,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1357-2002 "Өнеркәсіптік тігін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Тоқыма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4-бөлімдер МЕМСТ 12.2.123-90 "Еңбек қауіпсіздігі стандарттарының жүйесі. Тоқыма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7-бөлімдер МЕМСТ 12.2.138-97 "Еңбек қауіпсіздігі стандарттарының жүйесі. Өнеркәсіптік тігін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9193-77 "Тізіп орау машиналары.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12167-82 "Шағын габаритті арқау төсегіштері бар шөлнекқапсыз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19716-81 "Автоматты пневморапирлі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27269-87 "Тоқыма машиналары. Басқару органдары мен дабылнаманың шартты графикалық белгілемелері"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28646-90 "Тоқыма машиналары.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Химиялық талшықтарды, шыны талшықтарды және асбест жіптерін өндіруге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Тамақ, ет-сүт және балық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454-2013 "Тамақ өнеркәсібіне арналған машиналар мен жабдықтар. Планетарлық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1672-1-2014 "Тамақ өнеркәсібіне арналған жабдық. Қауіпсіздік және гигиена жөніндегі талаптар. Негізгі ережелер. 1-бөлік. Қауіпсіздік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1672-2-2012 "Тамақ өнімдерін өңдеуге арналған жабдық. Негізгі қағидаттар. 2-бөлік.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1678-2014 "Тамақ өнімдерін өңдеуге арналған машиналар. Әмбебап көкөніс кесетін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1974-2013 "Тамақ өнеркәсібіне арналған машиналар мен жабдықтар. Порциялап кесуге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12042-2013 "Тамақ өнеркәсібіне арналған машиналар мен жабдықтар. Автоматты қамыр бөлгіш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12851-2013 "Тамақ өнеркәсібіне арналған машиналар мен жабдықтар. Қосымша жетекті күпшегі бар машиналарға арналған құрылғылар.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12984-2013 "Тамақ өнеркәсібіне арналған машиналар мен жабдықтар. Ауыспалы және/немесе қол машиналары және механикалық жетекті кескіш құралы бар аспаптар.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13288-2013 "Тамақ өнеркәсібіне арналған машиналар мен жабдықтар. Көтергіш-аударғыш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13289-2017 "Тамақ өнеркәсібіне арналған машиналар мен жабдықтар. Макарон өнімдерін кептіруге және салқындатуға арналған жабдық.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13534-2013 "Тамақ өнеркәсібіне арналған машиналар мен жабдықтар. Тұздауға арналған шприцті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13570-2016 "Тамақ өнімдерін өңдеуге арналған машиналар. Араластырғыш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13591-2013 "Тамақ өнеркәсібіне арналған машиналар мен жабдықтар. Тұрақты платформасы бар пешке салғыштар.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13621-2016 "Тамақ өнімдерін өңдеуге арналған машиналар. Жасыл көкөністерге арналған кептіргіш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13732-2013 "Тамақ өнеркәсібіне арналған машиналар мен жабдықтар. Сүтті салқындатуға арналған қондырғылар. Дизайнға, қауіпсіздікке және гигиенаға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13870-2013 "Тамақ өнеркәсібіне арналған машиналар мен жабдықтар. Өнеркәсіптік бөлшектеп кескіштер.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13885-2014 "Тамақ өнімдерін өңдеуге арналған машиналар. Клипсаторлар.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13886-2013 "Тамақ өнеркәсібіне арналған машиналар мен жабдықтар. Механикаландырылған араластырғышы немесе миксері бар пісіру қазандары.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8 және 9-бөлімдер МЕМСТ EN 13951-2012 "Азық-түлік және ауыл шаруашылығы жабдығы. Сұйық өнімдерді беруге арналған сорғылар. Қауіпсіздік талаптары және конструкциялау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13954-2013 "Тамақ өнеркәсібіне арналған машиналар мен жабдықтар. Нан кескіштер.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14958-2013 "Тамақ өнеркәсібіне арналған машиналар мен жабдықтар. Ұн мен жармаларды ұнтақтауға және алуға арналған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15166-2013 "Тамақ өнеркәсібіне арналған машиналар мен жабдықтар. Ет тушаларын мүшелеуге арналған автоматты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15774-2013 "Тамақ өнеркәсібіне арналған машиналар мен жабдықтар. Салмасы бар және салмасы жоқ қамырдан жасалған бұйымдарды өндіруге арналған машиналар (тальятелле, каннеллони, равиоли, тортеллини, ореккиетте және ньокки).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15861-2014 "Тамақ өнеркәсібіне арналған машиналар мен жабдықтар. Қақтап-кептіру қондырғылары.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12-бөлімдер МЕМСТ 12.2.124-2013 "Еңбек қауіпсіздігі стандарттарының жүйесі. Азық-түлік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7-бөлімдер МЕМСТ 12.2.135-95 "Ет және құс өңдеу өнеркәсібінде өнімді өңдеуге арналған жабдық. Қауіпсіздіктің, санитарияның және экологияның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2.2-кішібөлім МЕМСТ 3347-91 "Сұйық сүт өнімдеріне арналған орталықтан тепкіш 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12027-93 "Тағамдық сұйықтықтарға арналған пластиналық аппараттары бар жылу алмасу қондырғылары. Техникалық талаптар,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18518-80 "Сусымалы тамақ өнімдеріне арналған қағаз және картон тұтыну ыдысына өлшеп-орау автоматтары.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2.3-кіші бөлім МЕМСТ 20258-95 "Шыны ыдысқа арналған жуу машиналары.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21253-75 "Сұйық тамақ өнімдеріне арналған толтыру және мөлшерлеп толтыру автоматтары.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1.2.33-тармақтар, 1.3-кішібөлім МЕМСТ 24885-91 "Орталықтан тепкіш сұйықтықты сепараторлар.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26582-85 "Азық-түлік машиналары мен жабдықтары.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2.30-кіші бөлімдер МЕМСТ 28107-89 "Тартылған етті араластыруға арналған машиналар. Негізгі параметрлері,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28110-89 "Ірімшік дәнін өндіруге арналған аппараттар.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2.9-кіші бөлімдер МЕМСТ 28112-89 "Жәшіктерден шығаруға және бөтелкелерді жәшіктерге салуға арналған машиналар. Типтері, негізгі параметрлері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28531-90 "Ірімшікке арналған престер.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28532-90 "Зырылдауықтар.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28535-90 "Сүт өнеркәсібіне және сүт жүйелеріне арналған машиналарды автоматты химиялық жууға арналған жабдық. Негізгі параметрлері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4-бөлімдер МЕМСТ 28693-90 "Ет және құс өңдеу өнеркәсібіне арналған технологиялық жабдық. Санитарлық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29065-91 "Сүтке және сүт өнімдеріне арналған ыдыстар.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30146-95 "Шұжық өнімдері мен ет жартылай фабрикаттарын өндіруге арналған машиналар мен жабдықтар.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3.2-кіші бөлім МЕМСТ 30150-96 "Затбелгі соғатын машиналар.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30316-95 "Сұйық тамақ өнімдерін шыны шөлмектерге құюға арналған желілер мен жабдықтар.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және 9-бөлімдер МЕМСТ 31521-2012 (EN 13871:2005) "Тамақ өнеркәсібіне арналған машиналар мен жабдықтар. Ет кесуге арналған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 және 10-бөлімдер МЕМСТ 31522-2012 (EN 1674:2000) "Тамақ өнеркәсібіне арналған машиналар мен жабдықтар. Қамыр жазатын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 және 10-бөлімдер МЕМСТ 31523-2012 (EN 453:2000) "Тамақ өнеркәсібіне арналған машиналар мен жабдықтар. Қамыр илейтін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 және 10-бөлімдер МЕМСТ 31524-2012 (EN 12041:2000) "Тамақ өнеркәсібіне арналған машиналар мен жабдықтар. Қамырды қалыпқа келтіретін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9 – 11-бөлімдер МЕМСТ 31525-2012 (EN 12268:2003) "Тамақ өнеркәсібіне арналған машиналар мен жабдықтар. Таспалы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9 – 11-бөлімдер МЕМСТ 31526-2012 (EN 12267:2003) "Тамақ өнеркәсібіне арналған машиналар мен жабдықтар. Циркулярлы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9 және 10-бөлімдер МЕМСТ 31527-2012 (EN 12043:2000) "Тамақ өнеркәсібіне арналған машиналар мен жабдықтар. Қамырдың иін қандыратын шкафтар.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9-бөлімдер МЕМСТ 31528-2012 "Қант өндіруге арналған машиналар мен жабдықтар.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9-бөлімдер МЕМСТ 31529-2012 "Нан пісіру өнеркәсібіне арналған машиналар мен жабдықтар.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8 және 9-бөлімдер СТБ EN 12852-2009 "Тамақ өнімдерін өңдеуге арналған жабдық. Тамақтық процессорлар мен блендерлер.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СТБ EN 12855-2008 "Тамақ өнімдерін өңдеуге арналған жабдық. Айналмалы тостағаны бар кутерлер.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СТБ ЕН 12853-2007 "Тамақ өнімдерін өңдеуге арналған машиналар. Қолмен араластырғыш блендерлер мен шайқағыштар.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12854-2007 "Тамақ өнімдерін өңдеуге арналған машиналар. Балансирленген миксерлер.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Р ЕН 12853-2012 "Тамақ өнеркәсібіне арналған машиналар мен жабдықтар. Тамақ өнімдерін араластыруға және шайқауға арналған қол құрылғылары.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53895-2010 (ЕН 12331:2003) "Тамақ өнеркәсібіне арналған машиналар мен жабдықтар. Зырылдауықтар.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54320-2011 (ЕН 1673:2000) "Тамақ өнеркәсібіне арналған машиналар мен жабдықтар. Ротациялық нан пісіру пештері.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54321-2011 (ЕН 12505:2000) "Тамақ өнеркәсібіне арналған машиналар мен жабдықтар. Тағамдық өсімдік майлары мен тоң майларды өндіруге арналған центрифугалар.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54387-2011 (ЕН 12355:2003) "Тамақ өнеркәсібіне арналған машиналар мен жабдықтар. Ет және балық өнімдері өндірісінде теріні, үлбірді және қабыршақты алуға арналған жабдық.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54388-2011 (ЕН 13390:2002) "Тамақ өнеркәсібіне арналған машиналар мен жабдықтар. Бәліштер, печенье және тәтті тоқаштар жасауға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8 және 9-бөлімдер МЕМСТ Р 54423-2011 (ЕН 12852:2001) "Тамақ өнеркәсібіне арналған машиналар мен жабдықтар. Тамақ өнімдерін ұсақтауға, араластыруға және шайқауға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54424-2011 (ЕН 13208:2003) "Тамақ өнеркәсібіне арналған машиналар мен жабдықтар. Көкөністерді тазалауға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54425-2011 (ЕН 12854:2003) "Тамақ өнеркәсібіне арналған машиналар мен жабдықтар. Қалақты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МЕМСТ Р 54967-2012 (ЕН 12855:2003) "Тамақ өнеркәсібіне арналған машиналар мен жабдықтар. Куттерлер.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МЕМСТ Р 54972-2012 (ЕН 12463:2004) "Тамақ өнеркәсібіне арналған машиналар мен жабдықтар. Толтырғыш машиналар және қосалқы механизмдер.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Ұн-жарма, құрама жем-шөп және элеватор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12.2.124-2013 "Еңбек қауіпсіздігі стандарттарының жүйесі. Азық-түлік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18518-80 "Сусымалы тамақ өнімдеріне арналған қағаз және картон тұтыну ыдысына өлшеп-орау автоматтары.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26582-85 "Азық-түлік машиналары мен жабдықтары.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27962-88 "Ұн-жарма кәсіпорындарына арналған технологиялық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Саудаға, қоғамдық тамақтануға және тамақ блоктарына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8-бөлімдер МЕМСТ EN 454-2013 "Тамақ өнеркәсібіне арналған машиналар мен жабдықтар. Планетарлық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1672-2-2012 "Тамақ өнімдерін өңдеуге арналған жабдық. Негізгі қағидаттар. 2-бөлік.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1974-2013 "Тамақ өнеркәсібіне арналған машиналар мен жабдықтар. Порциялап кесуге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12042-2013 "Тамақ өнеркәсібіне арналған машиналар мен жабдықтар. Автоматты қамыр бөлгіш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12851-2013 "Тамақ өнеркәсібіне арналған машиналар мен жабдықтар. Қосымша жетекті күпшегі бар машиналарға арналған құрылғылар.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12984-2013 "Тамақ өнеркәсібіне арналған машиналар мен жабдықтар. Ауыспалы және/немесе қол машиналары және механикалық жетекті кескіш құралы бар аспаптар.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13288-2013 "Тамақ өнеркәсібіне арналған машиналар мен жабдықтар. Көтергіш-аударғыш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EN 13389-2013 "Тамақ өнеркәсібіне арналған машиналар мен жабдықтар. Көлденең біліктері бар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13534-2013 "Тамақ өнеркәсібіне арналған машиналар мен жабдықтар. Тұздауға арналған шприцті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13591-2013 "Тамақ өнеркәсібіне арналған машиналар мен жабдықтар. Тұрақты платформасы бар пешке салғыштар.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13732-2013 "Тамақ өнеркәсібіне арналған машиналар мен жабдықтар. Сүтті салқындатуға арналған қондырғылар. Дизайнға, қауіпсіздікке және гигиенаға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13870-2013 "Тамақ өнеркәсібіне арналған машиналар мен жабдықтар. Өнеркәсіптік бөлшектеп кескіштер.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13886-2013 "Тамақ өнеркәсібіне арналған машиналар мен жабдықтар. Механикаландырылған араластырғышы немесе миксері бар пісіру қазандары.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13954-2013 "Тамақ өнеркәсібіне арналған машиналар мен жабдықтар. Нан кескіштер.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14958-2013 "Тамақ өнеркәсібіне арналған машиналар мен жабдықтар. Ұн мен жармаларды ұнтақтауға және алуға арналған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15166-2013 "Тамақ өнеркәсібіне арналған машиналар мен жабдықтар. Ет тушаларын мүшелеуге арналған автоматты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15774-2013 "Тамақ өнеркәсібіне арналған машиналар мен жабдықтар. Салмасы бар және салмасы жоқ қамырдан жасалған бұйымдарды өндіруге арналған машиналар (тальятелле, каннеллони, равиоли, тортеллини, ореккиетте және ньокки).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60335-1-2015 "Тұрмыстық және ұқсас электр аспаптары.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60335-2-14-2013 "Тұрмыстық және ұқсас электр аспаптарының қауіпсіздігі. 2-14-бөлік. Ас үй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60335-2-24-2016 "Тұрмыстық және ұқсас электр аспаптарының қауіпсіздігі. 2-24-бөлік. Мұздатқыш аспаптарға, балмұздақ салғыштарға және мұз өндіруге арналған құрылғыларға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60335-2-36-2016 "Тұрмыстық және ұқсас электр аспаптары. Қауіпсіздігі. 2-36-бөлік. Қоғамдық тамақтандыру кәсіпорындарына арналған электр ас үй плиталарына, пештерге, конфоркаларға және қыздыру элементтеріне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60335-2-37-2012 "Тұрмыстық және ұқсас электр аспаптарының қауіпсіздігі. 2-37-бөлік. Қоғамдық тамақтандыру кәсіпорындарына арналған электр фрютерницаларға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60335-2-38-2013 "Тұрмыстық және ұқсас электр аспаптарының қауіпсіздігі. 2-38-бөлік. Қоғамдық тамақтандыру кәсіпорындарына арналған бір және екі қыздырғыш беті бар өнімдерді контактілі өңдейтін электр аппараттарына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60335-2-39-2013 "Тұрмыстық және ұқсас электр аспаптарының қауіпсіздігі. 2-39-бөлік. Қоғамдық тамақтандыру кәсіпорындарына арналған электрлік әмбебап табаларға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60335-2-42-2013 "Тұрмыстық және ұқсас электр аспаптарының қауіпсіздігі. 2-42-бөлік. Қоғамдық тамақтандыру кәсіпорындарына арналған мәжбүрлі ауа айналымы бар электр шкафтарына, бу қайнату аппараттарына және бу пісіру-конвективті шкафтарға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IEC 60335-2-47-2012 "Тұрмыстық және ұқсас электр аспаптарының қауіпсіздігі. 2-47-бөлік. Қоғамдық тамақтандыру кәсіпорындарына арналған электр пісіру қазандықтарына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60335-2-48-2013 "Тұрмыстық және ұқсас электр аспаптарының қауіпсіздігі. 2-48-бөлік. Қоғамдық тамақтандыру кәсіпорындарына арналған электр грильдері мен тостерлерге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60335-2-49-2017 "Тұрмыстық және ұқсас электр аспаптары. Қауіпсіздігі. 2-49-бөлік. Қоғамдық тамақтандыру кәсіпорындарына арналған ыстық тамақ өнімдерінің температурасын ұстап тұруға және ыдыс-аяқты қыздыруға арналған аспаптарға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60335-2-50-2013 "Тұрмыстық және ұқсас электр аспаптарының қауіпсіздігі. 2-50-бөлік. Ас блоктарына арналған электр су моншаларына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60335-2-58-2009 "Тұрмыстық және ұқсас электр аспаптары. Қауіпсіздігі. 2-58-бөлік. Қоғамдық тамақтандыру кәсіпорындарына арналған ыдыс жуғыш машиналарға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60335-2-62-2013 "Тұрмыстық және ұқсас электр аспаптарының қауіпсіздігі. 2-62-бөлік. Қоғамдық тамақтандыру кәсіпорындары үшін электрмен қыздырылатын шаю ванналарына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60335-2-64-2016 "Тұрмыстық және ұқсас электр аспаптары. Қауіпсіздігі. 2-64-бөлік. Өнеркәсіптік электр асүйлеріне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60335-2-75-2013 "Тұрмыстық және ұқсас электр аспаптарының қауіпсіздігі. 2-75-бөлік. Қоғамдық тамақтандыру кәсіпорындарына арналған мөлшерлегіш құрылғылар мен сауда автоматтарына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60335-2-89-2013 "Тұрмыстық және ұқсас электр аспаптарының қауіпсіздігі. 2-89-бөлік. Қоғамдық тамақтандыру кәсіпорындарына арналған хладагент конденсациясының кіріктірілген немесе дистанциялық торабы немесе компрессоры бар саудалық тоңазытқыш жабдығына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60335-2-90-2013 "Тұрмыстық және ұқсас электр аспаптарының қауіпсіздігі. 2-90-бөлік. Қоғамдық тамақтандыру кәсіпорындарына арналған микротолқынды пештерге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12.2.092-94 "Еңбек қауіпсіздігі стандарттарының жүйесі. Қоғамдық тамақтандыру кәсіпорындарына арналған электромеханикалық және электр қыздырғыш жабдықтар. Қауіпсіздік жөніндегі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12.2.233-2012 (ISO 5149:1993) "Еңбек қауіпсіздігі стандарттарының жүйесі. Суық шығаруы 3,0 кВт жоғары тоңазытқыш жүйелер.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14227-97 "Ыдыс жуатын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22502-89 "Сауда тоңазытқыш жабдығына арналған герметикалық тоңазытқыш компрессорлары бар компрессорлық-конденсаторлық агрегаттар.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23833-95 "Сауда тоңазытқыш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27440-87 "Қоғамдық тамақтандыру кәсіпорындарына арналған салқындатылған сусындарды таратуға арналған аппараттар. Типтері,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27570.0-87 "Тұрмыстық және ұқсас электр аспаптарының қауіпсіздігі. Жалпы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27570.34-92 (МЭК 335-2-36–86) "Тұрмыстық және ұқсас электр аспаптарының қауіпсіздігі. Қоғамдық тамақтандыру кәсіпорындарына арналған электрлік ас үй плиталарына, шкафтарға және конфоркаларға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27570.36-92 (МЭК 335-2-38–86) "Тұрмыстық және ұқсас электр аспаптарының қауіпсіздігі. Қоғамдық тамақтандыру кәсіпорындарына арналған бір және екі қыздырғыш беті бар өнімдерді контактілі өңдейтін электр аппараттарына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27570.41-92 (МЭК 335-2-48-88) "Тұрмыстық және ұқсас электр аспаптарының қауіпсіздігі. Қоғамдық тамақтандыру кәсіпорындарына арналған электр грильдері мен тостерлерге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27570.42-92 (МЭК 335-2-49-88) "Тұрмыстық және ұқсас электр аспаптарының қауіпсіздігі. Қоғамдық тамақтандыру кәсіпорындарына арналған электрлік жылу шкафтарына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27570.51-95 (МЭК 335-2-62-90) "Тұрмыстық және ұқсас электр аспаптарының қауіпсіздігі. Қоғамдық тамақтандыру кәсіпорындарына арналған электрмен қыздырылатын шаю ванналарына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27570.52-95 (МЭК 335-2-63-90) "Тұрмыстық және ұқсас электр аспаптарының қауіпсіздігі. Қоғамдық тамақтандыру кәсіпорындарына арналған суға арналған электр қайнатқыштарға және сұйықтықтардың электр жылытқыштарына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27570.53-95 (МЭК 335-2-64-91) "Тұрмыстық және ұқсас электр аспаптарының қауіпсіздігі. Қоғамдық тамақтандыру кәсіпорындарына арналған электр асүй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27684-88 "Қоғамдық тамақтандыру кәсіпорындарына арналған электр мармиттері.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60335-1-2013 "Тұрмыстық және ұқсас электр аспаптары. Қауіпсіздігі.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Полиграфиялық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12643-4-2017 "Полиграфия. Полиграфиялық машиналарға, жабдықтар мен жүйелерге арналған қауіпсіздік талаптары. 4-бөлік. Қағаз бен картонды өңдеуге арналған машиналар, жабдықтар және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12643-5-2017 "Полиграфия. Полиграфиялық машиналарға, жабдықтар мен жүйелерге арналған қауіпсіздік талаптары. 5-бөлік. Автономды тигельді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15847-2014 "Полиграфиялық жабдық. Қосалқы жабдықты қоса алғанда, баспа және әрлеу машиналары жүйелеріне арналған графикалық символдар"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1010-1-2016 "Полиграфиялық машиналар мен жабдықтар. Конструкциялауға және дайындауға қойылатын қауіпсіздік талаптары.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7-бөлімдер МЕМСТ EN 1010-3-2011 "Полиграфиялық жабдық. Конструкциялауға және дайындауға қойылатын қауіпсіздік талаптары. 3-бөлік. Кескіш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1539-2015 "Полиграфиялық машиналар мен жабдықтар. Жанғыш заттар бөлінетін кептіру құрылғылары мен пештер.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10-бөлімдер МЕМСТ 12.2.231-2012 "Еңбек қауіпсіздігі стандарттарының жүйесі. Полиграфиялық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10-бөлімдер СТБ 1568-2005 "Еңбек қауіпсіздігі стандарттарының жүйесі. Полиграфиялық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ЕН 1010-2-2011 "Полиграфиялық жабдық. Конструкциялауға және дайындауға қойылатын қауіпсіздік талаптары. 2-бөлік. Басуға дейінгі жабдықты қоса алғанда, баспа және лактау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қосымшасы МЕМСТ Р ЕН 1010-4-2011 "Полиграфиялық жабдық. Конструкциялауға және дайындауға қойылатын қауіпсіздік талаптары. 4-бөлік. Брошюралау-түптеу машиналары, қағазды өңдеуге және әрлеуге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ЕН 1010-5-2012 "Полиграфиялық жабдық. Конструкциялауға және дайындауға қойылатын қауіпсіздік талаптары. 5-бөлік. Гофрокартон дайындауға арналған машиналар және жалпақ картон мен гофрокартонды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Шыны, фарфор, фаянс және кабель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12.2.015-93 "Шыны өнеркәсібіне арналған машиналар мен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Сұйық және қатты отынмен жұмыс істейтін жылыту қазандықтары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303-1-2013 "Жылыту қазандықтары. 1-бөлік. Жану үшін ауаны мәжбүрлеп беретін шілтерлері бар жылыту қазандықтары. Анықтамалар, жалпы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303-2-2013 "Жылыту қазандықтары. 2-бөлік. Жану үшін ауаны мәжбүрлеп беретін шілтерлері бар жылыту қазандықтары. Отын бүріккіш шілтерлері бар қазандықтарға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303-4-2013 "Жылыту қазандықтары. 4-бөлік. Жану үшін ауаны мәжбүрлеп беретін шілтерлері бар жылыту қазандықтары. Жану үшін ауаны мәжбүрлі түрде беретін сұйық отындағы жанарғылармен жарақтандырылған, жылу шығарғыштығы 70 кВт артық емес және ең жоғары жұмыс қысымы 3 бар қазандықтарға қойылатын қосымша талаптар. Терминология,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303-5-2013 "Жылыту қазандықтары. 5-бөлік. От жағу камерасы қолмен және автоматты түрде толтырылатын, номиналды жылу өткізгіштігі 500 кВт-қа дейінгі қатты отынға арналған жылыту қазандықтары. Терминдер мен анықтамалар,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303-6-2013 "Жылыту қазандықтары. 6-бөлік. Жану үшін ауаны мәжбүрлеп беретін шілтерлері бар жылыту қазандықтары. Номиналды жылу қуаты 70 кВт аспайтын автоматтандырылған сұйық отын шілтерлері бар аралас қазандықтарды ыстық сумен жабдықтау контурына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14394-2013 "Жылыту қазандықтары. Номиналды жылу өнімділігі10 МВт артық емес және ең жоғары жұмыс температурасы 110 °С жану үшін ауаны мәжбүрлеп беретін шілтерлері бар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50156-1-2016 "Электр жағу құрылғыларының жабдығы. 1-бөлік. Жобалауға және орнатуға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3 -бөлімдер МЕМСТ 12.2.096-83 "Еңбек қауіпсіздігі стандарттарының жүйесі (ЕҚСЖ). Жұмыс қысымы 0,07 МПа дейінгі бу қазандықтары.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10617-83 "Жылу өнімділігі 0,10-нан 3,15 МВт-ға дейін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20548-93 "Жылу өнімділігі 100 кВт-қа дейінгі су жылытқыш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30735-2001 "Жылу өнімділігі 0,1-ден 4 МВт-ға дейінгі су жылытқыш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32452-2013 (EN 15270:2007) "Жылу қуаты 100 кВт дейін жылыту қазандықтарына арналған пеллет шілтерлер.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33014-2014 (EN 12815:2001) "Қатты отынмен жұмыс істейтін жылыту қазандықтары.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33015-2014 (EN 12809:2001) "Номиналды жылу қуаты 50 кВт дейін қатты отынмен жұмыс істейтін тұрмыстық жылыту қазандықтары.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33016-2014 (EN 303-5:2012) "Қолмен және автоматты толтырылатын, номиналды жылу қуаты 500 кВт дейін қатты отынға арналған жылыту қазандықтары. Терминология, талаптар, сынау әдістері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СТБ EN 15034-2013 "Жылыту қазандықтары. Сұйық отындағы конденсациялық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15034-2013 "Жылыту қазандықтары. Сұйық отындағы конденсациялық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Өнеркәсіп кәсіпорындарындағы технологиялық процестерде пайдалануға арналған жабдыққа орнатылатын газ және құрама (блоктықтардан басқа), сұйық отындағы шілтерлер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267-2016 "Жану үшін ауаны мәжбүрлеп беретін автоматты сұйық отындағы шілтерлер"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676-2016 "Газ тәрізді отынға арналған автоматты газ шілтерлері"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21204-97 "Өнеркәсіптік газды шілтерлер.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27824-2000 "Сұйық отындағы өнеркәсіптік шілтерлер.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отынмен және қатты отынмен жұмыс істейтін су жылытқыш және жылыту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9817-95 "Қатты отынмен жұмыс істейтін тұрмыстық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22992-82 "Сұйық отынмен жұмыс істейтін тұрмыстық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33013-2014 (EN 13240:2001) "Қатты отынмен жұмыс істейтін бөлме жылытқыштар.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53321-2009 "Отынның әртүрлі түрлерімен жұмыс істейтін жылу шығаратын аппараттар. Өрт қауіпсіздігінің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Фрезерлер, кескіштер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2679-2014 (ISO 2296:2011) "Тесетін және кесетін фрезерлер.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13932-80 "Ағаш кесетін цилиндрлік құрама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22749-77 "Шүйделенген тістері бар ағаш кесетін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24360-2016 "Қатты қорытпадан жасалған пластиналармен жабдықталған салмалы пышақтары бар шетжақты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26596-2016 "Қатты қорытпадан жасалған ауыстырылатын көп қырлы пластиналары механикалық бекітілген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26613-2016 "Ауыспалы көп қырлы пластиналар механикалық бекітілген токарлық кескіштер.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Р 51140-98 "Металл кесетін құрал.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52419-2005 "Ағаш материалдары мен пластиктерді өңдеуге арналған қатты қорытпамен жабдықталған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52589-2006 "Ағаш материалдары мен пластиктерді жоғары жылдамдықты өңдеуге арналған қатты қорытпамен жабдықталған шеткі фрезалар. Техникалық шарттар және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52590-2006 "Ағаш материалдары мен пластиктерді жоғары жылдамдықта өңдеуге арналған аса қатты материалдармен жабдықталған шеткі фрезалар. Техникалық шарттар және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53926-2010 (ЕН 847-2:2001) "Сүректі және композициялық ағаш материалдарын өңдеуге арналған ауыстырмалы кесу пластиналары механикалық бекітілген шеткі фрезалар.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53927-2010 (ЕН 847-1:2005) "Сүректі және композициялық ағаш материалдарын өңдеуге арналған ауыстырмалы кесу пластиналары механикалық бекітілген жеңіл қорытпалардан жасалған корпустары бар құрама саптама фрезалар.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Сүрек материалдарды өңдеуге арналған қатты қорытпа пластиналары бар дискілі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54489-2011 (ЕН 847-1:2005) "Бөрене аралау станоктары мен автоматты желілерге арналған дискілі аралар.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54490-2011 (ЕН 847-1:2005) "Ағаш материалдары мен пластиктерді өңдеуге арналған аса қатты материалдардан жасалған пластиналармен жабдықталған дискілі аралар.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Кернеуі 1000 В дейінгі электр қондырғыларында жұмыс істеуге арналған оқшаулағыш тұтқалары бар слесарлық-монтаждық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11516-94 (МЭК 900–87) "Айнымалы токты 1000 В дейін және тұрақты токты 1500 В дейін кернеумен жұмыс істеуге арналған қол аспаптары. Жалпы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Табиғи және синтетикалық алмастардан жасалған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26004-83 "Ішкі жиегімен Алмас кескіш шеңберлер.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7.7-кіші бөлімдер, 6.4.2.5-тармақша МЕМСТ 32406-2013 "Алмас және текше бор нитридінен жасалған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32833-2014 "Алмас кескіш шеңберлер.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Өнеркәсіптік құбыржол арматурасы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13-бөлімдер МЕМСТ 12.2.063-2015 "Құбыржол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12.2.085-2017 "Құбыржол арматурасы. Сақтандырғыш клапандар. Өткізу қабілетін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356-80 "Арматура және құбыржол детальдары. Шартты сынақ және жұмыс қысымы.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3326-86 "Бекіту клапандары, кері клапандар және қақпақшалар. Құрылыс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5-бөлімдер МЕМСТ 3706-93 "Ысырмалар. Құрылыс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4666-2015 "Құбыржол арматурасы. Таңбалауға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5260-75 "Құбыр арматурасына арналған шойын маховиктер. Типтері, негізгі мөлшерлері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5761-2005 "PN 250 аспайтын номиналды қысымға арналған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5762-2002 "Өнеркәсіптік құбыр арматурасы. PN 250 аспайтын номиналды қысымға арналған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7192-89 "ГСП тұрақты жылдамдығының электрлік атқарушы механизмдері.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9544-2015 "Құбыржол арматурасы. Ысырмалардың герметикалығы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9697-87 "Бекіту клапандары.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2 -бөлімдер МЕМСТ 9698-86 "Ысырмалар.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9702-87 "Конус және шар тәріздес крандар.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9887-70 "ГСП пневматикалық мембраналық атқарушы механизмдері.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12521-89 "Дискілі бекітпелер.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12893-2005 "Бір орындық, екі орындық және торшалы басқару клапандары.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13547-2015 "Құбыржол арматурасы. Дискілі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14187-84 "Конусты крандар. Құрылыс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16587-71 "Сақтандырғыш, реттеуші клапандар және қысым реттегіштер. Құрылыс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21345-2005 "PN 250 аспайтын номиналды қысымға арналған шарлы, конусты және цилиндрлі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22445-88 "Кері ысырмалар.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7 -бөлімдер МЕМСТ 22642-88 "Құбыржол шлангілік арматурасы.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22643-87 "Пластмасса арматура.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24856-2014 "Құбыржол арматурасы.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25923-89 "Реттегіш дискілі ысырмалар.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және 8-бөлімдер МЕМСТ 27477-87 "Кері клапандар. Негізгі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2-қатарлар МЕМСТ 28338-89 (ИСО 6708-80) "Құбырларды қосу және арматура. Шартты өткелдер (номиналды мөлшерлері).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10-бөлімдер МЕМСТ 28343-89 (ИСО 7121-86) "Болат фланецті шарлы крандар.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28908-91 "Шарлы крандар және дискілі ысырмалар. Құрылыс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32569-2013 "Болат технологиялық құбыржолдар. Жарылыс-өрт қауіпті және химиялық қауіпті өндірістерде орналастыруға және пайдалануға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33423-2015 "Құбыржол арматурасы. Бекітпелер мен кері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33852-2016 "Құбыржол арматурасы. Магистральдық мұнай құбырларына арналған шиберлік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33857-2016 "Құбыржол арматурасы. Дәнекерлеу және дәнекерлеу сапасын бақылау.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34029-2016 "Құбыржол арматурасы. Магистральдық мұнай құбырларына және мұнай өнімдеріне арналған кері арматура.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34287-2017 "Құбыржол арматурасы. Айналмалы әрекеттер жетектері. Жалғау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34288-2017 "Құбыржол арматурасы. Термопластикалық материалдардан жасалған дискілі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34289-2017 "Құбыржол арматурасы. Термопластикалық материалдардан жасалған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34290-2017 "Құбыржол арматурасы. Термопластикалық материалдардан жасалған мембраналы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34291-2017 "Құбыржол арматурасы. Термопластикалық материалдардан жасалған кері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34292-2017 "Құбыржол арматурасы. Термопластикалық материалдардан жасалған шарлы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34293-2017 "Құбыржол арматурасы. Мұнай, мұнай-химия және сабақтас салаларға арналған болат шарлы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34294-2017 "Криогенді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55018-2012 "Энергетика объектілеріне арналған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55019-2012 "Құбыржол арматурасы. Көп қабатты металл сильфондар.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Р 55510-2013 "Құбыржол арматурасы. Айналмалы әрекет жетектері. Жалғау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55511-2013 "Құбыржол арматурасы. Электр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56001-2014 "Газ өнеркәсібі объектілеріне арналған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Абразивті құрал, абразивті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9769-79 "Ағаш материалдарын өңдеуге арналған қатты қорытпа пластиналары бар дискілі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7.7-кіші бөлімдер, 6.4.2.5-тармақша МЕМСТ 32406-2013 "Алмас және текше бор нитридінен жасалған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 және 7.6-кіші бөлімдер МЕМСТ Р 52588-2011 "Абразивті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xml:space="preserve">№ 28 шешімімен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Кеден одағының "Машиналар мен жабдықтың қауіпсіздігі туралы" (ТО ТР 010/2011)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ережелерін қамтитын халықаралық және өңірлік (мемлекетаралық) стандарттардың, ал олар болмаған жағдайда – ұлттық (мемлекеттік) стандарттардың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зерттеулер (сынақтар) және өлшеулер әдістемесінің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тобының стандарттары (қауіпсіздіктің жалпы техникалық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12100-2013 "Машиналардың қауіпсіздігі. Конструкциялаудың негізгі қағидаттары. Тәуекелді және тәуекелді төмендетуді бағалаулар"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1050-2002 "Машиналардың қауіпсіздігі. Бағалау және  тәуекелді анықтау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үлгілерді іріктеудің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тобының стандарттары (қауіпсіздіктің топтық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ISO 3745-2014 "Акустика. Дыбыс қуатының деңгейлерін және дыбыс қысымы бойынша шу көздерінің дыбыстық энергиясын анықтау. Бәсеңдетілген және жартылай бәсеңдетілген камераларға арналған дәл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4413-2016 "Гидрожетектер. Жүйелер мен олардың компоненттеріне арналған жалпы қағидалар және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4414-2016 "Пневможетектер. Жүйелер мен олардың компоненттеріне арналған жалпы қағидалар және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ISO 9612-2016 "Акустика. Шудың адамға әсерін бағалау үшін оны өлшеу. Жұмыс орындарында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13-бөлімдер МЕМСТ ISO 11201-2016 "Машиналардың шуы. Жұмыс орнында және басқа бақылау нүктелерінде дыбыс шағылысатын жазықтықтың үстіндегі айтарлықтай еркін дыбыс өрісіндегі сәулеленудің дыбыстық қысымының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11202-2016 "Машиналардың шуы. Жұмыс орнында және басқа бақылау нүктелерінде сынақ кеңістігінің қасиеттеріне жақындастырып түзетулермен сәулеленудің дыбыстық қысымының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13-бөлімдер МЕМСТ ISO 11204-2016 "Машиналардың шуы. Жұмыс орнында және басқа бақылау нүктелерінде сынақ кеңістігінің қасиеттеріне дәл түзетулермен сәулеленудің дыбыстық қысымының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МЕМСТ ISO 13849-1-2014 "Жабдық қауіпсіздігі. Қауіпсіздікпен байланысты басқару жүйелерінің элементтері. </w:t>
            </w:r>
          </w:p>
          <w:p>
            <w:pPr>
              <w:spacing w:after="20"/>
              <w:ind w:left="20"/>
              <w:jc w:val="both"/>
            </w:pPr>
            <w:r>
              <w:rPr>
                <w:rFonts w:ascii="Times New Roman"/>
                <w:b w:val="false"/>
                <w:i w:val="false"/>
                <w:color w:val="000000"/>
                <w:sz w:val="20"/>
              </w:rPr>
              <w:t>1-бөлік. Конструкциялаудың жалпы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13857-2012 "Машиналардың қауіпсіздігі. Аяқ-қолды қауіпті аймаққа түсуден қорғау үшін қауіпсіз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15694-2015 "Вибрация және соққы. Жергілікті вибрацияның өзгеруі және оның адамға әсерін бағалау. Дара соққы импульстары"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ИСО 7919-1-2002 "Вибрация. Айналмалы біліктердегі вибрацияны өлшеу нәтижелері бойынша машиналардың жай-күйін бақылау.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ИСО 7919-3-2002 "Вибрация. Айналмалы біліктердегі вибрацияны өлшеу нәтижелері бойынша машиналардың жай-күйін бақылау. Өнеркәсіптік машина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 қосымшасы МЕМСТ ИСО 8995-2002 "Көру эргономикасының қағидаттары. Үй-жай ішіндегі жұмыс жүйелерін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МЕМСТ ИСО 10326-1-2002 "Вибрация. Зертханалық сынақтардың нәтижелері бойынша көлік құралдары орындықтарының дірілін бағалау.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10816-1-97 "Вибрация. Айналмалы емес бөліктердегі вибрацияны өлшеу нәтижелері бойынша машиналардың жай-күйін бақылау.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10816-3-2002 "Вибрация. Айналмалы емес бөліктердегі вибрацияны өлшеу нәтижелері бойынша машиналардың жай-күйін бақылау. 3-бөлік. Номиналды қуаты 15 кВт-тан асатын және номиналды жылдамдығы 120-дан 15000 минутқа дейінгі минустағы бірінші дәрежелі өнеркәсіптік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 қосымшасы МЕМСТ ИСО 13851-2006 "Жабдық қауіпсіздігі. Қосарлы басқару құрылғылары. Функционалды аспектілер және құрастыру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ИСО 13855-2006 "Жабдық қауіпсіздігі. Адам денесі бөліктерінің жақындау жылдамдығын ескере отырып, қорғаныс құрылғыларының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ИСО 14123-2-2001 "Жабдық қауіпсіздігі. Жабдықтан бөлінетін қауіпті заттардан денсаулық үшін қаупін төмендету. 2-бөлік. Тексеру әдістерін таңдау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 МЕМСТ CEN/TR 15350-2015 "Вибрация. Машиналардың вибрация белсенділігі туралы деректер бойынша жергілікті вибрацияның әсерін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574-2012 "Машиналардың қауіпсіздігі. Қосарлы басқару құрылғысы. Құрастыру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614-2-2012 "Машиналардың қауіпсіздігі. Жобалаудың эргономикалық қағидаттары. 2-бөлік. Машиналардың орналасуы мен жұмыс тапсырмалары арасындағы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953-2014 "Машиналардың қауіпсіздігі. Қорғау құрылғылары. Жылжымайтын және орын ауыстыратын құрылғыларды құрастыру және жасау бойынша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1093-1-2018 "Машиналардың қауіпсіздігі. Ластаушы заттар шығарындыларын бағалау. 1-бөлік. Сынақ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1093-2-2018 "Машиналардың қауіпсіздігі. Ластаушы заттар шығарындыларын бағалау.2-бөлік. Берілген ластаушы зат шығарындыларының деңгейін өлшеуге арналған индикаторлық газ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1093-3-2018 "Машиналардың қауіпсіздігі. Ластаушы заттар шығарындыларын бағалау. 3-бөлік. Берілген ластаушы зат шығарындыларының деңгейін өлшеудің стендтік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1093-4-2018 "Машиналардың қауіпсіздігі. Ластаушы заттар шығарындыларын бағалау. 4-бөлік. Пайдаланылған газдарды шығару жүйесін ұстау тиімділігі. Изотоптық индикаторлар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1093-6-2018 "Машиналардың қауіпсіздігі. Ластаушы заттар шығарындыларын бағалау. 6-бөлік. Шығу каналы жоқ масса бойынша тазалау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1093-7-2018 "Машиналардың қауіпсіздігі. Ластаушы заттар шығарындыларын бағалау.7-бөлік. Шығу каналы бар масса бойынша тазалау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1093-8-2018 "Машиналардың қауіпсіздігі. Ластаушы заттар шығарындыларын бағалау. 8-бөлік. Концентрация параметрін өлшеудің стендтік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1093-9-2018 "Машиналардың қауіпсіздігі. Ластаушы заттар шығарындыларын бағалау. 9-бөлік. Концентрация параметрін өлшеудің зертханалық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1093-11-2018 "Машиналардың қауіпсіздігі. Ластаушы заттар шығарындыларын бағалау. 11-бөлік. Тазарту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1037-2002 "Машиналардың қауіпсіздігі. Күтпеген жерден іске қосылудың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ЕН 1760-1-2004 "Машиналардың қауіпсіздігі. Қысымның әсерін сезетін қорғау құрылғылары. 1-бөлік. Конструкциялаудың және қысым әсерін сезетін кілемшелер мен едендерді сынаудың негізгі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ЕН 1837-2002 "Машиналардың қауіпсіздігі. Машиналарды орнатылған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60335-1-2015 "Тұрмыстық және ұқсас электр аспаптары.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IEC 60825-1-2013 "Лазерлік аспап қауіпсіздігі. 1-бөлік. Жабдықты сыныптау, пайдаланушыларға қойылатын талаптар мен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60204-1-2002 "Машиналардың қауіпсіздігі. Машиналар мен механизмдердің электр жабдықтары.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12.1.001-89 "Еңбек қауіпсіздігі стандарттары жүйесі. Ультрадыбыс.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12.1.002-84 "Еңбек қауіпсіздігі стандарттары жүйесі. Өнеркәсіптік жиіліктің электр өрістері. Рұқсат етілген кернеу деңгейлері және жұмыс орындарында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12.1.003-83 "Еңбек қауіпсіздігі стандарттарының жүйесі. Шу. Қауіпсіздіктің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7-қосымшалар МЕМСТ 12.1.004-91 "Еңбек қауіпсіздігі стандарттары жүйесі. Өрт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5-бөлімдер МЕМСТ 12.1.005-88 "Еңбек қауіпсіздігі стандарттары жүйесі. Жұмыс аймағының ауасына қойылатын жалпы санитариялық-гигиеналық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12.1.006-84 "Еңбек қауіпсіздігі стандарттары жүйесі. Радиожиіліктің электромагниттік өрістері. Жұмыс орындарындағы жол берілетін және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12.1.010-76 "Еңбек қауіпсіздігі стандарттары жүйесі. Жарылыс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қосымшасы МЕМСТ 12.1.012-2004 "ЕҚСЖ. Вибрация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12.1.040-83 "Еңбек қауіпсіздігі стандарттары жүйесі. Лазерлік қауіпсіздік.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12.1.045-84 "Еңбек қауіпсіздігі стандарттары жүйесі. Электростатикалық өрістер. Жұмыс орындарындағы жол берілетін және бақылау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12.1.049-86 "Еңбек қауіпсіздігі стандарттары жүйесі. Вибрация. Өздігінен жүретін дөңгелекті құрылыс-жол машиналарын жұмыс орындарында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12.1.050-86 "Еңбек қауіпсіздігі стандарттары жүйесі. Жұмыс орындарында шуды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12.4.077-79 "Еңбек қауіпсіздігі стандарттары жүйесі. Ультрадыбыс. Жұмыс орындарында дыбыстық қысымды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15-бөлімдер МЕМСТ 14254-2015 (IEC 60529:2013) "Қабыршықтармен қамтамасыз етілетін дәрежелері (Код 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16519-2006 (ИСО 20643:2005) "Вибрация. Қол машиналары мен қолмен басқарылатын машиналардың вибрация сипаттамаларының параметрлерін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23941-2002 "Машиналардың шуы. Шу сипаттамаларын анықтау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10-бөлімдер МЕМСТ 30457-97 (ИСО 9614-1-93) "Акустика. Дыбыстың қарқыны негізінде шу көздерінің дыбыс қуатының деңгейлерін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МЕМСТ 30691-2001 (ИСО 4871-96) "Машиналардың шуы. Шу сипаттамаларының мәндерін мәлімдеу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30860-2002 (ЕН 981:1996, ЕН 842:1996) "Машиналардың қауіпсіздігі. Қауіптіліктің оптикалық және дыбыстық сигналдарының негізгі сипаттамалары.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31191.1-2004 (ИСО 2631-1:1997) "Вибрация және соққы. Жалпы вибрацияны өлшеу және оның адамға әсерін бағалау.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31191.5-2007 (ИСО 2631-5:2004) "Вибрация және соққы. Жалпы вибрацияны өлшеу және оның адамға әсерін бағалау. 5-бөлік. Көптеген соққы импульстарынан тұратын діріл"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31192.1-2004 (ИСО 5349-1:2001) "Вибрация. Жергілікті вибрацияны өлшеу және оның адамға әсерін бағалау.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 МЕМСТ 31192.2-2005 (ИСО 5349-2:2001) "Вибрация. Жергілікті вибрацияны өлшеу және оның адамға әсерін бағалау. 2-бөлік. Жұмыс орнында өлшеу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8 -бөлімдер МЕМСТ 31193-2004 (ЕН 1032:2003) "Вибрация. Өздігінен жүретін машиналардың вибрация сипаттамаларының параметрлерін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 МЕМСТ 31274-2004 (ИСО 3741:1999) "Машиналардың шуы. Дыбыс қысымы бойынша дыбыс қуатының деңгейлерін анықтау. Реверберациялық камераларға арналған дәл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31275-2002 (ИСО 3744:1994) "Машиналардың шуы. Дыбыс қысымы бойынша шу көздерінің дыбыс қуатының деңгейлерін анықтау. Дыбыс шағылысатын жазықтықтың үстіндегі айтарлықтай еркін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31276-2002 (ИСО 3743-2:1994) "Машиналардың шуы. Дыбыс қысымы бойынша шу көздерінің дыбыс қуатының деңгейлерін анықтау. Қатты қабырғалары бар үй-жайлардағы және арнайы реверберациялық камералардағы реверберациялық алаңдардағы ауыспалы шағын шу көздеріне арналған техникалық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31277-2002 (ИСО 3746:1995) "Машиналардың шуы. Дыбыс қысымы бойынша шу көздерінің дыбыс қуатының деңгейлерін анықтау. Дыбыс шағылысатын жазықтықтың үстіндегі өлшеу беті пайдаланылатын бағдарлау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 МЕМСТ 31319-2006 (ИСО 14253:2003) "Вибрация. Жалпы вибрацияны өлшеу және оның адамға әсерін бағалау. Жұмыс орындарында өлшеу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10-бөлімдер МЕМСТ 31327-2006 (ИСО 11689:1996) "Машиналардың шуы. Машиналар мен жабдықтардың шуы бойынша деректерді салыстыру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9-бөлімдер МЕМСТ 32107-2013 (ISO 9611:1996) "Вибрация. Берік оқшаулағыштар арқылы машина беретін вибрацияны өлшеу.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999-2003 "Машиналардың қауіпсіздігі. Адам денесі бөліктерінің жақындау жылдамдығын ескере отырып, сақтандыру құрылғыларының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1032-2006 "Вибрация. Берілетін вибрация мәндерін анықтау үшін мобильді машиналарды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1299-2006 "Механикалық тербелістер мен соққылар. Машиналардың дірілін оқшаулау. Тербеліс көздерін оқшаулау жөніндегі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13849-2-2005 "Машиналардың қауіпсіздігі. Басқару жүйелерінің қауіпсіздік элементтері. 2-бөлік. Валидация"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СТБ ИСО 14122-3-2004 "Машиналардың қауіпсіздігі. Тұрақты механизмдерге қол жеткізу құралдары. 3-бөлік. Баспалдақ марштары, басқыштар және таяныштар"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Р ИСО 3741-2013 "Акустика. Дыбыс қуатының деңгейлерін анықтау және дыбыс қысымы бойынша шу көздерінің дыбыстық энергиясын. Реверберациялық камераларға арналған дәл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Р ИСО 13373-1-2009 "Машиналардың жай-күйі мен диагностикасын бақылау. Машиналардың жай-күйін вибрациялық бақылау. 1-бөлік. Жалпы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5-бөлімдер МЕМСТ Р ИСО 13373-2-2009 "Машиналардың жай-күйі мен диагностикасын бақылау. Машиналардың жай-күйін вибрациялық бақылау. 2-бөлік. Вибрацияны өлшеу нәтижелерін өңдеу, талдау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ИСО 14122-3-2009 "Машиналардың қауіпсіздігі. Машиналарға қол жеткізетін стационарлық құралдар. 3-бөлік. Баспалдақтар мен таяныштар"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ИСО 14122-4-2009 "Машиналардың қауіпсіздігі. Машиналарға қол жеткізетін стационарлық құралдар. 4-бөлік. Тік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ИСО 15534-3-2007 "Қауіпсіздікті қамтамасыз ету үшін машиналарды эргономикалық жобалау. 3-бөлік. Антропометрикалық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16-бөлімдер МЕМСТ Р МЭК 60204-1-2007 "Машиналардың қауіпсіздігі. Машиналар мен механизмдердің электр жабдығы.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51838-2012 "Машиналардың қауіпсіздігі. Өндірістік машиналардың электр жабдығы.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55710-2013 "Ғимарат ішіндегі жұмыс орындарын жарықтандыру.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 тобының стандарттары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 өңдейтін тұрмыстық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61029-1-2012 "Ауыспалы электр машиналар. Қауіпсіздіктің жалпы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Қарлы-балшықта жүретін машиналар мен оларға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32571-2013 (EN 15997:2011) "Шағын көлемді дөңгелекті қар-батпақ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34065-2017 "Қар-батпақ машиналары.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34066-2017 "Қарда жүретін машиналар.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34095-2017 "Шағын көлемді дөңгелекті автомобиль типті басқару органдары бар қар-батпақ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Автокөлік құралдары мен тіркемелерге арналған гараж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1493-2016 "Көлік құралдарын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20076-2007 (ИСО 2953:1999) "Вибрация. Теңгерімдеу станоктары. Сипаттамалары және оларды тексеру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31489-2012 "Гараж жабдықтары.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1494-2015 "Мобильді немесе жылжымалы домкраттар және оларға жататын көтергіш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 шаруашылығы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ISO 3776-2-2012 "Тракторлар және ауыл шаруашылығы машиналары. Қауіпсіздік белдіктері. 2-бөлік. Бекіту беріктігіне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3776-3-2013 "Тракторлар және ауыл шаруашылығы машиналары. Белге тағылатын қауіпсіздік белдіктері. 3-бөлік. Құрастыру тораптарына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ISO 4254-1-2013 "Ауыл шаруашылығы машиналары. Қауіпсіздік талаптары.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ISO 4254-6-2012 "Ауыл шаруашылығы машиналары. Қауіпсіздік талаптары. 6-бөлік. Сұйық тыңайтқыш енгізуге арналған шашыратқыштар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4254-8-2013 "Ауыл шаруашылығы машиналары. Қауіпсіздік талаптары. 8-бөлік. Сұйық тыңайтқыш енгізуге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ISO 4254-9-2012 "Ауыл шаруашылығы машиналары. Қауіпсіздік талаптары. 9-бөлік. Тұқым сепкіштер"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 МЕМСТ ISO 5674-2012 "Тракторлар және ауыл шаруашылығы жұмыстарына және орман өсіруге арналған машиналар. Қуатты іріктеу біліктерінен жетекке арналған кардандық біліктердің қорғаныш қаптамалары (ВОМ). Беріктік пен тозуға сынаулар және қабылдау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5676-2013 "Тракторлар және ауыл шаруашылығы жұмыстарына және орман өсіруге арналған машиналар. Гидравликалық тежегіш жетегінің муфталары"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5687-2013 "Астық жинауға арналған жабдық. Астық жинайтын комбайндар. Астық үшін бункердің сыйымдылығын және түсіру құрылғысының жұмыс сипаттамаларын анықтау және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7714-2017 "Ауыл шаруашылығы суару жабдығы. Дозалау клапандары.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9261-2016 "Ауыл шаруашылығы суару жабдығы. Шашыратқыштар және суару құбырлары.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15077-2014 "Тракторлар және өздігінен жүретін ауыл шаруашылығы машиналары. Оператордың басқару органдары. Іске қосу күші, жылжыту, орналастыру және басқару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15886-3-2017 "Ауыл шаруашылығы суару жабдығы. Шашыратқыштар. 3-бөлік. Бөлу сипаттамалары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16231-1-2016 "Өздігінен жүретін ауыл шаруашылығы машиналары. Орнықтылықты бағалау. 1-бөлік. Негізгі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5691-2004 "Отырғызу жабдығы. Картоп отырғызуға арналған машиналар. Сынақ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8224-1-2004 "Жаңбырлатқыш жылжымалы машиналар. 1-бөлік. Зертханалық және далалық сынақтардың пайдалану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8224-2-2004 "Жаңбырлатқыш жылжымалы машиналар. 2-бөлік. Иілмелі шлангілер және олардың қосылыстары.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8909-3-2004 "Жем-шөп жинау комбайндары. 3-бөлік.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11545-2004 "Ауыл шаруашылығы суару жабдығы. Жаңбырлатқыш аппараттары немесе бүріккіштері бар айналмалы және үдемелі іс-қимыл жасайтын жаңбырлатқыш машиналар. Суарудың біркелкілігін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11-бөлімдер МЕМСТ ИСО 14269-2-2003 "Тракторлар және өздігінен жүретін ауыл шаруашылығы жұмыстарына және орман өсіруге арналған машиналар. Оператордың жұмыс орнының қоршаған ортасы. 2-бөлік. Жылыту, желдету және ауаны баптау жүйелерін сынау әдісі және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ИСО 14269-3-2003 "Тракторлар және өздігінен жүретін ауыл шаруашылығы жұмыстарына және орман өсіруге арналған машиналар. Оператордың жұмыс орнының қоршаған ортасы. 3-бөлік. Күннен қызу әсерін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ИСО 14269-4-2003 "Тракторлар және ауыл шаруашылығы жұмыстарына және орман өсіруге арналған өздігінен жүретін машиналар. Оператордың жұмыс орнының қоршаған ортасы. 4-бөлік. Сүзгілеу элементін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7-бөлімдер МЕМСТ ИСО 14269-5-2003 "Тракторлар және ауыл шаруашылығы жұмыстарына және орман өсіруге арналған өздігінен жүретін машиналар. Оператордың жұмыс орнының қоршаған ортасы. 5-бөлік. Герметикалық жүйесін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690-2016 "Ауыл шаруашылығы машиналары. Қатты органикалық тыңайтқыштарды енгізуге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707-2018 "Ауыл шаруашылығы машиналары. Сұйық органикалық тыңайтқыштарды енгізуге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1853-2012 "Ауыл шаруашылығы машиналары. Өздігінен жүк түсіретін тіркемелер.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12525-2012 "Ауыл шаруашылығы машиналары. Фронталды тиеу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12965-2012 "Тракторлар және ауыл шаруашылығы жұмыстарына және орман өсіруге арналған машиналар. Қуатты іріктеу біліктері (ҚІБ), кардан біліктері және қорғаныс қоршаулары.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13118-2012 "Ауыл шаруашылығы машиналары. Картоп жинауға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13140-2012 "Ауыл шаруашылығы машиналары. Қант қызылшасын және жем-шөп қызылшасын жинауға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15695-1-2014 "Ауыл шаруашылығы жұмыстарына арналған тракторлар және өздігінен жүретін тиегіштер. Операторды зиянды заттардан қорғау. 1-бөлік. Кабиналар. Сыныптау,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15695-2-2014 "Ауыл шаруашылығы жұмыстарына арналған тракторлар және өздігінен жүретін тиегіштер. Операторды зиянды заттардан қорғау. 2-бөлік. Сүзгілер.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ЕН 708-2004 "Ауыл шаруашылығы машиналары. Механикаландырылған жұмыс органдары бар топырақ өңдеу машиналары.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 "Еңбек қауіпсіздігі стандарттары жүйесі. Ауыл шаруашылығы техникасы. Қауіпсіздікті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12.2.002.3-91 "Еңбек қауіпсіздігі стандарттары жүйесі. Ауыл шаруашылығы және орман көлік құралдары. Тежегіш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12.2.002.4-91 "Еңбек қауіпсіздігі стандарттары жүйесі. Тракторлар және өздігінен жүретін ауыл шаруашылығы машиналары. Оператордың жұмыс орнынан шолуды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12.2.002.5-91 "Еңбек қауіпсіздігі стандарттары жүйесі. Тракторлар және өздігінен жүретін ауыл шаруашылығы машиналары. Жылдың суық мезгілінде оператордың жұмыс орнындағы жылыту және микроклимат жүйелерінің сипаттамаларын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12.2.002.6-91 "Еңбек қауіпсіздігі стандарттары жүйесі. Тракторлар және өздігінен жүретін ауыл шаруашылығы машиналары. Кабиналардың герметикалығын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12.4.095-80 "Еңбек қауіпсіздігі стандарттары жүйесі. Өздігінен жүретін ауыл шаруашылығы машиналары. Вибрация және шу сипаттамаларын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11-бөлімдер МЕМСТ 17.2.2.02-98 "Табиғатты 9-бөлік. Атмосфера. Дизельдердің, тракторлардың және өздігінен жүретін ауыл шаруашылығы машиналарының пайдаланылған газдарының түтіндігін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11-бөлімдер МЕМСТ 17.2.2.05-97 "Табиғатты қорғау. Атмосфера. Дизельдердің, тракторлардың және өздігінен жүретін ауыл шаруашылығы машиналарының пайдаланылған газдары бар зиянды заттардың шығарындыларын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6939-93 "Батпақты және бұталы-батпақты соқалар.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7496-93 "Қызылша жинайтын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23074-85 "Сұйық органикалық тыңайтқыштарды енгізуге арналған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23982-85 "Қатты органикалық тыңайтқыштарды енгізуге арналған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26025-83 "Ауыл шаруашылығы және орман машиналары мен тракторлары. Конструкциялық параметрлерін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27310-87 "Картоп жинайтын комбайндар.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28286-89 "Ауыл шаруашылығы машиналары. Тиегіштер.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28287-89 "Ауыл шаруашылығы және орман машиналары. Жинаушы престер.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5.6-тармақша,  1 – 3, 6 және 7-бөлімдер</w:t>
            </w:r>
          </w:p>
          <w:p>
            <w:pPr>
              <w:spacing w:after="20"/>
              <w:ind w:left="20"/>
              <w:jc w:val="both"/>
            </w:pPr>
            <w:r>
              <w:rPr>
                <w:rFonts w:ascii="Times New Roman"/>
                <w:b w:val="false"/>
                <w:i w:val="false"/>
                <w:color w:val="000000"/>
                <w:sz w:val="20"/>
              </w:rPr>
              <w:t>
МЕМСТ 28301-2015 "Астық жинайтын комбайндар.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28306-2018 "Ауыл шаруашылығы техникасы. Картоп егуге арналған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28713-2018 "Картоп жинауға арналған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8-бөлімдер МЕМСТ 28714-2007 "Қатты минералды тыңайтқыштарды енгізуге арналған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4.7-тармақша, 1 – 3, 5 және 6-бөлімдер МЕМСТ 28717-90 "Ауыл шаруашылығы және орман машиналары. Барабанды кептіргіштер.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4.7-тармақша, 1 – 3, 5 және 6-бөлімдер</w:t>
            </w:r>
          </w:p>
          <w:p>
            <w:pPr>
              <w:spacing w:after="20"/>
              <w:ind w:left="20"/>
              <w:jc w:val="both"/>
            </w:pPr>
            <w:r>
              <w:rPr>
                <w:rFonts w:ascii="Times New Roman"/>
                <w:b w:val="false"/>
                <w:i w:val="false"/>
                <w:color w:val="000000"/>
                <w:sz w:val="20"/>
              </w:rPr>
              <w:t>МЕМСТ 28718-90 "Ауыл шаруашылығы және орман машиналары. Қатты органикалық тыңайтқыштарды енгізуге арналған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28718-2016 "Ауыл шаруашылығы техникасы. Қатты органикалық тыңайтқыштарды енгізуге арналған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30879-2003 (ИСО 3795:1989) "Жол көлігі, тракторлар және ауыл шаруашылығы жұмыстарына және орман өсіруге арналған машиналар. Салонды әрлеу материалдарының жану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13-бөлімдер МЕМСТ 31323-2006 "Вибрация. Өздігінен жүретін машиналардың вибрация сипаттамаларының параметрлерін анықтау. Дөңгелекті ауыл шаруашылығы тракторлары және дала жұмыстарына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8-бөлімдер МЕМСТ 31343-2007 "Сұйық көңді өңдеуге және зарарсыздандыруға арналған машиналар мен жабдықтар.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8-бөлімдер МЕМСТ 31345-2007 "Сепкіш тракторлар.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8-бөлімдер МЕМСТ 31346-2007 "Саңғырықты қайта өңдеуге арналған қондырғылар.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32617-2014 (EN 908:1999, EN 909:1998) "Суаруға арналған машиналар.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9 – 11-бөлімдер МЕМСТ 33677-2015 "Топырақты қатараралық және қатармен өңдеуге арналған машиналар мен құралдар.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9 – 11-бөлімдер МЕМСТ 33686-2015 "Сұйық тыңайтқыштарды тасымалдауға және енгізуге арналған машиналар.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9 – 11-бөлімдер МЕМСТ 33687-2015 "Топырақты үстіртін өңдеуге арналған машиналар мен құралдар.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33691-2015 "Ауыл шаруашылығы техникасын сынау. Көлденең статикалық тұрақтылық бұрышын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9-бөлімдер МЕМСТ 33737-2016 "Ауыл шаруашылығы техникасы. Қызылша жинайтын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33738-2016 "Ауыл шаруашылығы және электржетекті орман шаруашылығы машиналары.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10000-2017 "Тракторлық тіркемелер және жартылай тіркемелер.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4254-7-2012 "Ауыл шаруашылығы машиналары. Қауіпсіздік талаптары. 7-бөлік. Астық жинайтын, жем-шөп жинайтын және мақта жинайтын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СТБ 1556-2005 "Тракторлар және өздігінен жүретін ауыл шаруашылығы машиналары. Өрт қауіпсіздігі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1679-2006 "Топырақты қатараралық өңдеуге арналған қопсытқыштар.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4254-7-2011 "Ауыл шаруашылығы машиналары. Қауіпсіздік талаптары. 7-бөлік. Астық жинайтын, жем-шөп жинайтын және мақта жинайтын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8-бөлімдерМЕМСТ Р 52758-2007 "Тиегіштер және ауыл шаруашылығы мақсатындағы транспортерлер.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 МЕМСТ Р 53053-2008 "Өсімдіктерді қорғауға арналған машиналар. Бүріккіштер.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Бау-бақша және орман шаруашылығында қолданылатын механикаландырылған шағын механикалық, оның ішінде электр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5395-1-2016 "Бақ жабдығы. Іштен жану қозғалтқышынан жетекті көгалшалғыларға қойылатын қауіпсіздік талаптары. 1-бөлім. Терминология және жалпы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5395-2-2016 "Бақ жабдығы. Іштен жану қозғалтқышынан жетекті көгалшалғыларға қойылатын қауіпсіздік талаптары. 2-бөлік. Қатар жүретін оператор басқаратын көгалшалғылар"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5395-3-2016 "Бақ жабдығы. Іштен жану қозғалтқышынан жетекті көгалшалғыларға қойылатын қауіпсіздік талаптары. 3-бөлік. Оператор отырып басқаратын өздігінен жүретін көгалшалғылар"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22867-2014 "Вибрация. Қол машиналарының вибрация сипаттамаларының параметрлерін анықтау. Орман және бақ шаруашылығына арналған бензинді моторлы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22868-2014 "Орман және бақ шаруашылығына арналған машиналар. Іштен жанатын қозғалтқышы бар қол машиналарды шуға сынаулар. Техникалық әдіс (2 дәлдік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ИСО 11449-2002 "Қатар жүретін оператор басқаратын фрезерлік қопсытқыштар.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60335-2-77-2011 "Тұрмыстық және ұқсас электр аспаптарының қауіпсіздігі. Қолмен басқарылатын көгалшалғыларға қойылатын қосымша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60335-2-91-2016 "Тұрмыстық және ұқсас электр аспаптары. Қауіпсіздік. 2-91-бөлік. Қол және артынан жүретін оператор басқаратын көгал кесетін триммерлерге және көгал ұшын кесуге арналған триммерлерге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МЭК 60335-2-92-2004 "Тұрмыстық және ұқсас электр аспаптарының қауіпсіздігі. 2-92-бөлік. Қатар жүретін оператор басқаратын көгал қопсытқыштарға және саңылаулауыштарға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60335-2-100-2016 "Тұрмыстық және ұқсас электр аспаптары. Қауіпсіздік. 2-100-бөлік. Желіден жұмыс істейтін, қолмен басқарылатын бақта ауа айдауыштарға, шаңсорғыштарға және ауа айдаушы шаңсорғыштарға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60335-2-107-2015 "Тұрмыстық және ұқсас электр аспаптары. Қауіпсіздік. 2-107-бөлік. Аккумулятормен жұмыс істейтін роботты электр көгалшалғыларға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709-20160 "Ауыл шаруашылығы жұмыстарына және орман өсіруге арналған машиналар. Қатар жүретін оператор басқаратын, аспалы қопсытқыштары бар мотоблоктар және мотоқопсытқыштар.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786-2016 "Бақ жабдығы. Электр жетекті көгалшалғылар және көгал ұшын кесуге арналған шалғылар. Механикалық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13683-2018 "Бақ жабдығы. Жетекті уатқылар және ұнтақтауыштар.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14930-2016 "Ауыл шаруашылығы және орман машиналары және бақша жабдықтары. Қатар жүретін оператор басқаратын машиналар және қол машиналары. Жұмыс беттерінің қолжетімділігін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30505-97 (МЭК 745-2-15-84) "Электр қол машиналары. Жеке қауіпсіздік талаптары және екпе шарбақты кесуге және көгалдарды қырқуға арналған машиналарды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32110-2013 (ISO 11094:1991) "Машиналардың шуы. Қозғалтқышы бар тұрмыстық және кәсіби көгалшалғыларды, шабуға арналған құрылғылары бар көгал және бау-бақша тракторларын шуға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 МЕМСТ Р ИСО 22868-2014 "Машиналардың шуы. Тасымалданатын бензинді моторлы қол орман және бақша машиналарын шуға техникалық әдіспен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МЭК 60745-2-15-2012 "Электр қол машиналары. Қауіпсіздік және сынау әдістері. 2-15-бөлік. Екпе қоршауды кесуге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50908-96 "Шағын көлемді тракторлар, мотоблоктар және мотоқопсытқыштар. Қауіпсіздікті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Мал шаруашылығына, құс шаруашылығына және жем-шөп өндіруге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4254-10-2013 "Ауыл шаруашылығы машиналары. Қауіпсіздік талаптары. 10-бөлік. Барабанды шөп аударыстырғыштар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4254-11-2013 "Ауыл шаруашылығы машиналары. Қауіпсіздік талаптары. 11-бөлік. Жинағыш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4254-13-2013 "Ауыл шаруашылығы машиналары. Қауіпсіздік. 13-бөлік. Ротациялық ірі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60335-2-70-2015 "Тұрмыстық және ұқсас электр аспаптарының қауіпсіздігі. 2-70-бөлік. Сауу қондырғыларына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60335-2-71-2013 "Тұрмыстық және ұқсас электр аспаптарының қауіпсіздігі. 2-71-бөлік. Жануарларды өсіруге және ұстауға арналған электр қыздырғыш аспаптарына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12.2.002-91 "Еңбек қауіпсіздігі стандарттары жүйесі. Ауыл шаруашылығы техникасы. Қауіпсіздікті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12.2.002.3-91 "Еңбек қауіпсіздігі стандарттары жүйесі. Ауыл шаруашылығы және орман көлік құралдары. Тежегіш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12.2.002.4-91 "Еңбек қауіпсіздігі стандарттары жүйесі. Тракторлар және өздігінен жүретін ауыл шаруашылығы машиналары. Оператордың жұмыс орнынан шолуды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12.2.002.5-91 "Еңбек қауіпсіздігі стандарттары жүйесі. Тракторлар және өздігінен жүретін ауыл шаруашылығы машиналары. Жылдың суық мезгілінде оператордың жұмыс орнындағы жылыту және микроклимат жүйелерінің сипаттамаларын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12.2.002.6-91 "Еңбек қауіпсіздігі стандарттары жүйесі. Тракторлар және өздігінен жүретін ауыл шаруашылығы машиналары. Кабиналардың герметикалығын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МЕМСТ 12.2.042-2013 "Еңбек қауіпсіздігі стандарттары жүйесі. Мал шаруашылығы мен жем-шөп өндіруге арналған машиналар мен технологиялық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23708-84 "Құстарды еденде өсіруге және күтіп-бағуға арналған жабдықтар жиынтығы.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28722-2018 "Ауыл шаруашылығы техникасы. Шөп шапқыштар және шөпшапқы-жаныштауыштар.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4.6-тармақша, 1 – 3, 5 және 6-бөлімдер МЕМСТ 28722-90 "Ауыл шаруашылығы және орман машиналары. Шөпшапқы-жаныштауыштар.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01.07.2021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8-бөлімдер МЕМСТ 31344-2007 "Көңді шығаруға арналған машиналар мен жабдықтар.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34265-2017 "Ауыл шаруашылығы техникасы. Жем-шөп жинағыш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Механикаландырылған, оның ішінде электр құралы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11148-1-2014 "Электрлі емес қол машиналар. Қауіпсіздік талаптары. 1-бөлім. Бөлшектерді бұрандасыз бекітуге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11148-4-2014 "Электрлі емес қол машиналар. Қауіпсіздік талаптары. 4-бөлік. Айналмайтын соқпалы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11148-5-2014 "Электрлі емес қол машиналар. Қауіпсіздік талаптары. 5-бөлік. Соқпалы-айналмалы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11148-6-2014 "Электрлі емес қол машиналар. Қауіпсіздік талаптары. 6-бөлік. Бұранда бұрайтын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11148-7-2014 "Электрлі емес қол машиналар. Қауіпсіздік талаптары. 7-бөлік.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11148-8-2014 "Электрлі емес қол машиналар. Қауіпсіздік талаптары. 8-бөлік. Тегістегіш және жылтыратқыш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11148-9-2014 "Электрлі емес қол машиналар. Қауіпсіздік талаптары. 9-бөлік. Мөртабантарды өңдеуге арналған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11148-10-2015 "Электрлі емес қол машиналар. Қауіпсіздік талаптары. 10-бөлік. Қысымды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11148-11-2015 "Электрлі емес қол машиналар. Қауіпсіздік талаптары. 11-бөлік. Қайшылар және тескіш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28927-4-2013 "Вибрация. Қол машиналарының вибрация сипаттамаларының параметрлерін анықтау. 4-бөлік. Тегістегіш түзу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28927-11-2013 "Вибрация. Қол машиналарының вибрация сипаттамаларының параметрлерін анықтау. 11-бөлік. Тас өңдеу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28927-12-2014 "Вибрация. Қол машиналарының вибрация сипаттамаларының параметрлерін анықтау. 12-бөлік. Борфрезерлер"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792-12-2012 "Электрлі емес қол машиналар. Қауіпсіздік талаптары. 12-бөлік. Шағын габаритті дискілі тербелмелі және қайтарымды-үдемелі әрекетті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792-13-2012 "Электрлі емес қол машиналар. Қауіпсіздік талаптары. 13-бөлік. Бекіту бұйымдарын қағуға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60745-1-2011 "Электр қол машиналары. Қауіпсіздік және сынау әдістері.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60745-2-1-2014 "Электр қол машиналары. Қауіпсіздік және сынау әдістері. 21-бөлік. Бұрғылау және соқпалы бұрғылау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60745-2-2-2011 "Электр қол машиналары. Бұрандалы шегелер мен соқпалы сомындардың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60745-2-4-2011 "Электр қол машиналары. Қауіпсіздік және сынау әдістері. 2-4-бөлік. Жазық тегістеу және таспалы тегістеу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60745-2-5-2014 "Электр қол машиналары. Қауіпсіздік және сынау әдістері. 2-5-бөлік.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60745-2-6-2014 "Электр қол машиналары. Қауіпсіздік және сынау әдістері. 2-6-бөлік. Балғалар мен перфораторларға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60745-2-12-2013 "Электр қол машиналары. Қауіпсіздік және сынау әдістері. 2-12-бөлік. Бетон қоспасын тығыздау үшін вибраторларға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61029-1-2012 "Ауыспалы электр машиналар. Қауіпсіздіктің жалпы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61029-2-1-2011 "Ауыспалы электр машиналар. Дискілі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61029-2-2-2011 "Ауыспалы электр машиналар. Радиалды-рычагтық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61029-2-3-2011 "Ауыспалы электр машиналар. Жонғыш және рейсмустық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61029-2-4-2012 "Ауыспалы электр машиналар. Үстелүсті тегістегіш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61029-2-5-2011 "Ауыспалы электр машиналар. Таспалы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61029-2-6-2011 "Ауыспалы электр машиналар. Су бүркіп алмас бұрғымен бұрғылауға арналған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61029-2-7-2011 "Ауыспалы электр машиналар. Су шашатын алмас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61029-2-8-2011 "Ауыспалы электр машиналар. Бір  шпиндельді тік фрезерлік-модельдік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61029-2-9-2012 "Ауыспалы электр машиналар. Жақтаулы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62841-1-2014 "Электрлі қол, ауыспалы және бау-бақша машиналары. Қауіпсіздік және сынау әдістері.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62841-2-2-2015 "Электрлі қол, ауыспалы және бау-бақша машиналары. Қауіпсіздік және сынау әдістері. 2-2-бөлік. Бұрандалы шеге бұрағыштарға және гайка бұрағыштарға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62841-2-4-2015 "Электрлі қол, ауыспалы және бау-бақша машиналары. Қауіпсіздік және сынау әдістері. 2-4-бөлік. Жазық тегістеу және таспалы тегістеу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62841-2-5-2015 "Электрлі қол, ауыспалы және бау-бақша машиналары. Қауіпсіздік және сынау әдістері. 2-5-бөлік.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62841-2-8-2018 "Электрлі қол, ауыспалы және бау-бақша машиналары. Қауіпсіздік және сынау әдістері. 2-8-бөлік. Қол пышақ және орғыш қайшыларға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62841-2-9-2016 "Электрлі қол, ауыспалы және бау-бақша машиналары. Қауіпсіздік және сынау әдістері. 2-9-бөлік. Ішкі және сыртқы буналарды кесуге арналған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62841-2-10-2018 "Электрлі қол, ауыспалы және бау-бақша машиналары. Қауіпсіздік және сынау әдістері. 2-10-бөлік. Қолмен араластырғыштарға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62841-2-11-2017 "Электрлі қол, ауыспалы және бау-бақша машиналары. Қауіпсіздік және сынау әдістері. 2-11-бөлік. Жұмыс құралының кері-ілгерінді қозғалатын араларға (жонғыштар мен қол араларына)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62841-2-14-2016 "Электрлі қол, ауыспалы және бау-бақша машиналары. Қауіпсіздік және сынау әдістері. 2-14-бөлік. Қол сүргілерге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62841-2-17-2018 "Электрлі қол, ауыспалы және бау-бақша машиналары. Қауіпсіздік және сынау әдістері. 2-17-бөлік. Фасонды-фрезерлік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62841-2-21-2018 "Электрлі қол, ауыспалы және бау-бақша машиналары. Қауіпсіздік және сынау әдістері. 2-21-бөлік. Құбырларды тазалауға арналған қол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62841-3-1-2015 "Электрлі қол, ауыспалы және бау-бақша машиналары. Қауіпсіздік және сынау әдістері. 3-1-бөлік. Дискілі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62841-3-4-2016 "Электрлі қол, ауыспалы және бау-бақша машиналары. Қауіпсіздік және сынау әдістері. 3-4-бөлік. Ауыспалы тегістегіш-қайрағыш машиналарға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62841-3-6-2015 "Электрлі қол, ауыспалы және бау-бақша машиналары. Қауіпсіздік және сынау әдістері. 3-6-бөлік. Сұйықтықты жүйесі бар алмасты бұрғылармен бұрғылауға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62841-3-10-2016 "Электрлі қол, ауыспалы және бау-бақша машиналары. Қауіпсіздік және сынау әдістері. 3-10-бөлік. Ауыспалы кесу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62841-3-13-2018 "Электрлі қол, ауыспалы және бау-бақша машиналары. Қауіпсіздік және сынау әдістері. 3-13-бөлік. Ауыспалы бұрғылау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12.2.010-75 "Еңбек қауіпсіздігі стандарттары жүйесі. Пневматикалық қол машиналар.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12.2.013.3-2002 (МЭК 60745-2-3:1984) "Электр қол машиналары. Жұмыс аспабы айналып қозғалатын тегістегіш, дискілі тегістегіш және жылтыратқыш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12.2.030-2000 "Еңбек қауіпсіздігі стандарттары жүйесі. Қол машиналары. Шу сипаттамалары. Нормалар.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12.2.104-84 "Еңбек қауіпсіздігі стандарттары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10084-73 "Электр қол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12633-90 "Айналмалы пневматикалық қол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9-бөлімдер МЕМСТ 16519-2006 (ИСО 20643:2005) "Вибрация. Қол машиналары мен қолмен басқарылатын машиналардың вибрация сипаттамаларының параметрлерін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17770-86 "Қол машиналары. Вибрация сипаттамаларына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30699-2001 (МЭК 745-2-17-89) "Электр қол машиналары. Фрезерлік машиналар мен жиектерді өңдеуге арналған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30700-2000 (МЭК 745-2-7-89) "Электр қол машиналары. Тұтанбайтын сұйықтықтарды бүріккіш пистолеттердің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30701-2001 (МЭК 745-2-16-93) "Электр қол машиналары. Қапсырма қағатын машиналардың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9-бөлімдер МЕМСТ 30873.2-2006 (ИСО 8662-2:1992) "Қол машиналары. Тұтқадағы вибрацияны өлшеу. 2-бөлік. Шабу және тойтару балғалары"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9-бөлімдер МЕМСТ 30873.3-2006 (ИСО 8662-3:1992) "Қол машиналары. Тұтқадағы вибрацияны өлшеу. 3-бөлік. Перфораторлар және бұрғылау балғалары"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30873.4-2006 (ИСО 8662-4:1994) "Қол машиналары. Тұтқадағы вибрацияны өлшеу. 4-бөлік.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30873.5-2006 (ИСО 8662-5:1992) "Қол машиналары. Тұтқадағы вибрацияны өлшеу. 5-бөлік. Бетон талқандағыштар мен құрылыс жұмыстарына арналған балғалар"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30873.6-2006 (ИСО 8662-6:1994) "Қол машиналары. Тұтқадағы вибрацияны өлшеу. 6-бөлік. Соқпалы айналып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9-бөлімдер МЕМСТ 30873.7-2006 (ИСО 8662-7:1997) "Қол машиналары. Тұтқадағы вибрацияны өлшеу. 7-бөлік. Соқпалы, импульсты және жарғыш гайкобұрағыштар, бұрандалы шеге бұрағыштар және винт бұрағыштар"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9-бөлімдер МЕМСТ 30873.8-2006 (ИСО 8662-8:1997) "Қол машиналары. Тұтқадағы вибрацияны өлшеу. 8-бөлік. Жылтырату, дөңгелек тегістеу, орбиталық тегістеу және орбиталық-айналмалы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А қосымшасы МЕМСТ 30873.9-2006 (ИСО 8662-9:1996) "Қол машиналары. Тұтқадағы вибрацияны өлшеу. 9-бөлік. Таптағыштар"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30873.10-2006 (ИСО 8662-10:1998) "Қол машиналары. Тұтқадағы вибрацияны өлшеу. 10-бөлік. Тескіш және пышақты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30873.11-2006 (ИСО 8662-11:1999) "Қол машиналары. Тұтқадағы вибрацияны өлшеу. 11-бөлік. Бекіту құралдарын қағуға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30873.12-2006 (ИСО 8662-12:1997) "Қол машиналары. Тұтқадағы вибрацияны өлшеу. 12-бөлік. Қол аралары, дискілі және маятникті және қайтарымды-үдемелі әрекет ететін егеулер"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30873.14-2006 (ИСО 8662-14:1996) "Қол машиналары. Тұтқадағы вибрацияны өлшеу. 14-бөлім. Тас өңдеу құралдары және істікті аршу балғасы"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31337-2006 (ИСО 15744:2002) "Машиналардың шуы. Электрлі емес қол машиналар. Шуды өлшеудің техникалық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792-2-2007 "Электрлі емес қол машиналар. Қауіпсіздік талаптары. 2-бөлік. Кескіш және қысқыш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792-3-2007 "Электрлі емес қол машиналар. Қауіпсіздік талаптары. 3-бөлік. Бұрғылауға және бұрама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31-бөлімдер МЕМСТ Р МЭК 60745-1-2009 "Электр қол машиналары. Қауіпсіздік және сынау әдістері.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МЭК 60745-2-3-2011 "Электр қол машиналары. Қауіпсіздік және сынау әдістері. 2-3-бөлік. Жұмыс аспабы айналып қозғалатын тегістегіш, дискілі тегістегіш және жылтырлатқыш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МЭК 60745-2-15-2012 "Электр қол машиналары. Қауіпсіздік және сынау әдістері. 2-15-бөлік. Екпе қоршауды кесуге арналған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МЭК 60745-2-16-2012 "Электр қол машиналары. Қауіпсіздік және сынау әдістері. 2-16-бөлік. Қапсырма қаққыш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МЭК 60745-2-20-2011 "Электр қол машиналары. Қауіпсіздік және сынау әдістері. 2-20-бөлік. Таспалы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61029-2-11-2012 "Ауыспалы электр машиналар. 2-11-бөлік. Аралас дискілі араларға қойылатын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28927-1-2012 "Вибрация. Қол машиналарының вибрация сипаттамаларының параметрлерін анықтау. 1-бөлік. Бұрыштық және тік тегістегіш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МЕМСТ Р ИСО 28927-2-2012 "Вибрация. Қол машиналарының вибрация сипаттамаларының параметрлерін анықтау. 2-бөлік. Соқпалы гайка бұрағыштар және бұрама бұрағыштар"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А қосымшасы МЕМСТ Р ИСО 28927-3-2012 "Вибрация. Қол машиналарының вибрация сипаттамаларының параметрлерін анықтау. 3-бөлік. Жылтырату, дөңгелек тегістеу, орбиталық тегістеу және орбиталық-айналмалы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МЕМСТ Р ИСО 28927-5-2012 "Вибрация. Қол машиналарының вибрация сипаттамаларының параметрлерін анықтау. 5-бөлік. Соқпалы және соққысыз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А қосымшасы МЕМСТ Р ИСО 28927-6-2012 "Вибрация. Қол машиналарының вибрация сипаттамаларының параметрлерін анықтау. 6-бөлік. Таптағыштар"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10-бөлімдер, А қосымшасы МЕМСТ Р ИСО 28927-7-2012 "Вибрация. Қол машиналарының вибрация сипаттамаларының параметрлерін анықтау. 7-бөлік. Тескіш және пышақты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28927-8-2012 "Вибрация. Қол машиналарының вибрация сипаттамаларының параметрлерін анықтау. 8-бөлік. Дискілі және осцилляторлық қол аралары, егеулер және қайтарымды-үдемелі әрекетті жылтыратқыш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ИСО 28927-10-2013 "Вибрация. Қол машиналарының вибрация сипаттамаларының параметрлерін анықтау. 10-бөлік. Балғалар, сүймендер және перфораторлар"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53569-2009 (ЕН 12549:1999) "Машиналардың шуы. Бекіту бұйымдарын қағуға арналған машиналардың шуына сынау.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 дайындауға, орман биржаларына және сал ағызуға арналған технологиялық жабдық: бензинді моторлы аралар, электрлі тізбекті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22867-2014 "Вибрация. Қол машиналарының вибрация сипаттамаларының параметрлерін анықтау. Орман және бақ шаруашылығына арналған бензинді моторлы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22868-2014 "Орман және бақ шаруашылығына арналған машиналар. Іштен жанатын қозғалтқышы бар қол машиналарды шуға сынаулар. Техникалық әдіс (2 дәлдік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ИСО 8380-2002 "Орман шаруашылығына арналған машиналар. Бензинді моторлы бұта кескіштер және мотошалғылар. Кескіш құралдың қорғаныс құрылғысын беріктікке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12.2.104-84 "Еңбек қауіпсіздігі стандарттары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30411-2001 (ИСО 6535-91) "Орман шаруашылығына арналған машиналар. Бензинді моторлы тізбекті аралар. Ара тізбегінің тежегіші.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29-бөлімдер МЕМСТ 30506-97 (МЭК 745-2-13-89) "Электр қол машиналары. Тізбекті аралардың жеке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30723-2001 (ИСО 6533-93, ИСО 6534-92) "Орман шаруашылығына арналған машиналар. Бензинді моторлы тізбекті аралар. Алдыңғы және артқы тұтқалардың қорғау құрылғылары. Өлшемдері мен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3-бөлімдер МЕМСТ 30725-2001 (ИСО 7915-91) "Орман шаруашылығына арналған машиналар. Бензинді моторлы тізбекті аралар. Тұтқалардың беріктігін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31183-2002 (ИСО 11806:1997) "Орман шаруашылығына арналған машиналар. Бензинді моторлы бұта кескіштер және мотошалғылар.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31184-2002 (ИСО 9518:1998) "Орман шаруашылығына арналған машиналар. Тізбекті ауыспалы аралар. Ыршып кетуге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31742-2012 "Бензинді моторлы тізбекті аралар.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31-бөлімдер МЕМСТ Р МЭК 60745-2-13-2012 "Электр қол машиналары. Қауіпсіздік және сынау әдістері. 2-13-бөлік. Тізбекті араларға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Тау-кен қазбаларын ашу және тазарту және бекіту жұмыстарына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12.2.030-2000 "Еңбек қауіпсіздігі стандарттары жүйесі. Қол машиналары. Шу сипаттамалары. Нормалар.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3-қосымша МЕМСТ 12.2.106-85 "Еңбек қауіпсіздігі стандарттары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27038-86 "Механикаландырылған забой кешендері.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31557-2012 "Тазартқыш комбайндар.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31559-2012 "Анкерлік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31561-2012 "Лаваларға арналған механикаландырылған бекітпелер. Негізгі параметрлері.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және 9-бөлімдер МЕМСТ 33164.1-2014 (EN 1804-1:2001) "Тау-кен шахтасының жабдықтары. Механикаландырылған бекітпелер. Бекітпе секциялары.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33164.3-2014 (EN 1804-3:2006+А1:2010) "Тау-кен шахтасының жабдықтары. Механикаландырылған бекітпелер. Гидравликалық басқару жүйелері.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1575-2005 "Лаваларға арналған механикаландырылған бекітпелер. Негізгі параметрлері.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53650-2009 "Жоңғыш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54773-2011 "Анкерлік бекітпелер. Анкерлерді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12-бөлімдер МЕМСТ Р 54775-2011 "Механикаландырылған бекітпелердің сорғы станциялары.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Р 55729-2013 "Тау-кен шахтасының жабдықтары. Механикаландырылған бекітпелерге арналған гидротіректер.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58199-2018 "Тау-кен шахтасының жабдықтары. Полимерлі композиттерден жасалған анкерлік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Қазуға және тау-кен қазбаларына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3-қосымша МЕМСТ 12.2.106-85 "Еңбек қауіпсіздігі стандарттары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31560-2012 "Жақтаулы иілгіш металл бекітпелер. Аркалы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31559-2012 "Анкерлік бекітпелер.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50703-2002 "Жебе тәрізді атқарушы органы бар ұңғылау комбайндары.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50910-96 "Жақтаулы иілгіш металл бекітпелер.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51669-2000 "Забой жанындағы гидравликалық тіректер.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52018-2003 "Ұңғыма қауғалары.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52217-2004 "Ұңғылау тіркемелі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52218-2004 "Ұңғылау шығырлары.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53960-2010 "Жақтаулы иілгіш металл бекітпелер. Трапеция тәрізді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54773-2011 "Анкерлік бекітпелер. Анкерлерді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55731-2013 "Тау-кен шахтасының жабдықтары. Жақтаулы иілгіш металл бекітпелер. Сақиналы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58199-2018 "Тау-кен шахтасының жабдықтары. Полимерлі композиттерден жасалған анкерлік бекітпе.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Баған көтергіштер мен шахталық көлікке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3-қосымша МЕМСТ 12.2.106-85 "Еңбек қауіпсіздігі стандарттары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7828-80 "Ұңғылау шығырлары.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15035-80 "Жерасты скреперлік шығырлар.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25996-97 (ИСО 610-90) "Тау-кен жабдығына арналған беріктігі жоғары дөңгелек арқанды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31558-2012 "Шахталық таспалы конвейерлер.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51042-97 "Шахталық таспалы конвейерлер.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51670-2000 "Шахталық қырғышты конвейерлер.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55152-2012 "Тау-кен шахтасының жабдықтары. Шахталық қырғышты жылжымалы конвейерлер.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55156-2012 "Тау-кен шахтасының жабдықтары. Шахталық таспалы тиегіштер.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Р 55158-2012 "Тау-кен шахтасының жабдықтары. Жылжымалы және маневрлік шахталық шығырлар.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57841-2017 "Тау-кен шахтасының жабдықтары. Шахталық таспалы конвейерлер. Роликтер.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58205-2018 "Тау-кен ісі. Резеңке маталы конвейерлік таспалардың механикалық қосылыстарының беріктігін анықтау. Статикалық сынақ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Шпурлар мен ұңғымаларды бұрғылауға арналған жабдық, жарылғыш ұңғымаларды зарядтауға және қазуға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12.2.105-84 "Еңбек қауіпсіздігі стандарттары жүйесі.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3-қосымша МЕМСТ 12.2.106-85 "Еңбек қауіпсіздігі стандарттары жүйесі. Кендік, кендік емес және ұсақ кен орындары пайдалы қазбаларын игеру кезінде қолданылатын машиналар мен механизмдер. Жалпы гигиеналық талаптар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"Еңбек қауіпсіздігі стандарттары жүйесі. Жерүсті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26698.1-93 "Ашық тау-кен жұмыстарында жарғыш ұңғымаларды бұрғылауға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26698.2-93 "Жерасты бұрғылау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26699-98 "Шахталық бұрғылау қондырғылары.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27038-86 "Механикаландырылған забой кешендері.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31562-2012 "Пневматикалық колонкалы перфораторлар.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31563-2012 "Ауыспалы пневматикалық перфораторлар.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31564-2012 "Телескоптық пневматикалық перфораторлар.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Р 55162-2012 "Тау-кен шахтасының жабдықтары. Пневматикалық қопарғыш перфораторлар.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15-бөлімдер МЕМСТ Р 55736-2013 "Тау-кен шахтасының жабдықтары. Ашық тау-кен жұмыстарында жарғыш ұңғымаларды бұрғылауға арналған станоктар.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Желдетуге және шаңды басуға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6625-85 "Жергілікті желдеткіш шахталық желдеткіштер.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11004-84 "Басты желдетудің шахталық желдеткіштері.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31826-2012 "Газдан тазартатын және шаң ұстайтын жабдық. Қолғаптық сүзгілер. Дымқыл шаң ұстағыштар.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55164-2012 "Тау-кен шахтасының жабдықтары. Жылжымалы компрессорлық шахталық станциялар мен қондырғылар.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57736-2017 "Тау-кен шахтасының жабдықтары. Жергілікті желдеткіш шахталық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Көтергіш-көлік жабдығы, жүк көтергіш 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280-2016 "Мобильді көтергіш жұмыс платформалары. Конструкция есептері. Тұрақтылық өлшемдері. Қауіпсіздік. Бақылау және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1570-1-2016 "Көтергіш платформалаға қойылатын қауіпсіздік талаптары. 1-бөлік. Бекітілген екі түсіру орнына дейін қызмет көрсететін көтергіш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7075-80 "Тірек қол көпірлі крандары.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7890-93 "Бір арқалықты аспалы көпірлі крандар.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13556-2016 "Жүк көтергіш крандар. Мұнаралы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22045-89 "Бір арқалықты тірек электрлік көпірлі крандары.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22827-85 "Өздігінен жүретін жалпы мақсаттағы стрелалы крандар.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27584-88 "Электрлік мостылы және тағандық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28433-90 "Стеллаждық штабелер-крандар.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28434-90 "Мостылы штабелер-крандар.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30188-97 "Калибрленген беріктігі жоғары жүк көтергіш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 қосымшасы МЕМСТ 30441-97 (ИСО 3076-84) "Беріктік класы Т(8) калибрленбеген қысқа буынды жүк көтергіш шынжырлары.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31271-2002 (ИСО 4310:1981) "Жүк көтергіш крандар. Қағидалар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32575.1-2015 "Жүк көтергіш крандар. Шектегіштер мен нұсқамалар.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32575.2-2013 "Жүк көтергіш крандар. Шектегіштер мен нұсқамалар. 2-бөлік. Стрелалы өздігінен жүретін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32575.3-2013 "Жүк көтергіш крандар. Шектегіштер мен нұсқамалар.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32575.4-2013 "Жүк көтергіш крандар. Шектегіштер мен нұсқамалар.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32575.5-2013 "Жүк көтергіш крандар. Шектегіштер мен нұсқамалар.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32576.1-2015 "Жүк көтергіш крандар. Қол жеткізу, қоршау және қорғау құралдары.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32576.2-2013 "Жүк көтергіш крандар. Қол жеткізу, қоршау және қорғау құралдары. 2-бөлік. Өздігінен жүретін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32576.3-2013 "Жүк көтергіш крандар. Қол жеткізу, қоршау және қорғау құралдары.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32576.4-2014 "Жүк көтергіш крандар. Қол жеткізу, қоршау және қорғау құралдары.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32576.5-2013 "Жүк көтергіш крандар. Қол жеткізу, қоршау және қорғау құралдары.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32577-2013 "Жүк көтергіш крандар. Порталды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32682.3-2014 (ISO 16653-3:2011) "Жұмыс платформалары бар мобильді көтергіштер. Конструкция есептемесі, қауіпсіздік талаптары және сынау әдістері. 3-бөлік. Бақтарда жұмыс істеуге арналған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33166.1-2014 "Жүк көтергіш крандар. Механизмдерге қойылатын талаптар.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33166.2-2014 "Жүк көтергіш крандар. Механизмдерге қойылатын талаптар. 2-бөлік. Өздігінен жүретін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33166.3-2014 "Жүк көтергіш крандар. Механизмдерге қойылатын талаптар.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33166.4-2014 "Жүк көтергіш крандар. Механизмдерге қойылатын талаптар.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33166.5-2014 "Жүк көтергіш крандар. Механизмдерге қойылатын талаптар.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33167-2014 "Гидравликалық тиегіш крандар.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33169-2014 "Жүк көтергіш крандар. Металл конструкциялар. Көтеру қабілетін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33171-2014 "Жүк көтергіш крандар. Металлургиялық және арнайы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33173.1-2014 "Жүк көтергіш крандар. Кабиналар.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33173.2-2014 "Жүк көтергіш крандар. Кабиналар. 2-бөлік. Өздігінен жүретін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33173.3-2014 "Жүк көтергіш крандар. Кабиналар. 3-бөлік. Мұнаралы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33173.4-2014 "Жүк көтергіш крандар. Кабиналар.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33173.5-2014 "Жүк көтергіш крандар. Кабиналар. 5-бөлік. Көпірлілі және тіректі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33558.1-2015 (EN 12158-1:2000) "Тік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33558.2-2015 (EN 12158-2:2000) "Көлбеу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33651-2015 (EN 12159:2012) "Жүк-жолаушылар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33710-2015 "Жүк көтергіш крандар. Арқандарды, барабандарды және блоктарды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33712-2015 "Жүк көтергіш крандар. Жүк көтергіштікті шектегіштер.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33713-2015 "Жүк көтергіш крандар. Жұмыс параметрлерін тіркегіштер.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34018.1-2016 "Жүк көтергіш крандар. Жұмыс және жұмыс істемейтін күйге арналған бекіту құрылғылары. 1-бөлім. Негізгі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34018.4-2016 "Жүк көтергіш крандар. Жұмыс және жұмыс істемейтін күйге арналған бекіту құрылғылары. 4-бөлік. Стрелалы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34020-2016 "Жүк көтергіш крандар. Крандардың доңғалақтарына, рельс жолдарына және олардың жүк арбаларына арналған шақтамалар"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34021-2016 "Жүк көтергіш крандар. Жүріс дөңгелектерін орнату қателігін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34443-2018 (ISO 16368:2010) "Жұмыс платформалары бар мобильді көтергіштер. Конструкция есептемесі,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34589-2019 "Жүк көтергіш крандар. Көпірлілі және тіректі крандар.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55640-2013 "Эскалаторлар және жолаушылар конвейерлері. Зерттеу (сынау) және өлшеу қағидалары мен әдістері. Үлгілерді іріктеу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55642-2013 "Мүгедектер мен халықтың жүріп-тұруы шектеулі басқа да топтарына арналған көтергіш платформалар. Зерттеу (сынау) және өлшеу қағидалары мен әдістері. Үлгілерді іріктеу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Турбиналар және газды-турбиналық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ИСО 7919-4-2002 "Вибрация. Айналмалы біліктердегі вибрацияны өлшеу нәтижелері бойынша машиналардың жай-күйін бақылау. 4-бөлік. Газды-турбиналық агрегаттар"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ИСО 10816-4-2002 "Вибрация. Айналмалы емес бөліктердегі вибрацияны өлшеу нәтижелері бойынша машиналардың жай-күйін бақылау. 4-бөлік. Газды-турбиналық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24278-2016 "ЖЭС электр генераторларының жетегіне арналған стационарлық турбиналық бу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25364-97 "Стационарлық бу турбиналы агрегаттар. Білік тіректері вибрациясының нормалары және өлшеу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7-бөлімдер МЕМСТ 27165-97 "Стационарлық бу турбиналы агрегаттар. Білік тіректері вибрациясының нормалары және өлшеу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28757-90 "ЖЭС бу турбиналарын регенерациялау жүйелеріне арналған жылытқыштар.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28775-90 "Газ турбиналы жетегі бар газ айдайтын агрегаттар.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28969-91 "Қуаты аз стационарлық бу турбиналары.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2932-92 "Турбогенераторлар жетегіне арналған газ турбиналық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9-бөлімдер МЕМСТ Р ИСО 11042-1-2001 "Газ турбиналық қондырғылар. Зиянды заттардың шығарындыларын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9-бөлімдер МЕМСТ Р 52782-2007 (проект ИСО 2314) "Газ турбиналық қондырғылар. Сынау әдістері. Қабылдау сынақтары"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Р 55263-2012 (ИСО 7919-2:2009) "Вибрация. Айналмалы біліктердегі вибрацияны өлшеу нәтижелері бойынша машиналардың жай-күйін бақылау. 2-бөлік. Минус 1 дәрежесінде 1500, 1800, 3000 және 3600 мин айналу жұмыс жиіліктері бар қуаты 50 МВт астам стационарлық бу турбиналары мен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Р 55265.2-2012 (ИСО 10816-2:2009) "Вибрация. Айналмалы емес бөліктердегі вибрацияны өлшеу нәтижелері бойынша машиналардың жай-күйін бақылау. 2-бөлік. Минус 1 дәрежесінде 1500, 1800, 3000 және 3600 мин айналу жұмыс жиіліктері бар қуаты 50 МВт астам стационарлық бу турбиналары мен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Тартқыш-үрлемелі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6-бөлімдер МЕМСТ 29310-92 "Тартқыш-үрлемелі машиналар. Акустикалық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12.2.105-95 "Кен байыту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7090-72 "Бір роторлы балғалы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2в-кіші бөлімі МЕМСТ 12375-70 "Бір роторлы ірілеп ұсақтайтын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12376-71 "Бір роторлы орташа және кіші ұсақтайтын уатқыштар.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27412-93 "Жаншып уатқыштар.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Дизель-генераторлар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8528-4-2011 "Іштен жану қозғалтқышынан жетегі бар айнымалы токтың генераторлы электр агрегаттары. 4-бөлік. Басқару құрылғылары және коммутациялық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8528-6-2011 "Іштен жану қозғалтқышынан жетегі бар айнымалы токтың генераторлы электр агрегаттары. 6-бөлік.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8528-8-2011 "Іштен жану қозғалтқышынан жетегі бар айнымалы токтың генераторлы электр агрегаттары. 8-бөлік. Қуаты аз электр агрегаттары.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8528-12-2011 "Іштен жану қозғалтқышынан жетегі бар айнымалы токтың генераторлы электр агрегаттары. </w:t>
            </w:r>
          </w:p>
          <w:p>
            <w:pPr>
              <w:spacing w:after="20"/>
              <w:ind w:left="20"/>
              <w:jc w:val="both"/>
            </w:pPr>
            <w:r>
              <w:rPr>
                <w:rFonts w:ascii="Times New Roman"/>
                <w:b w:val="false"/>
                <w:i w:val="false"/>
                <w:color w:val="000000"/>
                <w:sz w:val="20"/>
              </w:rPr>
              <w:t>12-бөлік. Қауіпсіздікті қамтамасыз ету қызметтеріне арналған авариялық қоректендіру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13822-82 "Электр агрегаттары және дизельді жылжымалы электр станциялары.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31349-2007 (ИСО 8528-9:1995) "Іштен жану қозғалтқышынан жетегі бар айнымалы токтың генераторлы электр агрегаттары. Вибрацияны өлшеу және вибрацияның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15-бөлімдер МЕМСТ 31420-2010 "Машиналардың шуы. Іштен жану қозғалтқышынан жетегі бар айнымалы токтың генераторлы электр агрегаттары. Бетті қамту әдісімен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31540-2012 "Іштен жанатын бензинді, дизельді және газды қозғалтқыштары бар электр генераторлық қондырғылар.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33115-2014 "Іштен жанатын дизельді және газды қозғалтқыштары бар электр генераторлық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Жүк көтеру операцияларына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818-1-2017 "Жүктерді көтеруге арналған дөңгелек қысқа буындардан жасалған болат шынжырлар. Қауіпсіздік. 1-бөлік. Қабылдауға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818-2-2017 "Жүктерді көтеруге арналған дөңгелек қысқа буындардан жасалған болат шынжырлар. Қауіпсіздік. 2-бөлік. 8-класты арқан тізбектері үшін қалыпты дәлдіктегі болат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818-3-2017 "Жүктерді көтеруге арналған дөңгелек қысқа буындардан жасалған болат шынжырлар. Қауіпсіздік. 3-бөлік. 4-класты арқан шынжырларға арналған қалыпты дәлдіктегі болат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 және Б қосымшалар</w:t>
            </w:r>
          </w:p>
          <w:p>
            <w:pPr>
              <w:spacing w:after="20"/>
              <w:ind w:left="20"/>
              <w:jc w:val="both"/>
            </w:pPr>
            <w:r>
              <w:rPr>
                <w:rFonts w:ascii="Times New Roman"/>
                <w:b w:val="false"/>
                <w:i w:val="false"/>
                <w:color w:val="000000"/>
                <w:sz w:val="20"/>
              </w:rPr>
              <w:t>МЕМСТ EN 818-4-2011 "Жүктерді көтеруге арналған дөңгелек қысқа буындардан жасалған болат шынжырлар. Қауіпсіздік. 4-бөлік. 8-класты арқан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818-5-2011 "Жүктерді көтеруге арналған дөңгелек қысқа буындардан жасалған болат шынжырлар. Қауіпсіздік. 5-бөлік. 4-класты арқан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818-7-2010 "Қысқа буынды жүк көтергіш шынжырлар. Қауіпсіздік талаптары. 7-бөлік. Калибрлендірілген шынжырлар. Класс Т (Т, DAT және DT типтер)"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1677-1-2015 "Матаулау құралдарының бөлшектері. Қауіпсіздік. 1-бөлік. Соғылған бөлшектер,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1677-2-2015 "Матаулау құралдарының бөлшектері. Қауіпсіздік. 2-бөлік. Сақтандырғыш құлпы бар соғылған ілгектер, беріктік класы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12385-4-2015 "Сым, болат арқандар. Қауіпсіздік. 4-бөлік. Жүктерді көтеруге арналған жалпы мақсаттағы көп қатарлы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12385-10-2015 "Сым, болат арқандар. Қауіпсіздік. 10-бөлік. Жалпы қолданылатын спиральді ширатылған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13411-3-2015 "Болат арқандар ұшының тұйықталуы. Қауіпсіздік. 3-бөлік. Бекіткіш қысқыштар және престеу"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13411-4-2015 "Болат арқандар ұшының тұйықталуы. Қауіпсіздік. 4-бөлік. Металл немесе пластмасса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13411-5-2015 "Болат сым арқандар ұшының тұйықталуы. Қауіпсіздік. 5-бөлік. U-тәрізді болтты сым қыстырғыштар"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14110-97 "Көп айналымды жартылай қатты ілмектер.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24366-80 "Жалпы мақсаттағы ашалы авто- және электртиегіштер. Жүк қармау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24599-87 "Үйіп тасымалданатын жүктерге арналған арқан грейферлер.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25573-82 "Құрылысқа арналған арқанды жүк арқанжіптер.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28408-89 "Қол тальдары және кошкалар.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30013-2002 "Рельссіз еденмен жүретін көлік. Жүк плиталары, айырлар.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30188-97 "Калибрленген беріктігі жоғары жүк көтергіш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30441-97 (ИСО 3076-84) "Беріктік класы Т(8) калибрленбеген қысқа буынды жүк көтергіш шынжырлар.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33168-2014 "Жүк көтергіш крандар. Адамдарды көтеруге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34016-2016 "Жүк көтергіш крандар. Жүк қармау құрылғылары.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12385-4-2009 "Болат сым арқандар. Қауіпсіздік. 4-бөлік. Жүктерді көтеруге арналған жалпы мақсаттағы көп қатарлы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54889-2012 "Көп айналымды жартылай қатты ілмектер.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617-2015 "Үздіксіз тиеуге арналған жабдықтар мен жүйелер. Сүрлем мұнараларын, бункерлерді, сыйымдылықтарды сусымалы материалдармен толтыру жөніндегі жабдық. Қауіпсіздік және электр-магниттік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618-2015 "Үздіксіз тиеуге арналған жабдықтар мен жүйелер. Механикалық тиеуге арналған жабдық. Қауіпсіздік және электр-магниттік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619-2015 "Үздіксіз тиеуге арналған жабдықтар мен жүйелер. Дара жүктерді механикалық өңдеуге арналған жабдық. Қауіпсіздік және электр-магниттік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620-2012 "Үздіксіз тиеуге арналған жабдықтар мен жүйелер. Сусымалы материалдарға арналған стационарлық таспалы конвейерлер. Қауіпсіздік және электр-магниттік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12.2.022-80 "Еңбек қауіпсіздігі стандарттары жүйесі. Конвейерлер.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12.2.119-88 "Еңбек қауіпсіздігі стандарттары жүйесі. Автоматты роторлы және роторлы-конвейерлі желілер.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2103-89 "Жалпы мақсаттағы жылжымалы таспалы конвейерлер.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30137-95 "Көлденең вибрациялық конвейерлер.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31549-2012 "Жылжымалы таспалы құрылыс конвейерлері.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Арқан және шынжырлы электр тальдары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22584-96 "Арқанды электр тальдары.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33172-2014 "Шынжырлы электр тальдары.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Рельссіз еденмен жүретін өндірістік 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18962-97 "Рельссіз электрлендірілген еденмен жүретін көлік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24282-97 "Рельссіз электрлендірілген еденмен жүретін көлік машиналары.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29249-2001 (ИСО 6055-97) "Рельссіз еденмен жүретін көлік. Қорғаныш қалқалар. Техникалық сипаттамалар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30013-2002 (ИСО 2328:1993, </w:t>
            </w:r>
          </w:p>
          <w:p>
            <w:pPr>
              <w:spacing w:after="20"/>
              <w:ind w:left="20"/>
              <w:jc w:val="both"/>
            </w:pPr>
            <w:r>
              <w:rPr>
                <w:rFonts w:ascii="Times New Roman"/>
                <w:b w:val="false"/>
                <w:i w:val="false"/>
                <w:color w:val="000000"/>
                <w:sz w:val="20"/>
              </w:rPr>
              <w:t>ИСО 2331:1974, ИСО 2330:1995) "Рельссіз еденмен жүретін көлік. Жүк плиталары, айырлар.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31203-2003 "Еденмен жүретін көлік машиналары. Жоғары биіктікке көтеретін платформасы бар штабелерлер мен тиегіштер. Орнықтылығын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31318-2006 (ЕН 13490:2001) "Вибрация. Машина операторының орындығы арқылы берілетін вибрацияны бағалаудың зертханалық әдісі. Еден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50609-93 (ИСО 5766-90) "Еденмен жүретін көлік машиналары. Жоғары биіктікке көтеретін платформасы бар штабелерлер мен тиегіштер. Орнықтылығын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51347-99 (ИСО 5767-92) "Рельссіз еденмен жүретін көлік. Алға көлбеуленген жүк көтергішпен жұмыс істейтін тиегіштер мен штабелерлер. Орнықтылығын қосымша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Р 51348-99 (ИСО 6292-96) "Рельссіз еденмен жүретін көлік. Тежегіш жүйелері.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51354-99 (ИСО 3691-80) "Рельссіз еденмен жүретін көлік.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53080-2008 (ЕН 13059:2002) "Вибрация. Өздігінен жүретін машиналардың вибрация сипаттамаларының параметрлерін анықтау. Еденмен жүретін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Химиялық, мұнай-газ өңдеу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ISO 13706-2011 "Ауамен салқындатылатын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15547-1-2016 "Мұнай, мұнай-химия және газ өнеркәсібі. Пластина түріндегі жылу алмастырғыштар. 1-бөлік. Пластиналы және рамалы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15547-2-2016 "Мұнай, мұнай-химия және газ өнеркәсібі. Пластина түріндегі жылу алмастырғыштар. 2-бөлік. Пластина қабыршықты алюминий дәнекерленген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17032-2010 "Мұнай өнімдеріне арналған көлденең болат резервуарлар.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20680-2002 "Механикалық араластыру құрылғылары бар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30872-2002 "Ауамен салқындатылатын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31385-2016 "Мұнай және мұнай өнімдеріне арналған тік цилиндрлік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31827-2012 "Орталықтан тепкіш сұйықтықты сепараторлар.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31828-2012 "Кептіру және булау аппараттары мен қондырғылары.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31833-2012 "Микробиологиялық өндірістерге арналған жабдықтар. Өсімдік шикізатын гидролиздеуге арналған аппараттар. Ферментаторлар.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31836-2012 "Өнеркәсіптік центрифугалар.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31838-2012 "Колонналық аппараттар.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31842-2012 (ИСО 16812:2007) "Мұнай және газ өнеркәсібі. Қаптама құбырлы жылу алмастырғыштар.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34347-2017 "Дәнекерленген болат ыдыстар мен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34396-2018 "Мұнай және мұнай өнімдерінің саны мен сапа көрсеткіштерін өлшеу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Р ИСО 22734-1-2013 "Суды электролиздеу процесі негізіндегі сутегі генераторлары. 1-бөлік. Өнеркәсіптік және коммерциялық мақсаттағы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50458-92 "Мұнай және мұнай өнімдерін теміржол цистерналарына құюға арналған құрылғы.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51126-98 "Вакуумдық және гравитациялық сұйықтық сүзгілері.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51127-98 "Қысыммен жұмыс істейтін мерзімді әрекет етуші сұйықтықты сүзгілер.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51364-99 "Ауамен салқындатылатын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53682-2009 (ИСО 13705:2006) "Мұнай өңдеу зауыттарына арналған жылыту қондырғылары.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54110-2010 "Отынды қайта өңдеу технологиясы негізіндегі сутекті генераторлар. 1-бөлік.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54114-2010 "Металл гидридтері негізінде сутегін сақтауға арналған жылжымалы құрылғылар мен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Р 55892-2013 "Сұйытылған табиғи газды аз тонналы өндіру және тұтыну объектілері.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56352-2015 "Мұнай және газ өнеркәсібі. Сұйытылған табиғи газды өндіру, сақтау және айдау.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Полимерлік материалдарды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12.2.045-94 "Еңбек қауіпсіздігі стандарттары жүйесі. Резеңке техникалық бұйымдарды өндіруге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11996-79 "Мерзімді әсер ететін резеңке 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14106-80 "Вулканизациялық автоклавтар.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14333-79 "Резеңке өңдейтін біліктер.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15940-84 "Дөңгелектерді құрастыруға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Сорғы жабдығы (сорғылар, агрегаттар және сорғы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9906-2015 "Динамикалық сорғылар. Гидравликалық сынақтар. Дәлдік кластары 1, 2 және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10-бөлімдер МЕМСТ ИСО 16902-1-2006 "Машиналардың шуы. Гидрожетектер сорғыларының дыбыс қарқындылығы бойынша дыбыс қуатының деңгейін анықтаудың техникалық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60335-2-41-2015 "Тұрмыстық және ұқсас электр аспаптары. Қауіпсіздік. 2-41-бөлік. Сорғыларға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12162-2017 "Сұйықтықты сорғылар. Қауіпсіздік техникасы талаптары. Гидростатикалық сынақ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13951-2012 "Азық-түлік және ауыл шаруашылығы жабдығы. Сұйық өнімдерді беруге арналған сорғылар. Қауіпсіздік талаптары және конструкциялау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3347-91 "Сұйық сүт өнімдеріне арналған орталықтан тепкіш 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6134-2007 "Динамикалық сорғылар.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14658-86 "Гидрожетектердің көлемді сорғылары.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17335-79 "Көлемді сорғылар.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22247-96 (ИСО 2858-75) "Суға арналған орталықтан тепкіш консольді сорғылар. Негізгі параметрлер мен өлшемдер. Қауіпсіздік талаптары.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30645-99 "Энергия үнемдеу. Дәстүрлі емес және жаңартылатын энергия көздері. Коммуналдық-тұрмыстық жылумен жабдықтауға арналған "ауа-су" жылу сорғылары. Жалпы техникалық талаптар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10-бөлімдер МЕМСТ 31300-2005 (ЕН 12639:2000) "Машиналардың шуы. Гидравликалық сорғылар. Шуға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31336-2006 (ИСО 2151:2004) "Машиналардың шуы. Компрессорлар мен вакуумдық сорғылардың шуын өлшеудің техникалық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 МЕМСТ 31835-2012 "Штангілі ұңғыма сорғылары.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31839-2012 "Сұйықтықтарды айдауға арналған сорғылар мен сорғы агрегаттары.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31840-2012 "Батырма сорғылар және сорғы агрегаттары.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32600-2013 "Сорғылар. Орталықтан тепкіш және роторлы сорғыларға арналған біліктің тығыздағыш жүйелері.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32601-2013 "Мұнай, мұнай-химия және газ өнеркәсібіне арналған орталықтан тепкіш сорғылар.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32974-2014 (ISO 21360-2:2012) "Вакуумдық технология. Вакуумдық сорғылардың сипаттамаларын өлшеудің стандартты әдістері. 2-бөлік. Көлемді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32974.1-2016 (ISO 21360-1:2012) "Вакуумдық технология. Вакуумдық сорғылардың сипаттамаларын өлшеудің стандартты әдістері.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33518-2015 (ISO 5302:2003) "Вакуумдық технология. Турбомолекулярлық сорғылар. Жұмыс сипаттамаларын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33866-2016 (ISO 27892:2010) "Вакуумдық технология. Турбомолекулярлық сорғылар. Жылдам қосу үшін айналу сәтін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34183-2017 "Мұнай және мұнай өнімдерінің магистральдық құбыржол көлігі. Орталықтан тепкіш мұнай сорғылары.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34251-2017 (ISO 20361:2015) "Гидравликалық сорғылар. Шуға сынау. Дәлдік дәрежелері 2 және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34252-2017 (ISO 15783:2002) "Орталықтан тепкіш герметикалық сорғылар. Техникалық талаптар. Класс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СТБ 1831-2008 "Көлемді гидрожетектің тісті сорғылары.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54804-2011 (ИСО 9908:1993) "Орталықтан тепкіш сорғылар. Техникалық талаптар. Класс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54805-2011 (ИСО 5199:2002) "Орталықтан тепкіш сорғылар. Техникалық талаптар. Класс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54806-2011 (ИСО 9905:1994) "Орталықтан тепкіш сорғылар. Техникалық талаптар. Класс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Криогендік, компрессорлық, тоңазытқыш, автогендік, газ тазарту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ISO 11650-2017 "Хладагентті рекуперациялауға және/немесе қайта пайдалануға арналған жабдық.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ISO 14903-2016 "Тоңазытқыш жүйелері және жылу сорғылары. Компоненттер мен қосылыстардың герметикалығын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378-2-2014 "Тоңазытқыш жүйелері және жылу сорғылары. Қауіпсіздік және қоршаған ортаны қорғау талаптары. 2-бөлік. Жобалау, жобалау, дайындау, сынау, таңбалау және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13215-2017 "Компрессорлық-конденсаторлық тоңазытқыш агрегаттары. Сынау шарттары, төзімділік және өндірушінің деректерді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12.2.016-81 "Еңбек қауіпсіздігі стандарттары жүйесі. Компрессорлық жабдық.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12.2.016.1-91 "Еңбек қауіпсіздігі стандарттары жүйесі. Компрессорлық жабдық. Шу сипаттамаларын анықтау.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12.2.110-95 "Жалпы мақсаттағы стационарлық поршеньді ауа компрессорлары. Нормалар және шу сипаттамаларын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12.2.133-94 "Еңбек қауіпсіздігі стандарттары жүйесі. Сұйықтықты-сақиналы вакуумдық компрессорлар мен сорғылар.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12.2.233-2012 (ISO 5149:1993) "Еңбек қауіпсіздігі стандарттары жүйесі. Суық шығаруы 3,0 кВт жоғары тоңазытқыш жүйелер.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18517-84 "Гараж компрессорлары.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19663-90 "Көміртектің сұйық қос тотығына арналған изотермиялық резервуарлар.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22502-89 "Сауда тоңазытқыш жабдығына арналған герметикалық тоңазытқыш компрессорлары бар компрессорлық-конденсаторлық агрегаттар.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23467-79 "Домна пештері мен ауа бөлгіш қондырғыларға арналған ауа компрессорлары.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23833-95 "Сауда тоңазытқыш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27407-87 "Поршеньді оппозициялық компрессорлар. Шу сипаттамаларының рұқсат етілген деңгейлері және оларды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30829-2002 "Жылжымалы ацетилен генераторлары.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30938-2002 "Компрессорлық жабдық. Шағын және орта поршеньді компрессорлар вибрация сипаттамаларын және вибрация нормаларын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31824-2012 "Талшықты тұмандықтар. Түрлері мен негізгі параметрлері.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31830-2012 "Электр сүзгілер.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31834-2012 "Адсорбциялық газ тазартқыштар.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31837-2012 "Абсорбциялық газ тазартқыштар.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33007-2014 "Газдан тазартатын және шаң ұстайтын жабдық. Газ ағындарының шаңын анықтау әдістері.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34069-2017 "Газбен қамту жүйесі. Газды магистральдық құбыр арқылы тасымалдау. Мобильді компрессорлық станция. Бақылау және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 МЕМСТ 34183-2017 "Мұнай және мұнай өнімдерінің магистральдық құбыржол көлігі. Орталықтан тепкіш мұнай сорғылары.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34294-2017 "Криогенді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51360-99 (ИСО 917-89) "Тоңазытқыш компрессорлар.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52615-2006 (ЕН 1012-2:1996) "Компрессорлар мен вакуумдық сорғылар. Қауіпсіздік талаптары. 2-бөлік.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МЕМСТ Р 54802-2011 (ИСО 13631:2002) "Мұнай және газ өнеркәсібі. Агрегатталған газды поршеньді компрессорлар.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Металдарды газды-алаумен өңдеуге және бұйымдарды металдандыруға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12.2.008-75 "Еңбек қауіпсіздігі стандарттары жүйесі. Металдарды газ жалынымен өңдеуге және жабындарды термиялық тозаңдатуға арналған жабдық пен аппаратура.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13861-89 (ИСО 2503-83) "Газды-алаулы өңдеуге арналған редукторлар.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30829-2002 "Жылжымалы ацетилен генераторлары.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31596-2012 (ISO 9090:1989) "Газбен дәнекерлеуге, кесуге және ұқсас процестерге арналған жабдықтар мен аппаратуралардың герметикалығы. Газдың сыртқа ағуының рұқсат етілген жылдамдығы және оларды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50402-2011 (ИСО 5175:1987) "Газбен дәнекерлеуге, кесуге және ұқсас процестерге арналған жабдық. Жанғыш газдар мен оттегіге немесе сығылған ауаға арналған сақтандыру құрылғылары. Техникалық талаптар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Газдан тазартатын және шаң ұстайтын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33007-2014 "Газдан тазартатын және шаң ұстайтын жабдық. Газ ағындарының шаңын анықтау әдістері.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31826-2012 "Газдан тазартатын және шаң ұстайтын жабдық. Қолғаптық сүзгілер. Дымқыл шаң ұстағыштар.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31831-2012 "Орталықтан шаң ұстағыштар.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Целлюлоза-қағаз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МЕМСТ 31827-2012 "Орталықтан тепкіш сұйықтықты сепараторлар.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МЕМСТ 31829-2012 "Озонатор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Мұнай кәсіпшілігі, бұрғылау геологиялық-барлау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10417-2014 "Мұнай және газ өнеркәсібі. Ұңғымалық сақтандырғыш клапандар жүйесі. Жобалау, орнату, пайдалану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10423-2012 "Мұнай және газ өнеркәсібі. Бұрғылау және пайдалану жабдығы. Сағалық жабдық және фонтандық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ISO 13680-2016 "Мұнай және газ өнеркәсібіне арналған коррозияға төзімді жоғары қоспаланған болаттар мен қорытпалардан жасалған муфталарға арналған жіксіз шеген, сорғы-компрессорлық құбырлар және құбыр әзірлемелер.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 МЕМСТ ISO 16070-2015 "Мұнай және газ өнеркәсібі. Ұңғымалық жабдық. Орнату жиектері және қондыру ниппельдері.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17078-1-2014 "Мұнай және газ өнеркәсібі. Бұрғылау және пайдалану жабдығы. 1-бөлік. Алынбалы клапанға арналған жиектер.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17078-2-2014 "Мұнай және газ өнеркәсібі. Бұрғылау және пайдалану жабдығы. 2-бөлік. Алмалы-салмалы клапанға арналған жиектердегі дебитті реттеуге арналған құрылғылар.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D қосымшалар МЕМСТ ISO 17078-4-2015 "Мұнай және газ өнеркәсібі. Бұрғылау және пайдалану жабдығы. 4-бөлік. Алмалы-салмалы клапанға арналған жиектерді және олармен байланысты жабдықты қолдану жөніндегі ұсынымдар.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12.2.041-79 "Еңбек қауіпсіздігі стандарттары жүйесі.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12.2.044-80 "Еңбек қауіпсіздігі стандарттары жүйесі. Мұнай тасымалдауға арналған машиналар мен жабдықтар.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12.2.088-83 "Еңбек қауіпсіздігі стандарттары жүйесі. Ұңғымаларды игеруге және жөндеуге арналған жерүсті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12.2.088-2017 "Еңбек қауіпсіздігі стандарттары жүйесі. Ұңғымаларды игеруге және жөндеуге арналған жерүсті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12.2.108-85 "Еңбек қауіпсіздігі стандарттары жүйесі. Геологиялық барлау және гидрогеологиялық ұңғымаларды бұрғылауға арналған қондырғылар.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12.2.115-2002 "Еңбек қауіпсіздігі стандарттары жүйесі. Шығарындыға қарсы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12.2.125-91 "Еңбек қауіпсіздігі стандарттары жүйесі. Жерүсті тростық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под4-бөлім.7 МЕМСТ 12.2.136-98 "Еңбек қауіпсіздігі стандарттары жүйесі. Жерүсті штангалық-сорғылық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4.9-кіші бөлім МЕМСТ 12.2.228-2004 "Еңбек қауіпсіздігі стандарттары жүйесі. Ұңғымаларды жөндеуге құралдар мен түсіру-көтеру құрылғылары.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12.2.232-2012 "Еңбек қауіпсіздігі стандарттары жүйесі. Жерүсті бұрғылау жабдығы.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5286-75 "Бұрғылау құбырларына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7360-2015 "Бұрғылау бағандарына арналған бұрғыштар.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МЕМСТ 15880-96 "Электр бұрғылар.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20692-2003 "Тісті домалақ долотолар.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21210-75 "Керн қабылдағыш құрылғыларға арналған бұрғылау бастиектері. Типтері және негізгі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МЕМСТ 23979-2018 "Шегендеу және сорғы-компрессорлық колонналарға арналған аударғыштар.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26474-85 "Алмасты бұрғылау және аса қатты композициялық материалдармен жарақталған долотолар мен бастиектер. Типтері және негізгі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26698.1-93 "Ашық тау-кен жұмыстарында жарғыш ұңғымаларды бұрғылауға арналған станоктар.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26698.2-93 "Жерасты бұрғылау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27834-95 "Бұрғылау құбырларына арналған дәнекерленген құлыптар.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30767-2002 "Ұңғымаларды газлифтілік пайдалануға арналған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30776-2002 "Мұнай-газ кәсіпшілігі жылжымалы сорғы қондырғылары.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31446-2017 (ISO 11960:2014) "Мұнай және газ өнеркәсібіне арналған шегенделген және сорғы-компрессорлық болат құбырлар.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 МЕМСТ 31835-2012 "Штангілі ұңғыма сорғылары.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31841-2012 (ISO 14693:2003) "Мұнай және газ өнеркәсібі. Ұңғымаларды жерасты жөндеуге арналған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8-бөлімдер МЕМСТ 31844-2012 (ISO 13535:2000) "Мұнай және газ өнеркәсібі. Бұрғылау және пайдалану жабдығы. Көтергіш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32503-2013 (ISO 28781:2010) "Мұнай және газ өнеркәсібі. Бұрғылау және пайдалану жабдығы. Ұңғымалық сақтандырғыш клапандар және ілеспе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32601-2013 (ISO 13709:2009) "Мұнай, мұнай-химия және газ өнеркәсібіне арналған орталықтан тепкіш сорғылар.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33005-2014 (ISO 13625:2002) "Мұнай және газ өнеркәсібі. Бұрғылау және пайдалану жабдығы. Теңіз бұрғылау райзерлерінің қосылыстары.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33006.2-2014 (ISO 10407-2:2008) "Мұнай және газ өнеркәсібі. Роторлық бұрғылауға арналған жабдық. 2-бөлік. Бұрғылау аспабының қолданылатын элементтерін бақылау және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34057-2017 "Шегенделген, сорғы-компрессорлық құбырлардың, құбыржолдарға арналған құбырлардың бұрандалы қосылыстары және оларға арналған бұрандалы калибрлер.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34068-2017 "Газбен қамту жүйесі. Газ өндіру. Кәсіпшілік құбыржолдар. Механикалық қауіпсіздік. Беріктікке сынау және герметикалығын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МЕМСТ 34380-2017 (ISO 10405:2000) "Мұнай және газ өнеркәсібіне арналған Шеген және сорғы-компрессорлық құбырлар. Пайдалану және қызмет көрсету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34438.2-2018 (ISO 10424-2:2007) "Мұнай және газ өнеркәсібіндегі бұрғылау құбырлары және бұрғылау колонналарының басқа да элементтері. 2-бөлік. Бұрандалы тірек қосылыстарының негізгі параметрлері және бақылау.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ИСО 13533-2013 "Мұнай және газ өнеркәсібі. Бұрғылау және пайдалану жабдығы. Ұңғы жолы бар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ИСО 13534-2013 "Мұнай және газ өнеркәсібі. Бұрғылау және пайдалану жабдығы. Көтергіш жабдықты бақылау, техникалық қызмет көрсету, жөндеу және қалпына келтіру.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Р ИСО 13626-2013 "Мұнай және газ өнеркәсібі. Бұрғылау және пайдалану жабдығы. Ұңғымаларды бұрғылауға және оларға қызмет көрсетуге арналған құрылыстар.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Р ИСО 13628-2-2013 "Мұнай және газ өнеркәсібі. Суасты өндіру жүйелерін жобалау және пайдалану. 2-бөлік. Суасты және теңізде қолдануға арналған байланыстырғыш қабаттары жоқ көп қабатты құрылымды икемді құбыр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 және 7.7-кіші бөлімдер МЕМСТ Р ИСО 13628-3-2013 "Мұнай және газ өнеркәсібі. Суасты өндіру жүйелерін жобалау және пайдалану. 3-бөлік. Өтпелі шығару құбыржолдар жүйелері (TFL)"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9.4-тармақшалар, H, J – L қосымшалар МЕМСТ Р ИСО 13628-4-2016 "Мұнай және газ өнеркәсібі. Суасты пайдалану жүйелерін жобалау және пайдалану. 4-бөлік. Суасты сағалық жабдық және фонтандық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13678-2015 "Мұнай және газ өнеркәсібіне арналған шегенделген, сорғы-компрессорлық, құбыржол құбырлары және бұрғылау бағаналарының элементтері. Бұранда майын бағалау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Р ИСО 17078-3-2013 "Мұнай және газ өнеркәсібі. Бұрғылау және пайдалану жабдығы. 3-бөлік. Түсіруге және көтеруге арналған құрылғылар, газлифт клапандарын орнатуға және бүйір қалтасы бар жиектерді ілуге арналған құрал.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4.15-кіші бөлім МЕМСТ Р 51365-2009 (ИСО 10423:2003) "Мұнай және газ өнеркәсібі. Бұрғылау және өндіруге арналған жабдықтар. Ұңғыма сағасының жабдығы және фонтандық сағалық жабдық.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54382-2011 "Мұнай және газ өнеркәсібі. Суасты құбыржол жүйелері.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55141-2012 "Ілеспе мұнай газын қайта өңдеу. Шағын габаритті блоктық газ өңдеу кешендері.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55288-2012 "Құбырлардағы қабаттарды сынаушылар. Ұңғымалық және сағалық жабдықтар.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55430-2013 "Құбырлардың жалғаулары алмалы-салмалы. Техникалық жағдайды бағалау және сынау әдістері. Пайдалану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13-бөлімдер МЕМСТ Р 55736-2013 "Тау-кен шахтасының жабдықтары. Ашық тау-кен жұмыстарында жарғыш ұңғымаларды бұрғылауға арналған станоктар.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 7.6, 8.6, 9.6, 10.6, 11.6, 12.6- тармақшалар МЕМСТ Р 56830-2015 "Мұнай және газ өнеркәсібі. Ұңғымалық электр жетекті қалақты сорғыларды орнату.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Р 57430-2017 "Шар тәрізді графитпен беріктігі жоғары шойыннан жасалған құбырлар, қосу бөліктері және кәсіпшілік мұнай құбырларына арналған олардың қосылыстары.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МЕМСТ Р 58190-2018 "Мұнай және мұнай өнімдерінің магистральдық құбыржол көлігі. Теңіз айдындарында мұнай мен мұнай өнімдерінің төгілуін оқшаулауға арналған ауыр теңіз бондары.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жасау бұйымдарына лак-бояу жабындарын жағуға арналған технологиялық жабдық және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12981-2016 "Жабуға арналған қондырғылар. Ұнтақ жабындарды жағуға арналған бояу кабиналары.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12.3.008-75 "Еңбек қауіпсіздігі стандарттары жүйесі. Металл және металл емес бейорганикалық жабындар өндірісі.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Ауызсуды дайындауға және тазартуға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26646-90 "Стационарлық дистилляциялық тұщыландыру қондырғылары. Жалпы техникалық талаптар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31952-2012 "Су тазарту құрылғылары. Тиімділікке қойылатын жалпы талаптар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Металл өңдеу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230-2-2016 "Станоктарды сынау нормалары және ережелері. 2-бөлік. Сандық бағдарламамен басқарылатын станоктар осьтерінің орналасуының дәлдігі мен қайталануын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230-10-2017 "Металл кесетін станоктарды сынау нормалары және ережелері. 10-бөлік. Сандық бағдарламамен басқарылатын металл кесетін станоктардың сүңгілері жүйелерінің өлшеу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1985-2016 "Тік шпинделі және жылжымалы үстелі бар жазық ажарлау станоктары. Сынау шарттары. Дәлдігін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1986-1-2016 "Көлденең тегістеу шпинделі және үстелдің қайтымды-үдемелі қозғалысы бар жазық тегістеу станоктары. Сынау шарттары. Дәлдігін тексеру. 1-бөлік. Ұзындығы 1600 мм-ге дейінгі үстелі бар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3070-2-2017 "Металл кескіш станоктар. Сынау шарттары. Көлденең шпинделі бар бұрғылау және фрезерлік станоктардың дәлдік нормаларын тексеру. 2-бөлік. Х осі бойымен жылжымалы тіреуі және қозғалмайтын үстелі бар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3875-2017 "Станоктар. Орталықсыз дөңгелек тегістеу станоктарын сынау шарттары. Дәлдігін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10791-4-2017 "Өңдеу орталықтары. 4-бөлік. Желілік осьтер мен айналу осьтерінің орналасу дәлдігі мен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10791-5-2017 "Өңдеу орталықтары. Сынау шарттары. 5-бөлік. Өңделетін детальді беретін  паллеті ауыстырылатын спутник-столды қойылуы дәлдігі мен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10791-6-2017 "Өңдеу орталықтары. Сынау шарттары. 6-бөлік. Жылдамдық пен интерполяция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10791-7-2016 "Өңдеу орталықтары. Сынау шарттары. 7-бөлік. Сыналатын үлгілерді өңдеу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13041-1-2017 "Сандық бағдарламамен басқарылатын токарлық станоктар және токарлық өңдеу орталықтары. Сынау шарттары. 1-бөлік. әзірлемені бекітуге арналған көлденең шпинделі бар станоктарды геометриялық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13041-4-2016 "Сандық бағдарламамен басқарылатын токарлық станоктар және токарлық өңдеу орталықтары. Сынау шарттары. 4-бөлік. Желілік осьтер мен айналу осьтерінің орналасу дәлдігі мен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13041-5-2016 "Сандық бағдарламамен басқарылатын токарлық станоктар және токарлық өңдеу орталықтары. Сынау шарттары. 5-бөлік. Жылдамдық пен интерполяция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МЕМСТ ISO 28881-2016 "Металл өңдеу станоктарының қауіпсіздігі. Электрэрозиялы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12348-2016 "Айналдырып бұрғылауға арналған станоктар.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қосымшалар A – D МЕМСТ EN 12417-2016 "Металл өңдеу станоктарының қауіпсіздігі.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12717-2011 "Металл өңдеу станоктарының қауіпсіздігі.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МЕМСТ EN 12840-2011 "Металл өңдеу станоктарының қауіпсіздігі. Автоматтандырылған басқару жүйесімен жарақталған және жарақталмаған қолмен басқарылатын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МЕМСТ EN 12957-2011 "Металл өңдеу станоктарының қауіпсіздігі. Электрэрозиялы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 В және D қосымшалар МЕМСТ EN 13128-2016 "Металл өңдеу станоктарының қауіпсіздігі. Фрезерлік станоктар (қайрау станоктарын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және Е қосымшалар МЕМСТ EN 13218-2011 "Металл өңдеу станоктарының қауіпсіздігі. Стационарлық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қосымшалар МЕМСТ EN 13898-2011 "Металл өңдеу станоктарының қауіпсіздігі. Металдарды суықтай кесуге арналған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Е қосымшалар МЕМСТ ЕН 12415-2006 "Металл өңдеу станоктарының қауіпсіздігі. Сандық бағдарламамен басқарылатын токарлық станоктар және токарлық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A – D қосымшалар МЕМСТ ЕН 12417-2006 "Металл өңдеу станоктарының қауіпсіздігі. Механикалық өңдеуге арналған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МЕМСТ ЕН 12478-2006 "Металл өңдеу станоктарының қауіпсіздігі. Сандық бағдарламамен басқарылатын ірі токарлық станоктар және ірі токарлық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ЕН 12626-2006 "Металл өңдеу станоктарының қауіпсіздігі. Лазерлік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A, B және D қосымшалар МЕМСТ ЕН 13128-2006 "Металл өңдеу станоктарының қауіпсіздігі. Фрезерлік станоктар (қайрау станоктарын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12.2.048-80 "Еңбек қауіпсіздігі стандарттары жүйесі. Ағаш кесетін араларды және жалпақ пышақтарды қайрауға арналған станоктар.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6-бөлімдер МЕМСТ 12.2.107-85 "Еңбек қауіпсіздігі стандарттарының жүйесі. Шу. Металл кескіш станоктар. Жол берілетін шу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7599-82 "Металл өңдеу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30685-2000 "Тік хонинг және ысқылау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30824-2002 "Технологиялық жабдық. Металл өңдеу және ағаш өңдеу станоктары. Өрттің туындау ықтималдығын есептік-эксперименттік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қосымшасы МЕМСТ 33938-2016 "Жалпы салалық өңдеуші жабдықтың тәуекелінің және қауіптілігінің жол берілетін деңгейін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33972.5-2016 "Металл кесетін станоктарды сынау нормалары мен ережелері. 5-бөлік. Шу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Е қосымшалар МЕМСТ Р ЕН 13788-2007 "Металл өңдеу станоктарының қауіпсіздігі. Көп шпиндельді токарлық автомат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ИСО 16156-2008 "Металл өңдеу станоктарының қауіпсіздігі. Жұдырықшалы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қосымшалар МЕМСТ Р ИСО 23125-2012 "Металл өңдеу станоктарының қауіпсіздігі.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51101-2012 "Металл өңдеу және ағаш өңдеу станоктары. Қауіпсіздік талаптарына сәйкестікті тексеру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Ұсталық-престеу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692-2014 "Металл өңдеу станоктарының қауіпсіздігі. Механикалық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12.2.017-93 "Ұсталық-престеу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12.2.055-81 "Еңбек қауіпсіздігі стандарттары жүйесі. Қара және түсті металдардың сынықтары мен қалдықтарын өңдеуге арналған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6113-84 "Керамика бұйымдарына арналған көлденең шнекті престер.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7600-90 "Ұсталық-престеу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8390-84 "Бөлшектерді кесуге арналған электр гидравликалық престер.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 – 11-бөлімдер МЕМСТ 31543-2012 "Ұсталық-престеу машиналары. Шу сипаттамалары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G қосымшалар МЕМСТ 31733-2012 (EN 693:2001) "Гидравликалық престер.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Ағаш өңдеу жабдығы (тұрмыстық ағаш өңдеу станоктарынан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848-2-2013 "Ағаш өңдеу жабдығының қауіпсіздігі. Бір жақты фрезерлік станоктар. 2-бөлік. Шпинделі жоғарғыда орналасқан бір шпиндельді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859-2015 "Ағаш өңдеу жабдығының қауіпсіздігі. Өңделетін материалды қолмен беретін фугалау-сүргілеу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860-2015 "Ағаш өңдеу жабдығының қауіпсіздігі. Бір жақты өңдеуге арналған рейсмус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861-2015 "Ағаш өңдеу жабдығының қауіпсіздігі. Аралас фугалау-рейсмус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940-2015 "Ағаш өңдеу жабдығының қауіпсіздігі. Аралас ағаш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 D, E қосымшалар МЕМСТ EN 1807-1-2015 "Ағаш өңдеу жабдығының қауіпсіздігі. Таспалап кесу станоктары. 1-бөлік. Үстелі бар таспалап кесу станоктары және таспалап бөлгіш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1870-3-2014 "Ағаш өңдеу жабдығының қауіпсіздігі. Дөңгелетіп кесетін станоктар. 3-бөлік. Үстінен қаптауға арналған және аралас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1870-5-2014 "Ағаш өңдеу жабдығының қауіпсіздігі. Дөңгелетіп кесетін станоктар. 5-бөлік. Циркулярлық өңдеуге және төменнен қаптауға арналған аралас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1870-6-2014 "Ағаш өңдеу жабдығының қауіпсіздігі. Дөңгелетіп кесетін станоктар. 6-бөлік. Ағаш кесетін және аралас ағаш кесетін станоктар, қолмен тиейтін және/немесе түсіретін дөңгелетіп кесетін үстел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1870-7-2014 "Ағаш өңдеу жабдығының қауіпсіздігі. Дөңгелетіп кесетін станоктар. 7-бөлік. Үстелді механикалық бере отырып және қолмен тиейтін және/немесе түсіретін, бөренелерді кесуге арналған бір жолды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1870-8-2014 "Ағаш өңдеу жабдығының қауіпсіздігі. Дөңгелетіп кесетін станоктар. 8-бөлік. Механикаландырылған кесу құрылғысы бар және қолмен тиейтін және/немесе түсіретін кесу және рейка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1870-9-2014 "Ағаш өңдеу жабдығының қауіпсіздігі. Дөңгелетіп кесетін станоктар. 9-бөлік. Механикалық беретін және қолмен тиейтін және/немесе түсіретін екі жақты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1870-10-2014 "Ағаш өңдеу жабдығының қауіпсіздігі. Дөңгелетіп кесетін станоктар. 10-бөлік. Араны жоғары қаратып бір жолақты автоматты және жартылай автоматты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1870-11-2014 "Ағаш өңдеу жабдығының қауіпсіздігі. Дөңгелетіп кесетін станоктар. 11-бөлік. Бір жолақты көлденең кесетін автоматты және жартылай автоматты станоктар (радиалды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1870-12-2014 "Ағаш өңдеу жабдығының қауіпсіздігі. Дөңгелетіп кесетін станоктар. 12-бөлік. Маятникті көлденең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1870-15-2014 "Ағаш өңдеу жабдығының қауіпсіздігі. Дөңгелетіп кесетін станоктар. 15-бөлік. Механикалық берілетін және қолмен тиейтін және/немесе түсіретін көп жолақты көлденең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1870-16-2014 "Ағаш өңдеу жабдығының қауіпсіздігі. Дөңгелетіп кесетін станоктар. 16-бөлік. Екі жақты V-тәрізді кесуге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1870-18-2016 "Ағаш өңдеу жабдығының қауіпсіздігі. Дөңгелетіп кесетін станоктар. 18-бөлік. Кесіп беру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1870-19-2016 "Ағаш өңдеу жабдығының қауіпсіздігі. Дөңгелетіп кесетін станоктар. 19-бөлік. Дөңгелетіп кесетін үстел станоктары (жылжымалы үстелмен немесе онсыз) және құрылыс алаңдарында пайдаланылатын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 МЕМСТ 12.2.026.0-2015 "Ағаш өңдеу жабдығы. Конструкцияға қойылатын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25223-82 "Ағаш өңдеу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30824-2002 "Технологиялық жабдық. Металл өңдеу және ағаш өңдеу станоктары. Өрттің туындау ықтималдығын есептік-эксперименттік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8-бөлімдер МЕМСТ 33972.5-2016 "Металл кесетін станоктарды сынау нормалары мен ережелері. 5-бөлік. Шу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848-3-2004 "Ағаш өңдеу жабдығының қауіпсіздігі. Айналмалы құралмен біржақты өңдеуге арналған фрезерлік станоктар. 3-бөлік. Сандық бағдарламамен басқарылатын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1870-2-2006 "Ағаш өңдеу жабдығының қауіпсіздігі. Дөңгелетіп кесетін станоктар. 2-бөлік. Плиталарды кесуге арналған көлденең және тік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1870-5-2006 "Ағаш өңдеу жабдығының қауіпсіздігі. Дөңгелетіп кесетін станоктар. 5-бөлік. Циркулярлық өңдеуге және төменнен қаптауға арналған аралас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Р ЕН 848-1-2011 "Ағаш өңдеу жабдығының қауіпсіздігі. Біржақты фрезерлік станоктар. 1-бөлік. Шпиндель төменгі жақта тік орналасқан бір шпиндельді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ЕН 12750-2012 "Ағаш өңдеу жабдығының қауіпсіздігі. Төрт жақты сүргілеу (бойлық-фрезерлік)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Р 51101-2012 "Металл өңдеу және ағаш өңдеу станоктары. Қауіпсіздік талаптарына сәйкестікті тексеру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Құю өндірісіне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710-2014 "Машиналардың қауіпсіздігі. Қалыптар мен өзектерді дайындауға арналған құю машиналары мен қондырғыларына және оларға қатысты құрылғыларға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1265-2014 "Машиналардың қауіпсіздігі. Құю машиналары мен жабдықтарына арналған шуды өлшеу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14677-2014 "Машиналардың қауіпсіздігі. Болатты қайта өңдеу. Сұйық болатты өңдеуге арналған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12.2.046.0-2004 "Құю өндірісіне арналған технологиялық жабдық.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8907-87 "Құм үрлейтін өзекті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МЕМСТ 10580-2006 "Құю өндірісіне арналған технологиялық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15595-84 "Құю жабдығы. Қысыммен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19497-90 "Кокильді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19498-74 "Қалыппен құм 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30443-97 "Құю өндірісіне арналған технологиялық жабдық. Бақылау әдістері және қауіпсіздікті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30573-98 "Құю жабдығы. Алюминий қорытпаларына арналған құю қондырғылары.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30647-99 "Құю жабдығы. Төмен қысыммен құю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8-бөлімдер МЕМСТ 31545-2012 "Құю өндірісіне арналған технологиялық жабдық. Шу сипаттамалары және оларды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1247-2011 "Құю жабдығы. Құю шөміштеріне, құю жабдығына, орталықтан тепкіш құюға арналған машиналарға, үздіксіз және жартылай үзіп құю қондырғыларына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СТБ ЕН 710-2004 "Қалыптар мен өзектерді дайындауға арналған құю машиналары мен қондырғыларына және оларға қатысты құрылғыларға арналған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1857-2009 "Құю жабдығы. Құю шөміштері.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Дәнекерлеуге және газды-термиялық тозаңдатуға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60974-2-2014 "Доғалық дәнекерлеуге арналған жабдық. 2-бөлік. Сұйықтықпен салқындату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60974-3-2014 "Доғалық дәнекерлеуге арналған жабдық. 3-бөлік. Доғаны тұтандыру және тұрақтандыру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60974-5-2014 "Доғалық дәнекерлеуге арналған жабдық. 5-бөлік. Сым беру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60974-6-2017 "Доғалық дәнекерлеуге арналған жабдық. 6-бөлік. Шектеулі режимде жұмыс істеуге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60974-7-2015 "Доғалық дәнекерлеуге арналған жабдық. 7-бөлік. Шілтерлер"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60974-8-2014 "Доғалық дәнекерлеуге арналған жабдық. 8-бөлік. Дәнекерлеу жүйелері мен плазмалық кесу жүйелеріне арналған газ беру пульттері"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60974-10-2017 "Доғалық дәнекерлеуге арналған жабдық. 10-бөлік. Электромагниттік үйлесімділік талаптары (ЭМҮ)"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60974-11-2014 "Доғалық дәнекерлеуге арналған жабдық. 11-бөлік. Электрод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60974-12-2014 "Доғалық дәнекерлеуге арналған жабдық. 12-бөлік. Дәнекерлеу кабельдеріне арналған жалғағыш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60974-13-2016 "Доғалық дәнекерлеуге арналған жабдық. 13-бөлік. Дәнекерлеу машинасының қысқыш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62135-1-2017 "Түйіспелі дәнекерлеуге арналған жабдық. 1-бөлік. Жобалау, өндіру және монтаждау кезіндегі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12.1.035-81 "Еңбек қауіпсіздігі стандарттары жүйесі. Доғалы және түйіспелі электрмен дәнекерлеуге арналған жабдық. Шудың рұқсат етілген деңгейлері және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МЕМСТ 12.2.008-75 "Еңбек қауіпсіздігі стандарттары жүйесі. Металдарды газ жалынымен өңдеуге және жабындарды термиялық тозаңдатуға арналған жабдық пен аппаратура.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21694-94 "Механикалық дәнекерлеу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30275-96 "Түйіспелі нүктелік дәнекерлеуге арналған манипуляторлар.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Өнеркәсіптік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10-бөлімдер МЕМСТ 12.2.122-2013 "Еңбек қауіпсіздігі стандарттары жүйесі. Өнеркәсіптік тракторлар. Қауіпсіздікті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Автотиегіштер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22915-1-2014 "Өнеркәсіптік автотиегіштер. Орнықтылығын тексеру.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22915-2-2014 "Өнеркәсіптік автотиегіштер. Орнықтылығын тексеру. 2-бөлік. Мачталық теңестірілген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22915-3-2014 "Өнеркәсіптік автотиегіштер. Орнықтылығын тексеру. 3-бөлік.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22915-4-2014 "Өнеркәсіптік автотиегіштер. Орнықтылығын тексеру. 4-бөлік. Жүгі бар табандықтарға арналған штабелерлер, қосарланған штабелерлер және оператордың позициясы қоса алғанда 1200 мм-ге дейінгі тапсырысты жиынтықтаушы автотиегіштер"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16215-80 "Жалпы мақсаттағы айырлы автотиегіштер.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Велосипедтер (балалардыкінен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Жер қазуға және мелиорациялық жұмыстарға, өңдеуге және карьерлерге қызмет көрсетуге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3164-2016 "Жер қазатын машиналар. Қорғау құрылғыларын бағалау бойынша зертханалық сынақтар. Деформацияны шектейтін кеңістікке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3449-2014 "Жер қазатын машиналар. Құлайтын заттардан қорғау құрылғылары. Зертханалық сынау әдістері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3450-2015 "Жер қазатын машиналар. Дөңгелекті машиналар немесе жоғары жылдамдықты резеңкелі шынжыр табан машиналар. Тежегіш жүйелерінің тиімділігіне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3471-2015 "Жер қазатын машиналар. Аударылу кезіндегі қорғау құрылғылары. Техникалық талаптар және зертханалық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5006-2014 "Жер қазатын машиналар. Оператордың жұмыс орнынан шолу. Сынақ әдісі және тиімділік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5010-2011 "Жер қазатын машиналар. Дөңгелекті машиналардың рульдік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6393-2016 "Жер қазатын машиналар. Дыбыстық қуат деңгейін анықтау. Стационарлық режимдегі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6395-2014 "Жер қазатын машиналар. Дыбыстық қуат деңгейін анықтау. Динамикалық режимдегі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7096-2016 "Жер қазатын машиналар. Оператор орындығының дірілін зертханалық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8643-2016 "Жер қазатын машиналар. Гидравликалық экскаваторлар мен "кері күрек" типті тиегіштердің буынын түсіруге арналған құрылғы". Техникалық талаптар мен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8813-2014 "Жер қазатын машиналар. Бүйірінде стрелкамен жабдықталған құбыр төсегіштер мен дөңгелекті тракторлардың немесе тиегіштердің жүк көтергіштігі"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9533-2012 "Жер қазатын машиналар. Машинада орнатылған дабыл сигнализациясының дыбыстық құрылғылары және алдыңғы сигнал беру құрылғылары. Сынақ әдісі және тиімділік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10262-2014 "Жер қазатын машиналар. Гидравликалық экскаваторлар. Зертханалық сынақтар және операторды қорғайтын қоршауларға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10263-2-2014 "Жер қазатын машиналар. Оператор кабинасындағы қоршаған орта жағдайлары. 2-бөлік. Ауа сүзгісін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10263-3-2013 "Жер қазатын машиналар. Оператор кабинасындағы қоршаған орта. 3-бөлік. Тығыздау жүйесін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10263-5-2013 "Жер қазатын машиналар. Оператор кабинасындағы қоршаған орта. 5-бөлік. Кабинаның алдыңғы әйнегінің еріту жүйесін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10263-6-2014 "Жер қазатын машиналар. Оператор кабинасындағы қоршаған орта жағдайлары. 6-бөлік. Күннен қызу әсерін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ISO 10265-2013 "Жер қазатын машиналар. Шынжырлы жүріс машиналары. Тежегіш жүйелерін пайдалану талаптары 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10533-2014 "Жер қазатын машиналар. Көтергіш иінтіректерге арналған тірек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12117-2-2013 "Жер қазатын машиналар. Экскаваторлардың жұмыс сипаттамаларына қойылатын талаптар және қорғаныс конструкцияларын зертханалық сынау. 2-бөлік. Жүк көтергіштігі 6 т астам экскаваторларды аударудан (ROPS) қорғауға арналған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13459-2014 "Жер қазатын машиналар. Нұсқаушының орындығы. Деформацияны шектеу көлемі, жұмыс кеңістігі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14397-1-2015 "Жер қазатын машиналар. Тиегіштер және тиегіш экскаваторлар. 1-бөлік. Номиналды жүк көтергіштігін есептеу және есептемелік аударылатын жүктемені тексеру бойынша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15998-2013 "Жер қазатын машиналар. Электрондық компоненттерді қолдана отырып басқару жүйелері. Тиімділік критерийлері және функционалдық қауіпсіздігін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16001-2013 "Жер қазатын машиналар. Қауіпті анықтау және визуалды көмек жүйелері. Жұмыс сипаттамаларына қойылатын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16754-2013 "Жер қазатын машиналар. Шынжыр табанды жүрісті машиналардың топырақ қысымының орташа мәнін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17063-2013 "Жер қазатын машиналар. Қатар жүретін оператор басқаратын машиналардың тежегіш жүйелері. Пайдалану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10263-4-2000 "Жер қазатын машиналар. Оператордың жұмыс орнының қоршаған ортасы. 4-бөлік. Желдету, жылыту және (немесе) кондиционерлеу жүйелерін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474-1-2013 "Жер қазатын машиналар.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474-2-2012 "Жер қазатын машиналар. Қауіпсіздік. 2-бөлік. Бульдозерлерге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474-3-2013 "Жер қазатын машиналар. Қауіпсіздік. 3-бөлік. Тиегіштерге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474-4-2013 "Жер қазатын машиналар. Қауіпсіздік. 4-бөлік. Тиегіштер экскаваторларға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474-5-2013 "Жер қазатын машиналар. Қауіпсіздік. 5-бөлік. Гидравликалық экскаваторларға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474-6-2013 "Жер қазатын машиналар. Қауіпсіздік. 6-бөлік. Топырақ тасығыштарға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474-7-2013 "Жер қазатын машиналар. Қауіпсіздік. 7-бөлік. Скреперлерге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474-8-2013 "Жер қазатын машиналар. Қауіпсіздік. 8-бөлік. Автогрейдерлерге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474-9-2014 "Жер қазатын машиналар. Қауіпсіздік. 9-бөлік. Құбыр төсегіштерге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474-10-2012 "Жер қазатын машиналар. Қауіпсіздік. 10-бөлік. Шұңқыр қазғыштарға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474-11-2012 "Жер қазатын машиналар. Қауіпсіздік. 11-бөлік. Тығыздаушы машиналарға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12.1.049-86 "Еңбек қауіпсіздігі стандарттары жүйесі. Вибрация. Өздігінен жүретін дөңгелекті құрылыс-жол машиналарын жұмыс орындарында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12.2.130-91 "Еңбек қауіпсіздігі стандарттары жүйесі. Бір жікті экскаваторлар. Машинистің жұмыс орнына және эргономикаға қойылатын жалпы қауіпсіздік талаптары және оларды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11030-2017 "Автогрейдерлер.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16469-2017 "Канал қазғыш экскаваторлар.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23987-80 "Канал қазғыш экскаваторлар.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26980-95 "Бір жікті экскаваторлар.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30035-93 "Скреперлер.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30067-93 "Әмбебап толық бұрылатын бір жікті экскаваторлар.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31553-2012 "Борты бұрылатын шағын габаритті 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12643-2007 "Жер қазатын машиналар. Пневмодөңгелекті машиналар. Рульмен басқару жүйелеріне қойылатын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6683-2006 "Жер қазатын машиналар. Қауіпсіздік белдіктері және оларды бекіту орындары.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12117-2009 "Жер қазатын машиналар. Миниэкскаваторларға арналған аударылудан қорғау құрылғылары (TOPS). Зертханалық сынақтар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55165-2012 "Тау-кен шахтасының жабдықтары. Ожауының сыйымдылығы 4 текше метрден астам карьерлік бір жікті экскаваторлар.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Жол машиналары, құрылыс қоспаларын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3449-2014 "Жер қазатын машиналар. Құлайтын заттардан қорғау құрылғылары. Зертханалық сынау әдістері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3471-2015 "Жер қазатын машиналар. Аударылу кезіндегі қорғау құрылғылары. Техникалық талаптар және зертханалық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500-1-2014 "Мобильді жол-құрылыс машиналары.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500-2-2014 "Мобильді жол-құрылыс машиналары. Қауіпсіздік. 2-бөлік. Жол фрезаларына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500-3-2014 "Мобильді жол-құрылыс машиналары. Қауіпсіздік. 3-бөлік. Топырақты тұрақтандыруға және қалпына келтіруге арналған машиналарға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500-4-2014 "Мобильді жол-құрылыс машиналары. Қауіпсіздік. 4-бөлік. Топырақты тығыздауға арналған машиналарға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500-6-2014 "Мобильді жол-құрылыс машиналары. Қауіпсіздік. 6-бөлік. Жолды әрлеу машиналарына қойылатын арнайы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536-2012 "Жол-құрылыс машиналары. Асфальт араластырғыш қондырғылар.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13019-2012 "Жол жабындарын тазалауға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13020-2012 "Жол жабындарын төсеуге, жөндеуге және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13021-2012 "Жолдарды қыста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13524-2012 "Автомобиль жолдарын күтіп-ұстауға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13862-2014 "Жіктерді кесуге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11030-2017 "Автогрейдерлер.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21915-2018 "Асфальт төсегіштер.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27336-2016 "Автобетонсорғылар.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27338-93 "Механикаландырылған бетон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27339-2016 "Автобетонараластырғыштар.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27598-94 "Өздігінен жүретін вибрациялық жол катоктары.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27614-2016 "Автоцементтасығыштар.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27811-2016 "Автогудронаторлар.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2-бөлімдер МЕМСТ 27816-88 "Асфальт төсегіштер.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27945-2018 "Асфальт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31548-2012 "Өздігінен жүретін жол катоктары.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31552-2012 "Тығыздаушы вибрациялық плиталар.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31556-2012 "Өздігінен жүретін суық жол фрезалары.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Құрылыс жабдығы мен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18650-1-2017 "Құрылыс машиналары мен жабдығы. Бетон араластырғыштар. 1-бөлік. Сөздік және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18650-2-2016 "Құрылыс машиналары мен жабдығы. Бетон араластырғыштар. 2-бөлік. Араластыру тиімділігін тексеру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18652-2014 "Құрылыс машиналары мен жабдығы. Бетонға арналған сыртқы вибраторлар"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19432-2014 "Құрылыс машиналары мен жабдығы. Жылжымалы, қол және іштен жану қозғалтқышынан жетегі бар кесу станоктары.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21573-2-2013 "Құрылыс машиналары мен жабдығы. Бетонсорғылар. 2-бөлік.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21873-2-2013 "Құрылыс машиналары мен жабдығы. Жылжымалы уатқыштар. 2-бөлік.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12001-2012 "Бетон және ерітінді қоспаларын тасымалдауға, жағуға және таратуға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27336-2016 "Автобетонсорғылар.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4-бөлімдер МЕМСТ 27338-93 "Механикаландырылған бетон араластырғыш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27339-2016 "Автобетонараластырғыштар.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27614-2016 "Автоцементтасығыштар.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31325-2006 (ИСО 4872:1978) "Шу. Ашық аспан астында жұмыс істейтін құрылыс жабдықтарының шуын өлшеу. Шу нормаларына сәйкестігін белгілеу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31337-2006 (ИСО 15744:2002) "Машиналардың шуы. Электрлі емес қол машиналар. Шуды өлшеудің техникалық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31546-2012 "Қада қағу жұмыстарына арналған коперлер.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31547-2012 "Фибрация бергіштер және қада жұлғыштар.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31549-2012 "Жылжымалы таспалы құрылыс конвейерлері.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31550-2012 "Қада қаққыш балғалар.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31553-2012 "Борты бұрылатын шағын габаритті тиегіштер.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31554-2012 "Телескоптық стреласы бар фронтальды құрылыс тиегіштері.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31555-2012 "Бір жікті құрылыс тиегіштері.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33558.1-2015 (EN 12158-1:2000) </w:t>
            </w:r>
          </w:p>
          <w:p>
            <w:pPr>
              <w:spacing w:after="20"/>
              <w:ind w:left="20"/>
              <w:jc w:val="both"/>
            </w:pPr>
            <w:r>
              <w:rPr>
                <w:rFonts w:ascii="Times New Roman"/>
                <w:b w:val="false"/>
                <w:i w:val="false"/>
                <w:color w:val="000000"/>
                <w:sz w:val="20"/>
              </w:rPr>
              <w:t>"Тік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33558.2-2015 (EN 12158-2:2000) "Көлбеу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33651-2015 (EN 12159:2012) "Жүк-жолаушылар құрылыс жүк көтергіштері.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34443-2018 (ISO 16368:2010) "Жұмыс платформалары бар мобильді көтергіштер. Конструкция есептемесі,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СТБ 1208-2000 "Құрылыс-әрлеу машиналары. Жалпы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53037-2013 (ИСО 16368:2010) "Жұмыс платформалары бар мобильді көтергіштер. Конструкция есептемесі, қауіпсіздік талаптары,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53984-2010 (ИСО 18893:2004) "Жұмыс платформалары бар мобильді көтергіштер. Қауіпсіздік талаптары және пайдалану кезіндегі техникалық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Р 54770-2011 (ИСО 16369:2007) "Жұмыс платформалары бар көтергіштер. Мачта типтес көтергіштер. Конструкция есептемесі,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6-бөлімдер, 5.5.1-тармақ МЕМСТ Р 55180-2012 (ИСО 16653-1:2008) "Жұмыс платформалары бар мобильді көтергіштер. Конструкция есептемесі, қауіпсіздік талаптары және сынау әдістері. 1-бөлік. Жиналмалы қоршаулары бар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8-бөлімдер, 5.5.3-тармақ МЕМСТ Р 55181-2012 (ИСО 16653-2:2009) "Жұмыс платформалары бар мобильді көтергіштер. Конструкция есептемесі, қауіпсіздік талаптары және сынау әдістері. 2-бөлік. Өткізбейтін (оқшаулағыш) компоненттері бар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Құрылыс материалдары өнеркәсібіне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12.2.100-97 "Саз және силикат кірпіш, қыш және асбестцемент бұйымдарын өндіруге арналған машиналар мен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9231-80 "Қос білікті қалақты араластырғыштар.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10037-83 "Құрылыс индустриясына арналған автоклавтар.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12367-85 "Ұнтақтау агрегаттарының құбырлы диірмендері.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27636-95 "Тас өндіретін және тас өңдейтін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28122-95 "Тегістеу-жылтырату тас өңдеу станоктары.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28541-95 "Тас кесетін станоктар.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30369-96 "Тас фрезерлік станоктар.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30540-97 "Автоклавта қататын кеуек бетоннан жасалған бұйымдарды өндіруге арналған жабдық.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дайындауға, ағаш жинауға және ағаш ағызуға арналған технологиялық жабдық</w:t>
            </w:r>
          </w:p>
          <w:p>
            <w:pPr>
              <w:spacing w:after="20"/>
              <w:ind w:left="20"/>
              <w:jc w:val="both"/>
            </w:pPr>
          </w:p>
          <w:p>
            <w:pPr>
              <w:spacing w:after="20"/>
              <w:ind w:left="20"/>
              <w:jc w:val="both"/>
            </w:pPr>
            <w:r>
              <w:rPr>
                <w:rFonts w:ascii="Times New Roman"/>
                <w:b w:val="false"/>
                <w:i w:val="false"/>
                <w:color w:val="000000"/>
                <w:sz w:val="20"/>
              </w:rPr>
              <w:t>
(бензинді моторлы және тізбекті электр араларынан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5674-2012 "Тракторлар және ауыл шаруашылығы жұмыстарына және орман өсіруге арналған машиналар. Қуатты іріктеу біліктерінен жетекке арналған кардандық біліктердің қорғаныш қаптамалары (ВОМ). Беріктік пен тозуға сынаулар және қабылдау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5676-2013 "Тракторлар және ауыл шаруашылығы жұмыстарына және орман өсіруге арналған машиналар. Гидравликалық тежегіш жетегінің муфталары"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8082-1-2017 "Өздігінен жүретін, ағашқа арналған машиналар. Аударып төгу кезіндегі қорғау құрылғылары. Техникалық талаптар және сынау әдістері. 1-бөлік. Жалпы мақсаттағы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8082-2-2014 "Өздігінен жүретін, ағашқа арналған машиналар. Аударылу кезінде қорғау құрылғыларын зертханалық сынау және оларға қойылатын пайдалану талаптары. 2-бөлік. Айналмалы платформасы және онда орналасқан кабинасы және жүк стреласы бар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ISO 8083-2011 "Ағаш машиналары. Құлайтын заттардан қорғау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ISO 8084-2011 "Ағаш машиналары. Оператордың қорғаныс құрылғылары.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8-бөлімдер МЕМСТ ISO 11169-2011 "Ағаш өнеркәсібі және орман шаруашылығы дөңгелекті тракторлары, ағаш дайындайтын және орман шаруашылығы дөңгелекті машиналары. Тежегіш жүйелерінің тиімділігіне қойылатын талаптар 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 МЕМСТ ISO 11512-2011 "Ағаш өнеркәсібі және орман шаруашылығы шынжыр табанды тракторлары, ағаш дайындайтын және орман шаруашылығы шынжыр табанды машиналары. Тежегіш жүйелерінің тиімділігіне қойылатын талаптар 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11837-2016 "Орман шаруашылығына арналған машиналар. Аралау тізбегі бұзылған кездегі қорғаныс жүйелері. Сынау әдісі және жұмыс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11839-2016 "Орман шаруашылығына арналған машиналар. Араның тістерін қайыру кезінде оператордың кабинасын қорғау үшін қолданылатын шынылау және панельді материалдар. Сынау әдісі және пайдалану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22867-2014 "Вибрация. Қол машиналарының вибрация сипаттамаларының параметрлерін анықтау. Орман және бақ шаруашылығына арналған бензинді моторлы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22868-2014 "Орман және бақ шаруашылығына арналған машиналар. Іштен жанатын қозғалтқышы бар қол машиналарды шуға сынаулар. Техникалық әдіс (2 дәлдік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609-1-2012 "Ауыл шаруашылығы жұмыстарына және орман өсіруге арналған машиналар. Машиналардың қауіпсіздігі. 1-бөлік. Сыналы ағаш жаратын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609-2-2012 "Ауыл шаруашылығы жұмыстарына және орман өсіруге арналған машиналар. Машиналардың қауіпсіздігі. 2-бөлік. Винтті ағаш жаратын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1853-2012 "Ауыл шаруашылығы машиналары. Өздігінен жүк түсіретін тіркемелер.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13525-2012 "Орман шаруашылығына арналған машиналар. Сүректі ұсақтауға арналған машиналар.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12.2.102-2013 "Еңбек қауіпсіздігі стандарттары жүйесі. Ағаш дайындайтын және ағаш ағызатын машиналар мен жабдықтар, ағаш өнеркәсібі және орман шаруашылығы тракторлары. Қауіпсіздік талаптары, қауіпсіздік талаптарын және еңбек қауіпсіздігін бағалауды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12.2.104-84 "Еңбек қауіпсіздігі стандарттары жүйесі. Ағаш дайындауға арналған механикаландырылған құрал.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15594-80 "Жақтамалы шынжыр табанды аудару типіндегі ағаш тиегіштер.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31593-2012 "Төменгі ағаш өнеркәсібі қоймаларына арналған машиналар мен жабдықтар.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16-бөлімдер МЕМСТ 31594-2012 "Ағаш дайындайтын машиналар, ағаш өнеркәсібі және орман шаруашылығы тракторлары. Қауіпсіздік талаптарын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31595-2012 "Ағаш тиегіштер. Манипулятор типіндегі жұмыс жабдығы.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10000-2017 "Тракторлық тіркемелер және жартылай тіркемелер.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11448-2002 "Автономды жетегі бар жылжымалы ұнтақтағыштар мен уатқыштар.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8-бөлімдер МЕМСТ Р ИСО 22868-2014 "Машиналардың шуы. Тасымалданатын бензинді моторлы қол орман және бақша машиналарын шуға техникалық әдіспен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Р 53051-2008 "Питомниктерде көшеттер мен екпелерді қазып алуға және іріктеуге арналған машиналар мен құралдар.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6-бөлімдер МЕМСТ Р 53052-2008 "Ағашы кесілген жерлерде орманды жайластыру жұмыстарын жүргізуге дайындауға арналған машиналар мен құралдар.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Өнеркәсіптік кір жуу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60335-2-4-2013 "Тұрмыстық және ұқсас электр аспаптарының қауіпсіздігі. 2-4-бөлік. Сығу центрифугаларына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ІЕС 60335-2-7-2014 "Тұрмыстық және ұқсас электр аспаптарының қауіпсіздігі. 2-7-бөлік. Кір жуғыш машиналарға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24824-88 "Үтіктеу престері. Негізгі мөлшерлері,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27457-93 "Өнеркәсіптік кір жуу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Киімдер мен тұрмыстық бұйымдарды химиялық тазалауға және бояуға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6-бөлімдер МЕМСТ 31180-2002 (ИСО 8232:1988) "Киімді химиялық тазалауға арналған тұйық циклді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51361-99 (ИСО 8232-88) "Киімді химиялық тазалауға арналған тұйық циклді машиналар.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Коммуналдық шаруашылыққа арналған машиналар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1501-1-2014 "Қоқыс тасығыштар. Жалпы техникалық талаптар және қауіпсіздік талаптары. 1-бөлік. Артқы жағынан тиелетін қоқыс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EN 1501-2-2012 "Қоқыс тасығыштар. Жалпы техникалық талаптар және қауіпсіздік талаптары. 2-бөлік. Бүйірінен тиелетін қоқыс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1501-4-2014 "Қоқыс тасығыштар және олардың көтергіш құрылғылары. Жалпы техникалық талаптар және қауіпсіздік талаптары. 4-бөлік. Шуды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1501-5-2014 "Қоқыс жинайтын көлік құралдары. Жалпы техникалық талаптар және қауіпсіздік талаптары. 5-бөлік. Қоқыс жинайтын машиналардың көтергіш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23080-78 "Роторлы қар тазалағыштар.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31836-2012 "Өнеркәсіптік центрифугалар. Қауіпсіздік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Өнеркәсіптік желдеткіштер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5976-90 "Жалпы мақсаттағы радиалды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9725-82 "Орталықтан тепкіш үрлемелі қазандықтар желдеткіштері.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11442-90 "Жалпы мақсаттағы осьтік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24814-81 "Радиалды шатырлық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24857-81 "Осьтік шатырлық желдеткіштер.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31351-2007 (ИСО 14695:2003) "Вибрация. Өнеркәсіптік желдеткіштер. Вибрацияны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31352-2007 (ИСО 5136:2003) "Машиналардың шуы. Ауа өткізгішке желдеткіштермен және ауаны жылжытудың басқа құрылғыларымен шығарылатын дыбыс қуатының деңгейлерін өлшеуіш ауа өткізгіш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31353.1-2007 (ИСО 13347-1:2004) "Машиналардың шуы. Өнеркәсіптік желдеткіштер. Зертхана жағдайында дыбыс қуатының деңгейлерін анықтау. 1-бөлік. Әдістердің жалпы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31353.2-2007 (ИСО 13347-2:2004) "Машиналардың шуы. Өнеркәсіптік желдеткіштер. Зертхана жағдайында дыбыс қуатының деңгейлерін анықтау. 2-бөлік. Реверберациялық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31353.3-2007 (ИСО 13347-3:2004) "Машиналардың шуы. Өнеркәсіптік желдеткіштер. Зертхана жағдайында дыбыс қуатының деңгейлерін анықтау. 3-бөлік. Қамту кеңістігі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31353.4-2007 (ИСО 13347-4:2004) "Машиналардың шуы. Өнеркәсіптік желдеткіштер. Зертхана жағдайында дыбыс қуатының деңгейлерін анықтау. 4-бөлік. Дыбыс интенсиметриясы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Өнеркәсіптік кондиционерлер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60335-2-40-2016 "Тұрмыстық және ұқсас электр аспаптары. Қауіпсіздік. 2-40-бөлік. Электр жылу сорғыларына, ауа кондиционерлері мен кептіргіштерге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30646-99 "Жалпы мақсаттағы орталық кондиционерлер.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32111.1-2013 (ISO 13261-1:1998) "Машиналардың шуы. Кондиционерлер мен ауа жылу сорғыларының дыбыстық қуатын бағалау. 1-бөлік. Ауа өткізгіші жоқ сыртқы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32111.2-2013 (ISO 13261-2:1998) "Машиналардың шуы. Кондиционерлер мен ауа жылу сорғыларының дыбыстық қуатын бағалау. 2-бөлік. Ауа өткізгіші жоқ ішкі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14511-2-2016 "Кондиционерлер, сұйықтықты салқындатқыш агрегаттар және үй-жайларды жылытуға және салқындатуға арналған электр компрессорлары бар жылу сорғылары. 2-бөлік. Сынау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14511-3-2016 "Кондиционерлер, сұйықтықты салқындатқыш агрегаттар және үй-жайларды жылытуға және салқындатуға арналған электр компрессорлары бар жылу сорғылары. 3-бөлік.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Ауа жылытқыштар мен ауа салқындатқыштар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26548-85 "Ауа жылытқыштар.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31284-2004 "Өнеркәсіптік және ауылшаруашылық кәсіпорындарына арналған ауа жылытқыштар.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Жеңіл өнеркәсіпке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19-бөлімдер МЕМСТ IEC 60204-31-2012 "Машиналардың қауіпсіздігі. Машиналар мен механизмдердің электр жабдығы. 31-бөлік. Тігін машиналарына, қондырғылар мен жүйелерге арналған қосымша қауіпсіздік талаптары және электромагниттік үйлесімділік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 32-бөлімдер МЕМСТ IEC 60335-2-28-2012 "Тұрмыстық және ұқсас электр аспаптарының қауіпсіздігі. 2-28-бөлік Тігін машиналарына арналған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12.2.138-97 "Еңбек қауіпсіздігі стандарттары жүйесі. Өнеркәсіптік тігін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9193-77 "Тізіп орау машиналары.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12167-82 "Шағын габаритті арқау төсегіштері бар шөлнекқапсыз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19716-81 "Автоматты пневморапирлі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24824-88 "Үтіктеу престері. Негізгі мөлшерлері,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27295-87 "Айналдыра тоқу машиналары.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СТБ 1357-2002 "Өнеркәсіптік тігін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Р 52990.1-2008 (ИСО 9902-1:2001) "Машиналардың шуы. Тоқыма машиналары. Шуға сынау.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Тоқыма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12.2.138-97 "Еңбек қауіпсіздігі стандарттары жүйесі. Өнеркәсіптік тігін машиналары.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9193-77 "Тізіп орау машиналары.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12167-82 "Шағын габаритті арқау төсегіштері бар шөлнекқапсыз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19716-81 "Автоматты пневморапирлі тоқыма станоктары.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Р 52990.1-2008 (ИСО 9902-1:2001) "Машиналардың шуы. Тоқыма машиналары. Шуға сынау.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Химиялық талшықтарды, шыны талшықтарды және асбест жіптерін өндіруге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6737-80 "Мақта мен химиялық талшықтарға арналған таспалы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Тамақ, ет-сүт және балық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EN 454-2013 "Тамақ өнеркәсібіне арналған машиналар мен жабдықтар. Планетарлық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1672-1-2014 "Тамақ өнеркәсібіне арналған жабдық. Қауіпсіздік және гигиена жөніндегі талаптар. Негізгі ережелер. 1-бөлік. Қауіпсіздік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1672-2-2012 "Тамақ өнімдерін өңдеуге арналған жабдық. Негізгі қағидаттар. 2-бөлік.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1678-2014 "Тамақ өнімдерін өңдеуге арналған машиналар. Әмбебап көкөніс кесетін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1974-2013 "Тамақ өнеркәсібіне арналған машиналар мен жабдықтар. Порциялап кесуге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12042-2013 "Тамақ өнеркәсібіне арналған машиналар мен жабдықтар. Автоматты қамыр бөлгіш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12851-2013 "Тамақ өнеркәсібіне арналған машиналар мен жабдықтар. Қосымша жетекті күпшегі бар машиналарға арналған құрылғылар.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12984-2013 "Тамақ өнеркәсібіне арналған машиналар мен жабдықтар. Ауыспалы және/немесе қол машиналары және механикалық жетекті кескіш құралы бар аспаптар.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13288-2013 "Тамақ өнеркәсібіне арналған машиналар мен жабдықтар. Көтергіш-аударғыш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13289-2017 "Тамақ өнеркәсібіне арналған машиналар мен жабдықтар. Макарон өнімдерін кептіруге және салқындатуға арналған жабдық.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13534-2013 "Тамақ өнеркәсібіне арналған машиналар мен жабдықтар. Тұздауға арналған шприцті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13570-2016 "Тамақ өнімдерін өңдеуге арналған машиналар. Араластырғыш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13591-2013 "Тамақ өнеркәсібіне арналған машиналар мен жабдықтар. Тұрақты платформасы бар пешке салғыштар.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13621-2016 "Тамақ өнімдерін өңдеуге арналған машиналар. Жасыл көкөністерге арналған кептіргіш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13732-2013 "Тамақ өнеркәсібіне арналған машиналар мен жабдықтар. Сүтті салқындатуға арналған қондырғылар. Дизайнға, қауіпсіздікке және гигиенаға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13870-2013 "Тамақ өнеркәсібіне арналған машиналар мен жабдықтар. Өнеркәсіптік бөлшектеп кескіштер.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13885-2014 "Тамақ өнімдерін өңдеуге арналған машиналар. Клипсаторлар.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13886-2013 "Тамақ өнеркәсібіне арналған машиналар мен жабдықтар. Механикаландырылған араластырғышы немесе миксері бар пісіру қазандары.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13951-2012 "Азық-түлік және ауыл шаруашылығы жабдығы. Сұйық өнімдерді беруге арналған сорғылар. Қауіпсіздік талаптары және конструкциялау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13954-2013 "Тамақ өнеркәсібіне арналған машиналар мен жабдықтар. Нан кескіштер.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14958-2013 "Тамақ өнеркәсібіне арналған машиналар мен жабдықтар. Ұн мен жармаларды ұнтақтауға және алуға арналған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15166-2013 "Тамақ өнеркәсібіне арналған машиналар мен жабдықтар. Ет тушаларын мүшелеуге арналған автоматты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15774-2013 "Тамақ өнеркәсібіне арналған машиналар мен жабдықтар. Салмасы бар және салмасы жоқ қамырдан жасалған бұйымдарды өндіруге арналған машиналар (тальятелле, каннеллони, равиоли, тортеллини, ореккиетте және ньокки).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15861-2014 "Тамақ өнеркәсібіне арналған машиналар мен жабдықтар. Қақтап-кептіру қондырғылары.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w:t>
            </w:r>
          </w:p>
          <w:p>
            <w:pPr>
              <w:spacing w:after="20"/>
              <w:ind w:left="20"/>
              <w:jc w:val="both"/>
            </w:pPr>
            <w:r>
              <w:rPr>
                <w:rFonts w:ascii="Times New Roman"/>
                <w:b w:val="false"/>
                <w:i w:val="false"/>
                <w:color w:val="000000"/>
                <w:sz w:val="20"/>
              </w:rPr>
              <w:t>
МЕМСТ 12.2.124-2013 "Еңбек қауіпсіздігі стандарттары жүйесі. Азық-түлік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3347-91 "Сұйық сүт өнімдеріне арналған орталықтан тепкіш сорғылар.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18518-80 "Сусымалы тамақ өнімдеріне арналған қағаз және картон тұтыну ыдысына өлшеп-орау автоматтары.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20258-95 "Шыны ыдысқа арналған жуу машиналары.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21253-75 "Сұйық тамақ өнімдеріне арналған толтыру және мөлшерлеп толтыру автоматтары.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24885-91 "Орталықтан тепкіш сұйықтықты сепараторлар.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26582-85 "Азық-түлік машиналары мен жабдықтары.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28107-89 "Тартылған етті араластыруға арналған машиналар. Негізгі параметрлері,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29065-91 "Сүтке және сүт өнімдеріне арналған ыдыстар.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30146-95 "Шұжық өнімдері мен ет жартылай фабрикаттарын өндіруге арналған машиналар мен жабдықтар.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30150-96 "Затбелгі соғатын машиналар.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30316-95 "Сұйық тамақ өнімдерін шыны шөлмектерге құюға арналған желілер мен жабдықтар.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11-бөлімдер МЕМСТ 31521-2012 (EN 13871:2005) "Тамақ өнеркәсібіне арналған машиналар мен жабдықтар. Ет кесуге арналған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12-бөлімдер МЕМСТ 31522-2012 (EN 1674:2000) "Тамақ өнеркәсібіне арналған машиналар мен жабдықтар. Қамыр жазатын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12-бөлімдер МЕМСТ 31523-2012 (EN 453:2000) "Тамақ өнеркәсібіне арналған машиналар мен жабдықтар. Қамыр илейтін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12-бөлімдер МЕМСТ 31524-2012 (EN 12041:2000) "Тамақ өнеркәсібіне арналған машиналар мен жабдықтар. Қамырды қалыпқа келтіретін машиналар.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13-бөлімдер МЕМСТ 31525-2012 (EN 12268:2003) "Тамақ өнеркәсібіне арналған машиналар мен жабдықтар. Таспалы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13-бөлімдер МЕМСТ 31526-2012 (EN 12267:2003) "Тамақ өнеркәсібіне арналған машиналар мен жабдықтар. Циркулярлы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12-бөлімдер МЕМСТ 31527-2012 (EN 12043:2000) "Тамақ өнеркәсібіне арналған машиналар мен жабдықтар. Қамырдың иін қандыратын шкафтар.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СТБ EN 12463-2010 "Тамақ өнімдерін өңдеуге арналған жабдық. Толтыру машиналары және қосалқы жабдықтар.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СТБ EN 12852-2009 "Тамақ өнімдерін өңдеуге арналған жабдық. Тамақтық процессорлар мен блендерлер.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СТБ EN 12855-2008 "Тамақ өнімдерін өңдеуге арналған жабдық. Айналмалы тостағаны бар кутерлер.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СТБ ЕН 12853-2007 "Тамақ өнімдерін өңдеуге арналған машиналар. Қолмен араластырғыш блендерлер мен шайқағыштар.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СТБ ЕН 12854-2007 "Тамақ өнімдерін өңдеуге арналған машиналар. Балансирленген миксерлер.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53895-2010 (ЕН 12331:2003) "Тамақ өнеркәсібіне арналған машиналар мен жабдықтар. Зырылдауықтар.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54320-2011 (ЕН 1673:2000) "Тамақ өнеркәсібіне арналған машиналар мен жабдықтар. Ротациялық нан пісіру пештері.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54321-2011 (ЕН 12505:2000) "Тамақ өнеркәсібіне арналған машиналар мен жабдықтар. Тағамдық өсімдік майлары мен тоң майларды өндіруге арналған центрифугалар.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54387-2011 (ЕН 12355:2003) "Тамақ өнеркәсібіне арналған машиналар мен жабдықтар. Ет және балық өнімдері өндірісінде теріні, үлбірді және қабыршақты алуға арналған жабдық.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54388-2011 (ЕН 13390:2002) "Тамақ өнеркәсібіне арналған машиналар мен жабдықтар. Бәліштер, печенье және тәтті тоқаштар жасауға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54423-2011 (ЕН 12852:2001) "Тамақ өнеркәсібіне арналған машиналар мен жабдықтар. Тамақ өнімдерін ұсақтауға, араластыруға және шайқауға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54424-2011 (ЕН 13208:2003) "Тамақ өнеркәсібіне арналған машиналар мен жабдықтар. Көкөністерді тазалауға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54425-2011 (ЕН 12854:2003) "Тамақ өнеркәсібіне арналған машиналар мен жабдықтар. Қалақты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54967-2012 (ЕН 12855:2003) "Тамақ өнеркәсібіне арналған машиналар мен жабдықтар. Куттерлер.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54972-2012 (ЕН 12463:2004) "Тамақ өнеркәсібіне арналған машиналар мен жабдықтар. Толтырғыш машиналар және қосалқы механизмдер.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Ұн-жарма, құрама жем-шөп және элеватор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12.2.124-2013 "Еңбек қауіпсіздігі стандарттары жүйесі. Азық-түлік жабдығы.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18518-80 "Сусымалы тамақ өнімдеріне арналған қағаз және картон тұтыну ыдысына өлшеп-орау автоматтары.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26582-85 "Азық-түлік машиналары мен жабдықтары.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27962-88 "Ұн-жарма кәсіпорындарына арналған технологиялық жабдық.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Сауда, қоғамдық тамақтану кәсіпорындарына және ас блоктарына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EN 454-2013 "Тамақ өнеркәсібіне арналған машиналар мен жабдықтар. Планетарлық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1974-2013 "Тамақ өнеркәсібіне арналған машиналар мен жабдықтар. Порциялап кесуге арналған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12042-2013 "Тамақ өнеркәсібіне арналған машиналар мен жабдықтар. Автоматты қамыр бөлгіш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12851-2013 "Тамақ өнеркәсібіне арналған машиналар мен жабдықтар. Қосымша жетекті күпшегі бар машиналарға арналған құрылғылар.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12984-2013 "Тамақ өнеркәсібіне арналған машиналар мен жабдықтар. Ауыспалы және/немесе қол машиналары және механикалық жетекті кескіш құралы бар аспаптар.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13288-2013 "Тамақ өнеркәсібіне арналған машиналар мен жабдықтар. Көтергіш-аударғыш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13389-2013 "Тамақ өнеркәсібіне арналған машиналар мен жабдықтар. Көлденең біліктері бар араластырғыштар.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13534-2013 "Тамақ өнеркәсібіне арналған машиналар мен жабдықтар. Тұздауға арналған шприцті машиналар.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13591-2013 "Тамақ өнеркәсібіне арналған машиналар мен жабдықтар. Стационарлық платформасы бар пешке салғыштар.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13870-2013 "Тамақ өнеркәсібіне арналған машиналар мен жабдықтар. Өнеркәсіптік бөлшектеп кескіштер. Қауіпсіздік және гигиена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13886-2013 "Тамақ өнеркәсібіне арналған машиналар мен жабдықтар. Механикаландырылған араластырғышы немесе миксері бар пісіру қазандары.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13954-2013 "Тамақ өнеркәсібіне арналған машиналар мен жабдықтар. Нан кескіштер.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14958-2013 "Тамақ өнеркәсібіне арналған машиналар мен жабдықтар. Ұн мен жармаларды ұнтақтауға және алуға арналған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15166-2013 "Тамақ өнеркәсібіне арналған машиналар мен жабдықтар. Ет тушаларын мүшелеуге арналған автоматты машиналар.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15774-2013 "Тамақ өнеркәсібіне арналған машиналар мен жабдықтар. Салмасы бар және салмасы жоқ қамырдан жасалған бұйымдарды өндіруге арналған машиналар (тальятелле, каннеллони, равиоли, тортеллини, ореккиетте және ньокки). Қауіпсіздік және гигиена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 E және N қосымшалар МЕМСТ IEC 60335-1-2015 "Тұрмыстық және ұқсас электр аспаптары.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60335-2-14-2013 "Тұрмыстық және ұқсас электр аспаптарының қауіпсіздігі. 2-14-бөлік. Ас үй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60335-2-24-2016 "Тұрмыстық және ұқсас электр аспаптарының қауіпсіздігі. 2-24-бөлік. Мұздатқыш аспаптарға, балмұздақ салғыштарға және мұз өндіруге арналған құрылғыларға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60335-2-36-2016 "Тұрмыстық және ұқсас электр аспаптары. Қауіпсіздік. 2-36-бөлік. Қоғамдық тамақтандыру кәсіпорындарына арналған электр ас үй плиталарына, пештерге, конфоркаларға және қыздыру элементтеріне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 11, 13 – 32-бөлімдер МЕМСТ IEC 60335-2-37-2012 "Тұрмыстық және ұқсас электр аспаптарының қауіпсіздігі. 2-37-бөлік. Қоғамдық тамақтандыру кәсіпорындарына арналған электр фрютерницаларға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 13 – 32-бөлімдер, N қосымшасы</w:t>
            </w:r>
          </w:p>
          <w:p>
            <w:pPr>
              <w:spacing w:after="20"/>
              <w:ind w:left="20"/>
              <w:jc w:val="both"/>
            </w:pPr>
            <w:r>
              <w:rPr>
                <w:rFonts w:ascii="Times New Roman"/>
                <w:b w:val="false"/>
                <w:i w:val="false"/>
                <w:color w:val="000000"/>
                <w:sz w:val="20"/>
              </w:rPr>
              <w:t>
МЕМСТ IEC 60335-2-38-2013 "Тұрмыстық және ұқсас электр аспаптарының қауіпсіздігі. 2-38-бөлік. Қоғамдық тамақтандыру кәсіпорындарына арналған бір және екі қыздырғыш беті бар өнімдерді контактілі өңдейтін электр аппараттарына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 13 – 32-бөлімдер, N қосымшасы</w:t>
            </w:r>
          </w:p>
          <w:p>
            <w:pPr>
              <w:spacing w:after="20"/>
              <w:ind w:left="20"/>
              <w:jc w:val="both"/>
            </w:pPr>
            <w:r>
              <w:rPr>
                <w:rFonts w:ascii="Times New Roman"/>
                <w:b w:val="false"/>
                <w:i w:val="false"/>
                <w:color w:val="000000"/>
                <w:sz w:val="20"/>
              </w:rPr>
              <w:t>
МЕМСТ IEC 60335-2-39-2013 "Тұрмыстық және ұқсас электр аспаптарының қауіпсіздігі. 2-39-бөлік. Қоғамдық тамақтандыру кәсіпорындарына арналған электрлік әмбебап табаларға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қосымшасы МЕМСТ IEC 60335-2-42-2013 "Тұрмыстық және ұқсас электр аспаптарының қауіпсіздігі. 2-42-бөлік. Қоғамдық тамақтандыру кәсіпорындарына арналған мәжбүрлі ауа айналымы бар электр шкафтарына, бу қайнату аппараттарына және бу пісіру-конвективті шкафтарға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IEC 60335-2-47-2012 "Тұрмыстық және ұқсас электр аспаптарының қауіпсіздігі. 2-47-бөлік. Қоғамдық тамақтандыру кәсіпорындарына арналған электр пісіру қазандықтарына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60335-2-48-2013 "Тұрмыстық және ұқсас электр аспаптарының қауіпсіздігі. 2-48-бөлік. Қоғамдық тамақтандыру кәсіпорындарына арналған электр грильдері мен тостерлерге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60335-2-49-2017 "Тұрмыстық және ұқсас электр аспаптары. Қауіпсіздік. 2-49-бөлік. Қоғамдық тамақтандыру кәсіпорындарына арналған ыстық тамақ өнімдерінің температурасын ұстап тұруға және ыдыс-аяқты қыздыруға арналған аспаптарға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60335-2-50-2013 "Тұрмыстық және ұқсас электр аспаптарының қауіпсіздігі. 2-50-бөлік. Ас блоктарына арналған электр су моншаларына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60335-2-62-2013 "Тұрмыстық және ұқсас электр аспаптарының қауіпсіздігі. 2-62-бөлік. Қоғамдық тамақтандыру кәсіпорындары үшін электрмен қыздырылатын шаю ванналарына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60335-2-64-2016 "Тұрмыстық және ұқсас электр аспаптары. Қауіпсіздік. 2-64-бөлік. Өнеркәсіптік электр асүйлеріне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 13 – 32-бөлімдер МЕМСТ IEC 60335-2-75-2013 "Тұрмыстық және ұқсас электр аспаптарының қауіпсіздігі. 2-75-бөлік. Қоғамдық тамақтандыру кәсіпорындарына арналған мөлшерлегіш құрылғылар мен сауда автоматтарына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 13 – 32-бөлімдер МЕМСТ IEC 60335-2-89-2013 "Тұрмыстық және ұқсас электр аспаптарының қауіпсіздігі. 2-89-бөлік. Қоғамдық тамақтандыру кәсіпорындарына арналған хладагент конденсациясының кіріктірілген немесе дистанциялық торабы немесе компрессоры бар саудалық тоңазытқыш жабдығына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 13 – 32-бөлімдер МЕМСТ IEC 60335-2-90-2013 "Тұрмыстық және ұқсас электр аспаптарының қауіпсіздігі. 2-90-бөлік. Қоғамдық тамақтандыру кәсіпорындарына арналған микротолқынды пештерге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 және E қосымшалар МЕМСТ МЭК 60335-1-2008 "Тұрмыстық және ұқсас электр аспаптары.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МЭК 60335-2-58-2009 "Тұрмыстық және ұқсас электр аспаптары. Қауіпсіздік. 2-58-бөлік. Қоғамдық тамақтандыру кәсіпорындарына арналған ыдыс жуғыш машиналарға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12.2.092-94 "Еңбек қауіпсіздігі стандарттары жүйесі. Қоғамдық тамақтандыру кәсіпорындарына арналған электромеханикалық және электр қыздырғыш жабдықтар. Қауіпсіздік жөніндегі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14227-97 "Ыдыс жуатын машиналар.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27440-87 "Қоғамдық тамақтандыру кәсіпорындарына арналған салқындатылған сусындарды таратуға арналған аппараттар. Типтері,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27570.0-87 "Тұрмыстық және ұқсас электр аспаптарының қауіпсіздігі. Жалпы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27570.34-92 (МЭК 335-2-36-86) "Тұрмыстық және ұқсас электр аспаптарының қауіпсіздігі. Қоғамдық тамақтандыру кәсіпорындарына арналған электрлік ас үй плиталарына, шкафтарға және конфоркаларға қойылатын жеке талаптар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27570.36-92 (МЭК 335-2-38-86) "Тұрмыстық және ұқсас электр аспаптарының қауіпсіздігі. Қоғамдық тамақтандыру кәсіпорындарына арналған бір және екі қыздырғыш беті бар өнімдерді контактілі өңдейтін электр аппараттарына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27570.42-92 (МЭК 335-2-49-88) "Тұрмыстық және ұқсас электр аспаптарының қауіпсіздігі. Қоғамдық тамақтандыру кәсіпорындарына арналған электрлік жылу шкафтарына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27570.52-95 (МЭК 335-2-63-90) "Тұрмыстық және ұқсас электр аспаптарының қауіпсіздігі. Қоғамдық тамақтандыру кәсіпорындарына арналған суға арналған электр қайнатқыштарға және сұйықтықтардың электр жылытқыштарына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32-бөлімдер МЕМСТ 27570.53-95 (МЭК 335-2-64-91) "Тұрмыстық және ұқсас электр аспаптарының қауіпсіздігі. Қоғамдық тамақтандыру кәсіпорындарына арналған электр асүй машиналарына қойылатын жеке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МЕМСТ 27684-88 "Қоғамдық тамақтандыру кәсіпорындарына арналған электр мармиттері.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30345.0-95 (МЭК 335-1-91) "Тұрмыстық және ұқсас электр аспаптарының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31529-2012 "Нан пісіру өнеркәсібіне арналған машиналар мен жабдықтар.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 және E қосымшалар СТБ IEC 60335-1-2013 "Тұрмыстық және ұқсас электр аспаптары. Қауіпсіздік.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Полиграфиялық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1010-1-2016 "Полиграфиялық машиналар мен жабдықтар. Конструкциялауға және дайындауға қойылатын қауіпсіздік талаптары.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EN 1010-3-2011 "Полиграфиялық жабдық. Конструкциялауға және дайындауға қойылатын қауіпсіздік талаптары. 3-бөлік. Кескіш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1539-2015 "Полиграфиялық машиналар мен жабдықтар. Жанғыш заттар бөлінетін кептіру құрылғылары мен пештер.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МЕМСТ 12.2.231-2012 "Еңбек қауіпсіздігі стандарттары жүйесі. Полиграфиялық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 – 12-бөлімдер МЕМСТ 33604-2015 (EN 13023:2003) "Полиграфиялық қағаз өңдеу және қағаз шығару машиналары мен жабдығы. Шу сипаттамаларын анықтау әдістері. Дәлдік дәрежелері 2 және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СТБ 1568-2005 "Еңбек қауіпсіздігі стандарттары жүйесі. Полиграфиялық жабдық.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10-бөлімдер СТБ 1783-2007 "Офсеттік табақты баспа машиналары. Технологиялық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1010-2-2011 "Полиграфиялық жабдық. Конструкциялауға және дайындауға қойылатын қауіпсіздік талаптары. 2-бөлік. Басуға дейінгі жабдықты қоса алғанда, баспа және лактау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1010-4-2011 "Полиграфиялық жабдық. Конструкциялауға және дайындауға қойылатын қауіпсіздік талаптары. 4-бөлік. Брошюралау-түптеу машиналары, қағазды өңдеуге және әрлеуге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1010-5-2012 "Полиграфиялық жабдық. Конструкциялауға және дайындауға қойылатын қауіпсіздік талаптары. 5-бөлік. Гофрокартон дайындауға арналған машиналар және жалпақ картон мен гофрокартонды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12-бөлімдер МЕМСТ Р 53479-2009 (ЕН 13023:2003) "Полиграфиялық жабдық. Шу сипаттамаларын анықтау әдістері. Дәлдік дәрежелері 2 және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Шыны, фарфор, фаянс және кабель өнеркәсібіне арналған технологиялық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12.2.015-93 "Шыны өнеркәсібіне арналған машиналар мен жабдықтар.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Сұйық және қатты отынмен жұмыс істейтін жылыту қазандықтары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303-1-2013 "Жылыту қазандықтары. 1-бөлік. Жану үшін ауаны мәжбүрлеп беретін шілтерлері бар жылыту қазандықтары. Анықтамалар, жалпы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қосымшасы МЕМСТ EN 303-2-2013 "Жылыту қазандықтары. 2-бөлік. Жану үшін ауаны мәжбүрлеп беретін шілтерлері бар жылыту қазандықтары. Отын бүріккіш шілтерлері бар қазандықтарға қойылатын ерекше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EN 303-4-2013 "Жылыту қазандықтары. 4-бөлік. Жану үшін ауаны мәжбүрлеп беретін шілтерлері бар жылыту қазандықтары. Жану үшін ауаны мәжбүрлі түрде беретін сұйық отындағы жанарғылармен жарақтандырылған, жылу шығарғыштығы 70 кВт артық емес және ең жоғары жұмыс қысымы 3 бар қазандықтарға қойылатын қосымша талаптар. Терминология,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303-5-2013 "Жылыту қазандықтары. 5-бөлік. От жағу камерасы қолмен және автоматты түрде толтырылатын, номиналды жылу өткізгіштігі 500 кВт-қа дейінгі қатты отынға арналған жылыту қазандықтары. Терминдер мен анықтамалар, талаптар, сынақтар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303-6-2013 "Жылыту қазандықтары. 6-бөлік. Жану үшін ауаны мәжбүрлеп беретін шілтерлері бар жылыту қазандықтары. Номиналды жылу қуаты 70 кВт аспайтын автоматтандырылған сұйық отын шілтерлері бар аралас қазандықтарды ыстық сумен жабдықтау контурына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EN 14394-2013 "Жылыту қазандықтары. Номиналды жылу өнімділігі10 МВт артық емес және ең жоғары жұмыс температурасы 110 °С жану үшін ауаны мәжбүрлеп беретін шілтерлері бар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50156-1-2016 "Электр жағу құрылғыларының жабдығы. 1-бөлік. Жобалауға және орнатуға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IEC 60335-2-102-2014 "Тұрмыстық және ұқсас электр аспаптары. Қауіпсіздік. 2-102-бөлік. Газ, сұйық және қатты отынмен жұмыс істейтін және электр қосылыстары бар аспаптарға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10617-83 "Жылу өнімділігі 0,10-нан 3,15 МВт-ға дейін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20548-93 "Жылу өнімділігі 100 кВт-қа дейінгі су жылытқыш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30735-2001 "Жылу өнімділігі 0,1-ден 4 МВт-ға дейінгі су жылытқыш жылыту қазандықтары.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32452-2013 (EN 15270:2007) "Жылу қуаты 100 кВт дейін жылыту қазандықтарына арналған пеллет шілтерлер.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33014-2014 (EN 12815:2001) "Қатты отынмен жұмыс істейтін жылыту қазандықтары.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33015-2014 (EN 12809:2001) "Номиналды жылу қуаты 50 кВт дейін қатты отынмен жұмыс істейтін тұрмыстық жылыту қазандықтары.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33016-2014 (EN 303-5:2012) "Қолмен және автоматты толтырылатын, номиналды жылу қуаты 500 кВт дейін қатты отынға арналған жылыту қазандықтары. Терминология, талаптар, сынау әдістері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СТБ EN 15034-2013 "Жылыту қазандықтары. Сұйық отындағы конденсациялық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54820-2011 (ЕН 304:1992) "Жылыту қазандықтары. Сұйық отындағы үрлемелі шілтерлері бар қазандықтарды сынау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Өнеркәсіп кәсіпорындарындағы технологиялық процестерде пайдалануға арналған жабдыққа орнатылатын газ және құрама (блоктықтардан басқа), сұйық отындағы шілтерлер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267-2016 "Жану үшін ауаны мәжбүрлеп беретін автоматты сұйық отындағы шілтерлер"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676-2016 "Газ тәрізді отынға арналған автоматты газ шілтерлері"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28091-89 "Сұйық отындағы өнеркәсіптік шілтерлер.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29134-97 "Өнеркәсіптік газды шілтерлер.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Сұйық отынмен және қатты отынмен жұмыс істейтін су жылытқыш және жылыту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9817-95 "Қатты отынмен жұмыс істейтін тұрмыстық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22992-82 "Сұйық отынмен жұмыс істейтін тұрмыстық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33013-2014 (EN 13240:2001) "Қатты отынмен жұмыс істейтін бөлме жылытқыштар.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 МЕМСТ Р 53321-2009 "Отынның әртүрлі түрлерімен жұмыс істейтін жылу шығаратын аппараттар. Өрт қауіпсіздігінің талаптары.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Фрезерлер, кескіштер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 МЕМСТ 2679-2014 (ISO 2296:2011) "Тесетін және кесетін фрезерлер.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5688-2015 "Қатты құйылған пластиналары бар кескіштер.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13932-80 "Ағаш кесетін цилиндрлік құрама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22749-77 "Шүйделенген тістері бар ағаш кесетін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24360-2016 "Қатты қорытпадан жасалған пластиналармен жабдықталған салмалы пышақтары бар шетжақты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52419-2005 "Ағаш материалдары мен пластиктерді өңдеуге арналған қатты қорытпамен жабдықталған саптама фрезалар.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5.9-кіші бөлімдер МЕМСТ Р 52589-2006 "Ағаш материалдары мен пластиктерді жоғары жылдамдықты өңдеуге арналған қатты қорытпамен жабдықталған шеткі фрезалар. Техникалық шарттар және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5.9-кіші бөлімдер МЕМСТ Р 52590-2006 "Ағаш материалдары мен пластиктерді жоғары жылдамдықта өңдеуге арналған аса қатты материалдармен жабдықталған шеткі фрезалар. Техникалық шарттар және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5.7-кіші бөлімдер МЕМСТ Р 53926-2010 (ЕН 847-2:2001) "Сүректі және композициялық ағаш материалдарын өңдеуге арналған ауыстырмалы кесу пластиналары механикалық бекітілген шеткі фрезалар.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5.7-кіші бөлімдер МЕМСТ Р 53927-2010 (ЕН 847-1:2005) "Сүректі және композициялық ағаш материалдарын өңдеуге арналған ауыстырмалы кесу пластиналары механикалық бекітілген жеңіл қорытпалардан жасалған корпустары бар құрама саптама фрезалар.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Сүрек материалдарды өңдеуге арналған қатты қорытпа пластиналары бар дискілі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5.9-кіші бөлімдер МЕМСТ Р 54489-2011 (ЕН 847-1:2005) "Бөрене аралау станоктары мен автоматты желілерге арналған дискілі аралар.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5.8-кіші бөлім МЕМСТ Р 54490-2011 (ЕН 847-1:2005) "Ағаш материалдары мен пластиктерді өңдеуге арналған аса қатты материалдардан жасалған пластиналармен жабдықталған дискілі аралар.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Кернеуі 1000 В дейінгі электр қондырғыларында жұмыс істеуге арналған оқшаулағыш тұтқалары бар слесарлық-монтаждық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11516-94 (МЭК 900-87) "Айнымалы токты 1000 В дейін және тұрақты токты 1500 В дейін кернеумен жұмыс істеуге арналған қол аспаптары. Жалпы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Табиғи және синтетикалық алмастардан жасалған құрал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32833-2014 "Алмас кескіш шеңберлер.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32406-2013 "Алмас және текше бор нитридінен жасалған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Өнеркәсіптік құбыржол арматурасы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МЕМСТ 5761-2005 "PN 250 аспайтын номиналды қысымға арналған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5762-2002 "Өнеркәсіптік құбыр арматурасы.PN 250 аспайтын номиналды қысымға арналған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7192-89 "ГСП тұрақты жылдамдығының электрлік атқарушы механизмдері.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және 3-бөлімдер МЕМСТ 9887-70 "ГСП пневматикалық мембраналық атқарушы механизмдері.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 МЕМСТ 12893-2005 "Бір орындық, екі орындық және торшалы басқару клапандары.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7.6-тармақтар, 8-бөлім МЕМСТ 13547-2015 "Құбыржол арматурасы. Дискілі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21345-2005 "PN 250 аспайтын номиналды қысымға арналған шарлы, конусты және цилиндрлі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33257-2015 "Құбыржол арматурасы. Бақылау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7.6-тармақтар, 8-бөлім МЕМСТ 33423-2015 "Құбыржол арматурасы. Бекітпелер мен кері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33852-2016 "Құбыржол арматурасы. Магистральдық мұнай құбырларына арналған шиберлік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33856-2016 "Құбыржол арматурасы. Отқа төзімділікке сынау жүргізу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33857-2016 "Құбыржол арматурасы. Дәнекерлеу және дәнекерлеу сапасын бақылау.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МЕМСТ 34029-2016 "Құбыржол арматурасы. Магистральдық мұнай құбырларына және мұнай өнімдеріне арналған кері арматура.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34288-2017 "Құбыржол арматурасы. Термопластикалық материалдардан жасалған дискілі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34289-2017 "Құбыржол арматурасы. Термопластикалық материалдардан жасалған ысырмалар.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34290-2017 "Құбыржол арматурасы. Термопластикалық материалдардан жасалған мембраналы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34291-2017 "Құбыржол арматурасы. Термопластикалық материалдардан жасалған кері клапандар.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34293-2017 "Құбыржол арматурасы. Мұнай, мұнай-химия және сабақтас салаларға арналған болат шарлы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34294-2017 "Криогенді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34292-2017 "Құбыржол арматурасы. Термопластикалық материалдардан жасалған шарлы крандар.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12266-1-2007 "Өнеркәсіптік құбыржол арматурасы. Клапандарды сынау. 1-бөлік. Қысыммен сынау, сынау жүргізу тәртібі және бағалау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13628-4-2016 "Мұнай және газ өнеркәсібі. Суасты пайдалану жүйелерін жобалау және пайдалану. 4-бөлік. Суасты сағалық жабдық және фонтандық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55018-2012 "Энергетика объектілеріне арналған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55019-2012 "Құбыржол арматурасы. Көп қабатты металл сильфондар.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Р 55508-2013 "Құбыржол арматурасы. Гидравликалық және кавитациялық сипаттамаларды эксперименттік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55511-2013 "Құбыржол арматурасы. Электр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 МЕМСТ Р 56001-2014 "Газ өнеркәсібі объектілеріне арналған құбыржол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Абразивті құрал, абразивті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5-баптар, 1 және 2-қосымшалар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МЕМСТ 9769-79 "Ағаш материалдарын өңдеуге арналған қатты қорытпа пластиналары бар дискілі аралар.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4.5-кіші бөлімдер МЕМСТ 22776-77 "Тегістегіш теріден жасалған бұйымдар.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және 6.4.2-тармақтар МЕМСТ 32406-2013 "Алмас және текше бор нитридінен жасалған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Р 51140-98 "Металл кесетін құрал. Қауіпсіздік талаптары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6.15-кіші бөлімдер МЕМСТ Р 52588-2011 "Абразивті құрал.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