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d8ad" w14:textId="eedd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Сүт безінің имплантын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2021 жылғы 1 наурыздағы № 26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 22-бабының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Реконструктивті-қалпына келтіру немесе пластикалық операциялар кезінде сүт бездерінің контурларын хирургиялық түзету мақсатында денеге имплантацияланатын стерильді медициналық бұйым болып табылатын, силикон гельмен толтырылған серпімді силикон қабықтан тұратын сүт безінің импланты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9021 90 900 9 кіші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