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2643" w14:textId="6de2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Титан қалдықтары мен сынығына қатысты Еуразиялық экономикалық одақтың Бірыңғай кедендік тарифінің кедендік әкелу бажының ставкасын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2021 жылғы 1 наурыздағы № 21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ЕАЭО СЭҚ ТН 8108 30 000 0 кодымен сыныпталатын титан қалдықтары мен сынығына қатысты Еуразиялық экономикалық одақтың Бірыңғай кедендік тарифінің (Еуразиялық экономикалық комиссия Кеңесінің 2012 жылғы 16 шілдедегі № 54 шешіміне қосымша) кедендік әкелу бажының ставкасы осы Шешім күшіне енген күннен бастап қоса алғанда 2024 жылғы 31 наурызға дейінгі аралықта кедендік құнның 0 пайызы мөлшерінде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одақтың Бірыңғай кедендік тарифінің (Еуразиялық экономикалық комиссия Кеңесінің 2012 жылғы 16 шілдедегі № 54 шешіміне қосымша)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ЕАЭО СЭҚ ТН 8108 30 000 0 коды бар позиция төртінші графада "</w:t>
      </w:r>
      <w:r>
        <w:rPr>
          <w:rFonts w:ascii="Times New Roman"/>
          <w:b w:val="false"/>
          <w:i w:val="false"/>
          <w:color w:val="000000"/>
          <w:vertAlign w:val="superscript"/>
        </w:rPr>
        <w:t>90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" ескертпеге сілтемемен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Еуразиялық экономикалық одақтың Бірыңғай кедендік тарифіне ескертпелер мынадай мазмұндағы 90С ескертпесімен толытырылсын: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90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 кедендік құнның 0 (нөл) пайызы мөлшеріндегі кедендік әкелу бажының ставкасы Еуразиялық экономикалық комиссия Алқасының 2021 жылғы 1 наурыздағы № 21 шешімі күшіне енген күннен бастап қоса алғанда 31.03.2024 дейінгі аралықта қолданылады.".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күшіне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 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