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a693" w14:textId="37aa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Аяқталмаған түрдегі жоғары қысымды болат баллондарды Еуразиялық экономикалық одақтың сыртқы экономикалық қызметінің Бірыңғай кедендік тарифіне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19 қаңтардағы № 9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Сығымдалған немесе сұйытылған газды сақтауға және тасымалдауға арналған, одан әрі өңдеуге (бояу, бақылау, тасымалдау бітеуіштерін, вентильдерді, клапандарды орнату) ұшырамаған, түбін және жабық мойнын қалыптастыра отырып, жапсарсыз тәсілде экструзия әдісімен алынған, жабық үлгідегі цилиндрлік нысандағы резервуар болып табылатын аяқталмаған түрдегі жоғары қысымды болат баллон  Сыртқы экономикалық қызметтің тауар номенклатурасына Түсіндірмелердің 1 және 2 (а) негізгі қағидаларына сәйкес Еуразиялық экономикалық одақтың Бірыңғай тауар номенклатурасының 7311 00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