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c892dd" w14:textId="bc892dd">
      <w:pPr>
        <w:spacing w:after="0"/>
        <w:ind w:left="0"/>
        <w:jc w:val="left"/>
        <w15:collapsed w:val="false"/>
      </w:pPr>
      <w:r>
        <w:rPr>
          <w:rFonts w:ascii="Times New Roman"/>
          <w:b w:val="false"/>
          <w:i w:val="false"/>
          <w:color w:val="000000"/>
          <w:sz w:val="28"/>
        </w:rPr>
        <w:t>
				</w:t>
      </w:r>
      <w:r>
        <w:t>[MISSING IMAGE: ,  ]</w:t>
      </w:r>
      <w:r>
        <w:rPr>
          <w:rFonts w:ascii="Times New Roman"/>
          <w:b w:val="false"/>
          <w:i w:val="false"/>
          <w:color w:val="000000"/>
          <w:sz w:val="28"/>
        </w:rPr>
        <w:t>
					</w:t>
      </w:r>
    </w:p>
    <w:p>
      <w:pPr>
        <w:spacing w:after="0"/>
        <w:ind w:left="0"/>
        <w:jc w:val="left"/>
      </w:pPr>
      <w:r>
        <w:rPr>
          <w:rFonts w:ascii="Times New Roman"/>
          <w:b/>
          <w:i w:val="false"/>
          <w:color w:val="000000"/>
          <w:sz w:val="28"/>
        </w:rPr>
        <w:t>Әлем елдерінің теңіз және өзен порттарының анықтамалығы туралы</w:t>
      </w:r>
    </w:p>
    <w:p>
      <w:pPr>
        <w:spacing w:after="0"/>
        <w:ind w:left="0"/>
        <w:jc w:val="both"/>
      </w:pPr>
      <w:r>
        <w:rPr>
          <w:rFonts w:ascii="Times New Roman"/>
          <w:b w:val="false"/>
          <w:i w:val="false"/>
          <w:color w:val="000000"/>
          <w:sz w:val="28"/>
        </w:rPr>
        <w:t>Еуразиялық экономикалық комиссия Алқасының 2021 жылғы 19 қаңтардағы № 7 шешімі</w:t>
      </w:r>
    </w:p>
    <w:p>
      <w:pPr>
        <w:spacing w:after="0"/>
        <w:ind w:left="0"/>
        <w:jc w:val="both"/>
      </w:pPr>
      <w:bookmarkStart w:name="z1" w:id="0"/>
      <w:r>
        <w:rPr>
          <w:rFonts w:ascii="Times New Roman"/>
          <w:b w:val="false"/>
          <w:i w:val="false"/>
          <w:color w:val="000000"/>
          <w:sz w:val="28"/>
        </w:rPr>
        <w:t xml:space="preserve">
      Еуразиялық экономикалық одақ шеңберіндегі ақпараттық-коммуникациялық технологиялар және ақпараттық өзара іс-қимыл туралы хаттаманың (2014 жылғы 29 мамырдағы Еуразиялық экономикалық одақ туралы шартқа № 3 қосымша) </w:t>
      </w:r>
      <w:r>
        <w:rPr>
          <w:rFonts w:ascii="Times New Roman"/>
          <w:b w:val="false"/>
          <w:i w:val="false"/>
          <w:color w:val="000000"/>
          <w:sz w:val="28"/>
        </w:rPr>
        <w:t>4</w:t>
      </w:r>
      <w:r>
        <w:rPr>
          <w:rFonts w:ascii="Times New Roman"/>
          <w:b w:val="false"/>
          <w:i w:val="false"/>
          <w:color w:val="000000"/>
          <w:sz w:val="28"/>
        </w:rPr>
        <w:t xml:space="preserve"> және </w:t>
      </w:r>
      <w:r>
        <w:rPr>
          <w:rFonts w:ascii="Times New Roman"/>
          <w:b w:val="false"/>
          <w:i w:val="false"/>
          <w:color w:val="000000"/>
          <w:sz w:val="28"/>
        </w:rPr>
        <w:t>7-тармақтарына</w:t>
      </w:r>
      <w:r>
        <w:rPr>
          <w:rFonts w:ascii="Times New Roman"/>
          <w:b w:val="false"/>
          <w:i w:val="false"/>
          <w:color w:val="000000"/>
          <w:sz w:val="28"/>
        </w:rPr>
        <w:t xml:space="preserve"> сәйкес және Еуразиялық экономикалық комиссия Алқасының 2015 жылғы 17 қарашадағы № 155 шешімімен бекітілген Еуразиялық экономикалық одақтың бірыңғай нормативтік-анықтамалық ақпарат жүйесі туралы </w:t>
      </w:r>
      <w:r>
        <w:rPr>
          <w:rFonts w:ascii="Times New Roman"/>
          <w:b w:val="false"/>
          <w:i w:val="false"/>
          <w:color w:val="000000"/>
          <w:sz w:val="28"/>
        </w:rPr>
        <w:t>ережені</w:t>
      </w:r>
      <w:r>
        <w:rPr>
          <w:rFonts w:ascii="Times New Roman"/>
          <w:b w:val="false"/>
          <w:i w:val="false"/>
          <w:color w:val="000000"/>
          <w:sz w:val="28"/>
        </w:rPr>
        <w:t xml:space="preserve"> басшылыққа ала отырып, Еуразиялық экономикалық комиссия Алқасы </w:t>
      </w:r>
      <w:r>
        <w:rPr>
          <w:rFonts w:ascii="Times New Roman"/>
          <w:b/>
          <w:i w:val="false"/>
          <w:color w:val="000000"/>
          <w:sz w:val="28"/>
        </w:rPr>
        <w:t>шешті:</w:t>
      </w:r>
    </w:p>
    <w:bookmarkEnd w:id="0"/>
    <w:bookmarkStart w:name="z2" w:id="1"/>
    <w:p>
      <w:pPr>
        <w:spacing w:after="0"/>
        <w:ind w:left="0"/>
        <w:jc w:val="both"/>
      </w:pPr>
      <w:r>
        <w:rPr>
          <w:rFonts w:ascii="Times New Roman"/>
          <w:b w:val="false"/>
          <w:i w:val="false"/>
          <w:color w:val="000000"/>
          <w:sz w:val="28"/>
        </w:rPr>
        <w:t xml:space="preserve">
      1. Қоса беріліп отырған Әлем елдерінің теңіз және өзен порттарының </w:t>
      </w:r>
      <w:r>
        <w:rPr>
          <w:rFonts w:ascii="Times New Roman"/>
          <w:b w:val="false"/>
          <w:i w:val="false"/>
          <w:color w:val="000000"/>
          <w:sz w:val="28"/>
        </w:rPr>
        <w:t>анықтамалығы</w:t>
      </w:r>
      <w:r>
        <w:rPr>
          <w:rFonts w:ascii="Times New Roman"/>
          <w:b w:val="false"/>
          <w:i w:val="false"/>
          <w:color w:val="000000"/>
          <w:sz w:val="28"/>
        </w:rPr>
        <w:t xml:space="preserve"> (бұдан әрі – анықтамалық) бекітілсін.</w:t>
      </w:r>
    </w:p>
    <w:bookmarkEnd w:id="1"/>
    <w:bookmarkStart w:name="z3" w:id="2"/>
    <w:p>
      <w:pPr>
        <w:spacing w:after="0"/>
        <w:ind w:left="0"/>
        <w:jc w:val="both"/>
      </w:pPr>
      <w:r>
        <w:rPr>
          <w:rFonts w:ascii="Times New Roman"/>
          <w:b w:val="false"/>
          <w:i w:val="false"/>
          <w:color w:val="000000"/>
          <w:sz w:val="28"/>
        </w:rPr>
        <w:t>
      2. Анықтамалық Еуразиялық экономикалық одақтың бірыңғай нормативтік-анықтамалық ақпарат жүйесі ресурстарының құрамына енгізілсін.</w:t>
      </w:r>
    </w:p>
    <w:bookmarkEnd w:id="2"/>
    <w:bookmarkStart w:name="z4" w:id="3"/>
    <w:p>
      <w:pPr>
        <w:spacing w:after="0"/>
        <w:ind w:left="0"/>
        <w:jc w:val="both"/>
      </w:pPr>
      <w:r>
        <w:rPr>
          <w:rFonts w:ascii="Times New Roman"/>
          <w:b w:val="false"/>
          <w:i w:val="false"/>
          <w:color w:val="000000"/>
          <w:sz w:val="28"/>
        </w:rPr>
        <w:t>
      3. Мынадай:</w:t>
      </w:r>
    </w:p>
    <w:bookmarkEnd w:id="3"/>
    <w:p>
      <w:pPr>
        <w:spacing w:after="0"/>
        <w:ind w:left="0"/>
        <w:jc w:val="both"/>
      </w:pPr>
      <w:r>
        <w:rPr>
          <w:rFonts w:ascii="Times New Roman"/>
          <w:b w:val="false"/>
          <w:i w:val="false"/>
          <w:color w:val="000000"/>
          <w:sz w:val="28"/>
        </w:rPr>
        <w:t>
      анықтамалық осы Шешім күшіне енген күннен бастап қолданылады;</w:t>
      </w:r>
    </w:p>
    <w:p>
      <w:pPr>
        <w:spacing w:after="0"/>
        <w:ind w:left="0"/>
        <w:jc w:val="both"/>
      </w:pPr>
      <w:r>
        <w:rPr>
          <w:rFonts w:ascii="Times New Roman"/>
          <w:b w:val="false"/>
          <w:i w:val="false"/>
          <w:color w:val="000000"/>
          <w:sz w:val="28"/>
        </w:rPr>
        <w:t xml:space="preserve">
      егер жалпы процесс шеңберіндегі ақпараттық өзара іс-қимылды регламенттейтін технологиялық құжаттарда анықтамалыққа сәйкес теңіз немесе өзен портының кодын көрсету қажеттігі көзделген болса, анықтамалықтың кодтық белгіленімдерін пайдалану Еуразиялық экономикалық одақ шеңберінде кедендік реттеу саласындағы жалпы процестерді іске асыру кезінде міндетті болып табылады; </w:t>
      </w:r>
    </w:p>
    <w:p>
      <w:pPr>
        <w:spacing w:after="0"/>
        <w:ind w:left="0"/>
        <w:jc w:val="both"/>
      </w:pPr>
      <w:r>
        <w:rPr>
          <w:rFonts w:ascii="Times New Roman"/>
          <w:b w:val="false"/>
          <w:i w:val="false"/>
          <w:color w:val="000000"/>
          <w:sz w:val="28"/>
        </w:rPr>
        <w:t>
      егер кедендік электрондық құжаттарды толтыру тәртіптерінде анықтамалыққа сәйкес теңіз немесе өзен портының кодын көрсету қажеттігі көзделген болса, мұндай құжаттарды толтыру кезінде анықтамалықтың кодтық белгіленімдерін пайдалану міндетті болып табылады деп белгіленсін.</w:t>
      </w:r>
    </w:p>
    <w:bookmarkStart w:name="z5" w:id="4"/>
    <w:p>
      <w:pPr>
        <w:spacing w:after="0"/>
        <w:ind w:left="0"/>
        <w:jc w:val="both"/>
      </w:pPr>
      <w:r>
        <w:rPr>
          <w:rFonts w:ascii="Times New Roman"/>
          <w:b w:val="false"/>
          <w:i w:val="false"/>
          <w:color w:val="000000"/>
          <w:sz w:val="28"/>
        </w:rPr>
        <w:t xml:space="preserve">
      4. Осы Шешім ресми жарияланған күнінен бастап күнтізбелік 90 күн өткен соң күшіне енеді. </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Еуразиялық экономикалық </w:t>
            </w:r>
          </w:p>
          <w:p>
            <w:pPr>
              <w:spacing w:after="20"/>
              <w:ind w:left="20"/>
              <w:jc w:val="both"/>
            </w:pPr>
          </w:p>
          <w:p>
            <w:pPr>
              <w:spacing w:after="20"/>
              <w:ind w:left="20"/>
              <w:jc w:val="both"/>
            </w:pPr>
            <w:r>
              <w:rPr>
                <w:rFonts w:ascii="Times New Roman"/>
                <w:b w:val="false"/>
                <w:i/>
                <w:color w:val="000000"/>
                <w:sz w:val="20"/>
              </w:rPr>
              <w:t>комиссия Алқасының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Мясникович</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Еуразиялық экономикалық </w:t>
            </w:r>
            <w:r>
              <w:br/>
            </w:r>
            <w:r>
              <w:rPr>
                <w:rFonts w:ascii="Times New Roman"/>
                <w:b w:val="false"/>
                <w:i w:val="false"/>
                <w:color w:val="000000"/>
                <w:sz w:val="20"/>
              </w:rPr>
              <w:t xml:space="preserve">комиссия Алқасының </w:t>
            </w:r>
            <w:r>
              <w:br/>
            </w:r>
            <w:r>
              <w:rPr>
                <w:rFonts w:ascii="Times New Roman"/>
                <w:b w:val="false"/>
                <w:i w:val="false"/>
                <w:color w:val="000000"/>
                <w:sz w:val="20"/>
              </w:rPr>
              <w:t>2021 жылғы 19 қаңтардағы</w:t>
            </w:r>
            <w:r>
              <w:br/>
            </w:r>
            <w:r>
              <w:rPr>
                <w:rFonts w:ascii="Times New Roman"/>
                <w:b w:val="false"/>
                <w:i w:val="false"/>
                <w:color w:val="000000"/>
                <w:sz w:val="20"/>
              </w:rPr>
              <w:t>№ 7 шешімімен</w:t>
            </w:r>
            <w:r>
              <w:br/>
            </w:r>
            <w:r>
              <w:rPr>
                <w:rFonts w:ascii="Times New Roman"/>
                <w:b w:val="false"/>
                <w:i w:val="false"/>
                <w:color w:val="000000"/>
                <w:sz w:val="20"/>
              </w:rPr>
              <w:t>БЕКІТІЛГЕН</w:t>
            </w:r>
          </w:p>
        </w:tc>
      </w:tr>
    </w:tbl>
    <w:bookmarkStart w:name="z7" w:id="5"/>
    <w:p>
      <w:pPr>
        <w:spacing w:after="0"/>
        <w:ind w:left="0"/>
        <w:jc w:val="left"/>
      </w:pPr>
      <w:r>
        <w:rPr>
          <w:rFonts w:ascii="Times New Roman"/>
          <w:b/>
          <w:i w:val="false"/>
          <w:color w:val="000000"/>
        </w:rPr>
        <w:t xml:space="preserve"> Әлем елдерінің теңіз және өзен порттарының </w:t>
      </w:r>
      <w:r>
        <w:br/>
      </w:r>
      <w:r>
        <w:rPr>
          <w:rFonts w:ascii="Times New Roman"/>
          <w:b/>
          <w:i w:val="false"/>
          <w:color w:val="000000"/>
        </w:rPr>
        <w:t>АНЫҚТАМАЛЫҒЫ</w:t>
      </w:r>
    </w:p>
    <w:bookmarkEnd w:id="5"/>
    <w:bookmarkStart w:name="z8" w:id="6"/>
    <w:p>
      <w:pPr>
        <w:spacing w:after="0"/>
        <w:ind w:left="0"/>
        <w:jc w:val="left"/>
      </w:pPr>
      <w:r>
        <w:rPr>
          <w:rFonts w:ascii="Times New Roman"/>
          <w:b/>
          <w:i w:val="false"/>
          <w:color w:val="000000"/>
        </w:rPr>
        <w:t xml:space="preserve"> I. Анықтамалықтың паспорты</w:t>
      </w:r>
    </w:p>
    <w:bookmarkEnd w:id="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Р/с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Элементтің белгіленімі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Сипаттамасы</w:t>
            </w:r>
            <w:r>
              <w:rPr>
                <w:rFonts w:ascii="Times New Roman"/>
                <w:b w:val="false"/>
                <w:i w:val="false"/>
                <w:color w:val="000000"/>
                <w:sz w:val="20"/>
              </w:rPr>
              <w:t xml:space="preserve">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 анықтамалық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Атауы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әлем елдерінің теңіз және өзен порттарының анықтамалығы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Аббревиатурасы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СМРП</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Белгіленімі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ЕC 035-20__ (1-ред.)</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Анықтамалықты (сыныптауышты) қабылдау (бекіту) туралы актінің деректемелері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Еуразиялық экономикалық комиссия Алқасының 2021 жылғы 19 қаңтардағы № 7 шешімі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Анықтамалық (сыныптауыш) қолданысқа енгізілген (қолданыла бастаған) күн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жылғы 22 сәуір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Анықтамалықтың (сыныптауыштың) қолданылуын тоқтату туралы актінің деректемелері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Анықтамалықтың (сыныптауыштың) қолданылуы аяқталатын күн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Оператор (операторлар)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Еуразиялық экономикалық комиссия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Мақсаты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анықтамалық әлем елдерінің теңіз және өзен порттары туралы мәліметтерді кодтауға және жүйелеуге арналған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Аннотация </w:t>
            </w:r>
          </w:p>
          <w:p>
            <w:pPr>
              <w:spacing w:after="20"/>
              <w:ind w:left="20"/>
              <w:jc w:val="both"/>
            </w:pPr>
            <w:r>
              <w:rPr>
                <w:rFonts w:ascii="Times New Roman"/>
                <w:b w:val="false"/>
                <w:i w:val="false"/>
                <w:color w:val="000000"/>
                <w:sz w:val="20"/>
              </w:rPr>
              <w:t>(қолданылу саласы)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анықтамалықтағы мәліметтер тауарларды Еуразиялық экономикалық одақтың кедендік аумағына әкелген және тауарларды Еуразиялық экономикалық одақтың кедендік аумағынан әкеткен кезде Еуразиялық экономикалық одаққа мүше мемлекеттердің сыртқы экономикалық қызметке қатысушылары мен уәкілетті органдары арасында ақпарат алмасуды жүзеге асыру кезінде теңіз және өзен порттары туралы мәліметтерді беру үшін пайдаланылады. Анықтамалықтағы мәліметтер әлем елдерінің сыныптауышындағы (Кеден одағы Комиссиясының 2010 жылғы 20 қыркүйектегі № 378 шешіміне № 22 қосымша) мәліметтермен байланысты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Түйін сөздер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порт, теңіз порты, өзен порты, сыртқы сауда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Еуразиялық экономикалық одақ органдарының өкілеттігі іске асырылатын сала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кедендік әкімшілендіру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Халықаралық, (мемлекетаралық, өңірлік) сыныптауыштардың пайдаланылуы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 анықтамалық "United Nations Code for Trade and Transport Locations" (бұдан әрі – БҰҰ ЛОКОД) үндестірілген;</w:t>
            </w:r>
          </w:p>
          <w:p>
            <w:pPr>
              <w:spacing w:after="20"/>
              <w:ind w:left="20"/>
              <w:jc w:val="both"/>
            </w:pPr>
            <w:r>
              <w:rPr>
                <w:rFonts w:ascii="Times New Roman"/>
                <w:b w:val="false"/>
                <w:i w:val="false"/>
                <w:color w:val="000000"/>
                <w:sz w:val="20"/>
              </w:rPr>
              <w:t xml:space="preserve">
3 – сенім білдірілген дереккөздің бір бөлігін пайдалану әдісі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Еуразиялық экономикалық одаққа мүше мемлекеттердің мемлекеттік анықтамалықтарының (сыныптауыштарының) болуы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 анықтамалықтың Еуразиялық экономикалық одаққа мүше мемлекеттерде баламасы жоқ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Жүйелеу (сыныптау) әдісі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 жүйелеудің реттік әдісі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Жүргізу әдістемесі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 жүргізудің орталықтандырылған әдістемесі. </w:t>
            </w:r>
          </w:p>
          <w:p>
            <w:pPr>
              <w:spacing w:after="20"/>
              <w:ind w:left="20"/>
              <w:jc w:val="both"/>
            </w:pPr>
            <w:r>
              <w:rPr>
                <w:rFonts w:ascii="Times New Roman"/>
                <w:b w:val="false"/>
                <w:i w:val="false"/>
                <w:color w:val="000000"/>
                <w:sz w:val="20"/>
              </w:rPr>
              <w:t xml:space="preserve">
Анықтамалықты жүргізу қосымшаға сәйкес Әлем елдерінің теңіз және өзен порттарының анықтамалығын жүргізу және қолдану тәртібіне сәйкес жүзеге асырылады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Құрылымы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анықтамалықтың құрылымы туралы ақпарат (анықтамалық жолдарының құрамы, олардың мәндерінің саласы және қалыптастыру қағидалары) осы анықтамалықтың II бөлімінде келтірілген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Деректердің құпиялылық дәрежесі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анықтамалықтағы мәліметтер ашық қолжетімді ақпаратқа жатады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қараудың белгіленген мерзімділігі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сенім білдірілген дереккөздің (БҰҰ ЛОКОД) жаңартылу жиілігіне сәйкес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Өзгерістер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Анықтамалықтағы (сыныптауыштағы) егжей-тегжейлі мәліметтерге сілтеме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анықтамалықтағы егжей-тегжейлі мәліметтер Еуразиялық экономикалық одақтың ақпараттық порталында жарияланады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Анықтамалықтан (сыныптауыштан)  мәліметтерді беру тәсілі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Еуразиялық экономикалық одақтың ақпараттық порталында жариялау </w:t>
            </w:r>
          </w:p>
        </w:tc>
      </w:tr>
    </w:tbl>
    <w:bookmarkStart w:name="z9" w:id="7"/>
    <w:p>
      <w:pPr>
        <w:spacing w:after="0"/>
        <w:ind w:left="0"/>
        <w:jc w:val="left"/>
      </w:pPr>
      <w:r>
        <w:rPr>
          <w:rFonts w:ascii="Times New Roman"/>
          <w:b/>
          <w:i w:val="false"/>
          <w:color w:val="000000"/>
        </w:rPr>
        <w:t xml:space="preserve"> II. Анықтамалық құрылымының сипаттамасы</w:t>
      </w:r>
    </w:p>
    <w:bookmarkEnd w:id="7"/>
    <w:bookmarkStart w:name="z10" w:id="8"/>
    <w:p>
      <w:pPr>
        <w:spacing w:after="0"/>
        <w:ind w:left="0"/>
        <w:jc w:val="both"/>
      </w:pPr>
      <w:r>
        <w:rPr>
          <w:rFonts w:ascii="Times New Roman"/>
          <w:b w:val="false"/>
          <w:i w:val="false"/>
          <w:color w:val="000000"/>
          <w:sz w:val="28"/>
        </w:rPr>
        <w:t>
      1. Осы бөлім анықтамалықтың құрылымын және деректемелік құрамын, оның ішінде деректемелер мәндерінің саласы мен оларды қалыптастыру қағидаларын айқындайды.</w:t>
      </w:r>
    </w:p>
    <w:bookmarkEnd w:id="8"/>
    <w:bookmarkStart w:name="z11" w:id="9"/>
    <w:p>
      <w:pPr>
        <w:spacing w:after="0"/>
        <w:ind w:left="0"/>
        <w:jc w:val="both"/>
      </w:pPr>
      <w:r>
        <w:rPr>
          <w:rFonts w:ascii="Times New Roman"/>
          <w:b w:val="false"/>
          <w:i w:val="false"/>
          <w:color w:val="000000"/>
          <w:sz w:val="28"/>
        </w:rPr>
        <w:t>
      2. Анықтамалықтың құрылымы және деректемелік құрамы кестеде келтірілген, онда мына жолдар (графалар) қалыптастырылады:</w:t>
      </w:r>
    </w:p>
    <w:bookmarkEnd w:id="9"/>
    <w:p>
      <w:pPr>
        <w:spacing w:after="0"/>
        <w:ind w:left="0"/>
        <w:jc w:val="both"/>
      </w:pPr>
      <w:r>
        <w:rPr>
          <w:rFonts w:ascii="Times New Roman"/>
          <w:b w:val="false"/>
          <w:i w:val="false"/>
          <w:color w:val="000000"/>
          <w:sz w:val="28"/>
        </w:rPr>
        <w:t>
      "деректеме мәнінің саласы" – деректеменің мағынасын (семантикасын) түсіндіретін мәтін;</w:t>
      </w:r>
    </w:p>
    <w:p>
      <w:pPr>
        <w:spacing w:after="0"/>
        <w:ind w:left="0"/>
        <w:jc w:val="both"/>
      </w:pPr>
      <w:r>
        <w:rPr>
          <w:rFonts w:ascii="Times New Roman"/>
          <w:b w:val="false"/>
          <w:i w:val="false"/>
          <w:color w:val="000000"/>
          <w:sz w:val="28"/>
        </w:rPr>
        <w:t>
      "деректеменің мәнін қалыптастыру қағидалары" – деректеменің мақсатын нақтылайтын және оны қалыптастыру (толтыру) қағидаларын айқындайтын  мәтін  немесе деректеменің ықтимал мәндерінің сөзбен сипатталуы;</w:t>
      </w:r>
    </w:p>
    <w:p>
      <w:pPr>
        <w:spacing w:after="0"/>
        <w:ind w:left="0"/>
        <w:jc w:val="both"/>
      </w:pPr>
      <w:r>
        <w:rPr>
          <w:rFonts w:ascii="Times New Roman"/>
          <w:b w:val="false"/>
          <w:i w:val="false"/>
          <w:color w:val="000000"/>
          <w:sz w:val="28"/>
        </w:rPr>
        <w:t>
      "көпт." – деректеменің көптігі (деректеменің ықтимал қайталану міндеттілігі (опциялығы) және саны).</w:t>
      </w:r>
    </w:p>
    <w:bookmarkStart w:name="z12" w:id="10"/>
    <w:p>
      <w:pPr>
        <w:spacing w:after="0"/>
        <w:ind w:left="0"/>
        <w:jc w:val="both"/>
      </w:pPr>
      <w:r>
        <w:rPr>
          <w:rFonts w:ascii="Times New Roman"/>
          <w:b w:val="false"/>
          <w:i w:val="false"/>
          <w:color w:val="000000"/>
          <w:sz w:val="28"/>
        </w:rPr>
        <w:t>
      3. Берілетін деректер деректемелерінің көптігін көрсету үшін мынадай белгіленімдер пайдаланылады:</w:t>
      </w:r>
    </w:p>
    <w:bookmarkEnd w:id="10"/>
    <w:p>
      <w:pPr>
        <w:spacing w:after="0"/>
        <w:ind w:left="0"/>
        <w:jc w:val="both"/>
      </w:pPr>
      <w:r>
        <w:rPr>
          <w:rFonts w:ascii="Times New Roman"/>
          <w:b w:val="false"/>
          <w:i w:val="false"/>
          <w:color w:val="000000"/>
          <w:sz w:val="28"/>
        </w:rPr>
        <w:t xml:space="preserve">
      1 – деректеме міндетті, қайталауға жол берілмейді; </w:t>
      </w:r>
    </w:p>
    <w:p>
      <w:pPr>
        <w:spacing w:after="0"/>
        <w:ind w:left="0"/>
        <w:jc w:val="both"/>
      </w:pPr>
      <w:r>
        <w:rPr>
          <w:rFonts w:ascii="Times New Roman"/>
          <w:b w:val="false"/>
          <w:i w:val="false"/>
          <w:color w:val="000000"/>
          <w:sz w:val="28"/>
        </w:rPr>
        <w:t>
      n – деректеме міндетті, n рет қайталануы тиіс (n &gt; 1);</w:t>
      </w:r>
    </w:p>
    <w:p>
      <w:pPr>
        <w:spacing w:after="0"/>
        <w:ind w:left="0"/>
        <w:jc w:val="both"/>
      </w:pPr>
      <w:r>
        <w:rPr>
          <w:rFonts w:ascii="Times New Roman"/>
          <w:b w:val="false"/>
          <w:i w:val="false"/>
          <w:color w:val="000000"/>
          <w:sz w:val="28"/>
        </w:rPr>
        <w:t>
      1..* – деректеме міндетті, шектеусіз қайталауға болады;</w:t>
      </w:r>
    </w:p>
    <w:p>
      <w:pPr>
        <w:spacing w:after="0"/>
        <w:ind w:left="0"/>
        <w:jc w:val="both"/>
      </w:pPr>
      <w:r>
        <w:rPr>
          <w:rFonts w:ascii="Times New Roman"/>
          <w:b w:val="false"/>
          <w:i w:val="false"/>
          <w:color w:val="000000"/>
          <w:sz w:val="28"/>
        </w:rPr>
        <w:t>
      n..* – деректеме міндетті, кемінде n рет қайталануы тиіс (n &gt; 1);</w:t>
      </w:r>
    </w:p>
    <w:p>
      <w:pPr>
        <w:spacing w:after="0"/>
        <w:ind w:left="0"/>
        <w:jc w:val="both"/>
      </w:pPr>
      <w:r>
        <w:rPr>
          <w:rFonts w:ascii="Times New Roman"/>
          <w:b w:val="false"/>
          <w:i w:val="false"/>
          <w:color w:val="000000"/>
          <w:sz w:val="28"/>
        </w:rPr>
        <w:t>
      n..m – деректеме міндетті, кемінде n рет және m реттен асырмай қайталануы тиіс (n &gt; 1, m &gt; n);</w:t>
      </w:r>
    </w:p>
    <w:p>
      <w:pPr>
        <w:spacing w:after="0"/>
        <w:ind w:left="0"/>
        <w:jc w:val="both"/>
      </w:pPr>
      <w:r>
        <w:rPr>
          <w:rFonts w:ascii="Times New Roman"/>
          <w:b w:val="false"/>
          <w:i w:val="false"/>
          <w:color w:val="000000"/>
          <w:sz w:val="28"/>
        </w:rPr>
        <w:t>
      0..1 – деректеме опциялы, қайталауға жол берілмейді;</w:t>
      </w:r>
    </w:p>
    <w:p>
      <w:pPr>
        <w:spacing w:after="0"/>
        <w:ind w:left="0"/>
        <w:jc w:val="both"/>
      </w:pPr>
      <w:r>
        <w:rPr>
          <w:rFonts w:ascii="Times New Roman"/>
          <w:b w:val="false"/>
          <w:i w:val="false"/>
          <w:color w:val="000000"/>
          <w:sz w:val="28"/>
        </w:rPr>
        <w:t>
      0..* – деректеме опциялы, шектеусіз қайталауға болады;</w:t>
      </w:r>
    </w:p>
    <w:p>
      <w:pPr>
        <w:spacing w:after="0"/>
        <w:ind w:left="0"/>
        <w:jc w:val="both"/>
      </w:pPr>
      <w:r>
        <w:rPr>
          <w:rFonts w:ascii="Times New Roman"/>
          <w:b w:val="false"/>
          <w:i w:val="false"/>
          <w:color w:val="000000"/>
          <w:sz w:val="28"/>
        </w:rPr>
        <w:t>
      0..m – деректеме опциялы, m реттен асырмай қайталауға болады (m &gt; 1).</w:t>
      </w:r>
    </w:p>
    <w:bookmarkStart w:name="z13" w:id="11"/>
    <w:p>
      <w:pPr>
        <w:spacing w:after="0"/>
        <w:ind w:left="0"/>
        <w:jc w:val="both"/>
      </w:pPr>
      <w:r>
        <w:rPr>
          <w:rFonts w:ascii="Times New Roman"/>
          <w:b w:val="false"/>
          <w:i w:val="false"/>
          <w:color w:val="000000"/>
          <w:sz w:val="28"/>
        </w:rPr>
        <w:t>
      Кесте</w:t>
      </w:r>
    </w:p>
    <w:bookmarkEnd w:id="11"/>
    <w:bookmarkStart w:name="z14" w:id="12"/>
    <w:p>
      <w:pPr>
        <w:spacing w:after="0"/>
        <w:ind w:left="0"/>
        <w:jc w:val="left"/>
      </w:pPr>
      <w:r>
        <w:rPr>
          <w:rFonts w:ascii="Times New Roman"/>
          <w:b/>
          <w:i w:val="false"/>
          <w:color w:val="000000"/>
        </w:rPr>
        <w:t xml:space="preserve"> Анықтамалықтың құрылымы және деректемелік құрамы</w:t>
      </w:r>
    </w:p>
    <w:bookmarkEnd w:id="1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Деректеменің атауы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Деректеме мәнінің саласы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Деректеменің мәнін қалыптастыру қағидалары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Сыртқы саудаға қатысы бар теңіз және өзен порттары туралы мәліметтер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салынған деректемелер мәндерінің салаларымен айқындалады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салынған деректемелерді қалыптастыру қағидаларымен айқындалады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 Ел коды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шаблонға сәйкес символдар жолы: </w:t>
            </w:r>
          </w:p>
          <w:p>
            <w:pPr>
              <w:spacing w:after="20"/>
              <w:ind w:left="20"/>
              <w:jc w:val="both"/>
            </w:pPr>
            <w:r>
              <w:rPr>
                <w:rFonts w:ascii="Times New Roman"/>
                <w:b w:val="false"/>
                <w:i w:val="false"/>
                <w:color w:val="000000"/>
                <w:sz w:val="20"/>
              </w:rPr>
              <w:t>
[A-Z]{2}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ISO 3166-1 стандартына сәйкес қалыптастырылады</w:t>
            </w:r>
          </w:p>
          <w:p>
            <w:pPr>
              <w:spacing w:after="20"/>
              <w:ind w:left="20"/>
              <w:jc w:val="both"/>
            </w:pPr>
            <w:r>
              <w:rPr>
                <w:rFonts w:ascii="Times New Roman"/>
                <w:b w:val="false"/>
                <w:i w:val="false"/>
                <w:color w:val="000000"/>
                <w:sz w:val="20"/>
              </w:rPr>
              <w:t xml:space="preserve">(XZ кодын (халықаралық сулардағы немесе халықаралық ынтымақтастық аймақтарындағы пункттер – "installations in international waters or international cooperation zones") қоспағанда)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 Елдің атауы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символдар жолы.</w:t>
            </w:r>
          </w:p>
          <w:p>
            <w:pPr>
              <w:spacing w:after="20"/>
              <w:ind w:left="20"/>
              <w:jc w:val="both"/>
            </w:pPr>
            <w:r>
              <w:rPr>
                <w:rFonts w:ascii="Times New Roman"/>
                <w:b w:val="false"/>
                <w:i w:val="false"/>
                <w:color w:val="000000"/>
                <w:sz w:val="20"/>
              </w:rPr>
              <w:t>
Ең аз ұзындығы: 1.</w:t>
            </w:r>
          </w:p>
          <w:p>
            <w:pPr>
              <w:spacing w:after="20"/>
              <w:ind w:left="20"/>
              <w:jc w:val="both"/>
            </w:pPr>
            <w:r>
              <w:rPr>
                <w:rFonts w:ascii="Times New Roman"/>
                <w:b w:val="false"/>
                <w:i w:val="false"/>
                <w:color w:val="000000"/>
                <w:sz w:val="20"/>
              </w:rPr>
              <w:t>
Ең көп ұзындығы: 150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ағылшын тіліндегі ел (аумақ) атауын қамтиды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Порт туралы мәліметтер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салынған деректемелер мәндерінің салаларымен айқындалады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салынған деректемелерді қалыптастыру қағидаларымен айқындалады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 Порт коды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шаблонға сәйкес символдар жолы: </w:t>
            </w:r>
          </w:p>
          <w:p>
            <w:pPr>
              <w:spacing w:after="20"/>
              <w:ind w:left="20"/>
              <w:jc w:val="both"/>
            </w:pPr>
            <w:r>
              <w:rPr>
                <w:rFonts w:ascii="Times New Roman"/>
                <w:b w:val="false"/>
                <w:i w:val="false"/>
                <w:color w:val="000000"/>
                <w:sz w:val="20"/>
              </w:rPr>
              <w:t>
[A-Z]{2}[A-Z,2-9]{3}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саудаға қатысы бар теңіз немесе өзен портының кодтық белгіленімін қамтиды, ондағы алғашқы 2 символ ISO 3166-1 стандартына сәйкес (XZ кодын (халықаралық сулардағы немесе халықаралық ынтымақтастық аймақтарындағы пункттер – "installations in international waters or international cooperation zones") қоспағанда) ел кодын білдіреді;</w:t>
            </w:r>
          </w:p>
          <w:p>
            <w:pPr>
              <w:spacing w:after="20"/>
              <w:ind w:left="20"/>
              <w:jc w:val="both"/>
            </w:pPr>
            <w:r>
              <w:rPr>
                <w:rFonts w:ascii="Times New Roman"/>
                <w:b w:val="false"/>
                <w:i w:val="false"/>
                <w:color w:val="000000"/>
                <w:sz w:val="20"/>
              </w:rPr>
              <w:t xml:space="preserve">
3-ші және 5-ші символдар аралығы – алғашқы 2 символда айқындалған ел (аумақ) шегіндегі пункттің белгіленімі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 Порт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символдар жолы.</w:t>
            </w:r>
          </w:p>
          <w:p>
            <w:pPr>
              <w:spacing w:after="20"/>
              <w:ind w:left="20"/>
              <w:jc w:val="both"/>
            </w:pPr>
            <w:r>
              <w:rPr>
                <w:rFonts w:ascii="Times New Roman"/>
                <w:b w:val="false"/>
                <w:i w:val="false"/>
                <w:color w:val="000000"/>
                <w:sz w:val="20"/>
              </w:rPr>
              <w:t>
Ең аз ұзындығы: 1.</w:t>
            </w:r>
          </w:p>
          <w:p>
            <w:pPr>
              <w:spacing w:after="20"/>
              <w:ind w:left="20"/>
              <w:jc w:val="both"/>
            </w:pPr>
            <w:r>
              <w:rPr>
                <w:rFonts w:ascii="Times New Roman"/>
                <w:b w:val="false"/>
                <w:i w:val="false"/>
                <w:color w:val="000000"/>
                <w:sz w:val="20"/>
              </w:rPr>
              <w:t>
Ең көп ұзындығы: 500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латын алфавитінің әріптерімен жазылған теңіз немесе өзен портының атауын қамтиды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 Әуежайдың балама (ескірген) атаулары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символдар жолы.</w:t>
            </w:r>
          </w:p>
          <w:p>
            <w:pPr>
              <w:spacing w:after="20"/>
              <w:ind w:left="20"/>
              <w:jc w:val="both"/>
            </w:pPr>
            <w:r>
              <w:rPr>
                <w:rFonts w:ascii="Times New Roman"/>
                <w:b w:val="false"/>
                <w:i w:val="false"/>
                <w:color w:val="000000"/>
                <w:sz w:val="20"/>
              </w:rPr>
              <w:t>
Ең аз ұзындығы: 1.</w:t>
            </w:r>
          </w:p>
          <w:p>
            <w:pPr>
              <w:spacing w:after="20"/>
              <w:ind w:left="20"/>
              <w:jc w:val="both"/>
            </w:pPr>
            <w:r>
              <w:rPr>
                <w:rFonts w:ascii="Times New Roman"/>
                <w:b w:val="false"/>
                <w:i w:val="false"/>
                <w:color w:val="000000"/>
                <w:sz w:val="20"/>
              </w:rPr>
              <w:t>
Ең көп ұзындығы: 500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теңіз немесе өзен портының негізгіге балама не ескірген (порт атауын өзгерту нәтижесінде) болып табылатын атауын қамтиды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 Порттың мәртебесі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шаблонға сәйкес символдар жолы: </w:t>
            </w:r>
          </w:p>
          <w:p>
            <w:pPr>
              <w:spacing w:after="20"/>
              <w:ind w:left="20"/>
              <w:jc w:val="both"/>
            </w:pPr>
            <w:r>
              <w:rPr>
                <w:rFonts w:ascii="Times New Roman"/>
                <w:b w:val="false"/>
                <w:i w:val="false"/>
                <w:color w:val="000000"/>
                <w:sz w:val="20"/>
              </w:rPr>
              <w:t>
[A-Z]{2}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теңіз немесе өзен портын БҰҰ ЛОКОД енгізу негіздемесінің кодтық белгіленімін қамтиды. Мына мәндерді қабылдауы мүмкін:</w:t>
            </w:r>
          </w:p>
          <w:p>
            <w:pPr>
              <w:spacing w:after="20"/>
              <w:ind w:left="20"/>
              <w:jc w:val="both"/>
            </w:pPr>
            <w:r>
              <w:rPr>
                <w:rFonts w:ascii="Times New Roman"/>
                <w:b w:val="false"/>
                <w:i w:val="false"/>
                <w:color w:val="000000"/>
                <w:sz w:val="20"/>
              </w:rPr>
              <w:t>
AA – ұлттық құзыретті үкіметтік орган бекіткен;</w:t>
            </w:r>
          </w:p>
          <w:p>
            <w:pPr>
              <w:spacing w:after="20"/>
              <w:ind w:left="20"/>
              <w:jc w:val="both"/>
            </w:pPr>
            <w:r>
              <w:rPr>
                <w:rFonts w:ascii="Times New Roman"/>
                <w:b w:val="false"/>
                <w:i w:val="false"/>
                <w:color w:val="000000"/>
                <w:sz w:val="20"/>
              </w:rPr>
              <w:t>
AC – кеден органы бекіткен;</w:t>
            </w:r>
          </w:p>
          <w:p>
            <w:pPr>
              <w:spacing w:after="20"/>
              <w:ind w:left="20"/>
              <w:jc w:val="both"/>
            </w:pPr>
            <w:r>
              <w:rPr>
                <w:rFonts w:ascii="Times New Roman"/>
                <w:b w:val="false"/>
                <w:i w:val="false"/>
                <w:color w:val="000000"/>
                <w:sz w:val="20"/>
              </w:rPr>
              <w:t>
AF – сауда рәсімдерін оңайлату жөніндегі ұлттық орган бекіткен;</w:t>
            </w:r>
          </w:p>
          <w:p>
            <w:pPr>
              <w:spacing w:after="20"/>
              <w:ind w:left="20"/>
              <w:jc w:val="both"/>
            </w:pPr>
            <w:r>
              <w:rPr>
                <w:rFonts w:ascii="Times New Roman"/>
                <w:b w:val="false"/>
                <w:i w:val="false"/>
                <w:color w:val="000000"/>
                <w:sz w:val="20"/>
              </w:rPr>
              <w:t>
AI – халықаралық ұйым (ИАТА немесе ЭКЛАК) қабылдаған кодтық белгіленім;</w:t>
            </w:r>
          </w:p>
          <w:p>
            <w:pPr>
              <w:spacing w:after="20"/>
              <w:ind w:left="20"/>
              <w:jc w:val="both"/>
            </w:pPr>
            <w:r>
              <w:rPr>
                <w:rFonts w:ascii="Times New Roman"/>
                <w:b w:val="false"/>
                <w:i w:val="false"/>
                <w:color w:val="000000"/>
                <w:sz w:val="20"/>
              </w:rPr>
              <w:t>
AM – БҰҰ ЛОКОД жүргізу агенттігі бекіткен;</w:t>
            </w:r>
          </w:p>
          <w:p>
            <w:pPr>
              <w:spacing w:after="20"/>
              <w:ind w:left="20"/>
              <w:jc w:val="both"/>
            </w:pPr>
            <w:r>
              <w:rPr>
                <w:rFonts w:ascii="Times New Roman"/>
                <w:b w:val="false"/>
                <w:i w:val="false"/>
                <w:color w:val="000000"/>
                <w:sz w:val="20"/>
              </w:rPr>
              <w:t>
AS – стандарттау жөніндегі ұлттық орган бекіткен;</w:t>
            </w:r>
          </w:p>
          <w:p>
            <w:pPr>
              <w:spacing w:after="20"/>
              <w:ind w:left="20"/>
              <w:jc w:val="both"/>
            </w:pPr>
            <w:r>
              <w:rPr>
                <w:rFonts w:ascii="Times New Roman"/>
                <w:b w:val="false"/>
                <w:i w:val="false"/>
                <w:color w:val="000000"/>
                <w:sz w:val="20"/>
              </w:rPr>
              <w:t>
AQ – порт бекітілген, функциялары тексерілмеген;</w:t>
            </w:r>
          </w:p>
          <w:p>
            <w:pPr>
              <w:spacing w:after="20"/>
              <w:ind w:left="20"/>
              <w:jc w:val="both"/>
            </w:pPr>
            <w:r>
              <w:rPr>
                <w:rFonts w:ascii="Times New Roman"/>
                <w:b w:val="false"/>
                <w:i w:val="false"/>
                <w:color w:val="000000"/>
                <w:sz w:val="20"/>
              </w:rPr>
              <w:t>
RL – танылған порт (порт атауының қолданылуы немесе ұсынылуы ресми таңдалған географиялық анықтамалық немесе өзге дереккөз бойынша тексерумен расталған);</w:t>
            </w:r>
          </w:p>
          <w:p>
            <w:pPr>
              <w:spacing w:after="20"/>
              <w:ind w:left="20"/>
              <w:jc w:val="both"/>
            </w:pPr>
            <w:r>
              <w:rPr>
                <w:rFonts w:ascii="Times New Roman"/>
                <w:b w:val="false"/>
                <w:i w:val="false"/>
                <w:color w:val="000000"/>
                <w:sz w:val="20"/>
              </w:rPr>
              <w:t>
RN – ел аумағындағы портқа қатысты сенімді ұлттық дереккөздерден сұрату;</w:t>
            </w:r>
          </w:p>
          <w:p>
            <w:pPr>
              <w:spacing w:after="20"/>
              <w:ind w:left="20"/>
              <w:jc w:val="both"/>
            </w:pPr>
            <w:r>
              <w:rPr>
                <w:rFonts w:ascii="Times New Roman"/>
                <w:b w:val="false"/>
                <w:i w:val="false"/>
                <w:color w:val="000000"/>
                <w:sz w:val="20"/>
              </w:rPr>
              <w:t>
RQ – сұрату қаралу сатысында;</w:t>
            </w:r>
          </w:p>
          <w:p>
            <w:pPr>
              <w:spacing w:after="20"/>
              <w:ind w:left="20"/>
              <w:jc w:val="both"/>
            </w:pPr>
            <w:r>
              <w:rPr>
                <w:rFonts w:ascii="Times New Roman"/>
                <w:b w:val="false"/>
                <w:i w:val="false"/>
                <w:color w:val="000000"/>
                <w:sz w:val="20"/>
              </w:rPr>
              <w:t xml:space="preserve">
QQ – кейіннен тексерілмеген бастапқы жазба; </w:t>
            </w:r>
          </w:p>
          <w:p>
            <w:pPr>
              <w:spacing w:after="20"/>
              <w:ind w:left="20"/>
              <w:jc w:val="both"/>
            </w:pPr>
            <w:r>
              <w:rPr>
                <w:rFonts w:ascii="Times New Roman"/>
                <w:b w:val="false"/>
                <w:i w:val="false"/>
                <w:color w:val="000000"/>
                <w:sz w:val="20"/>
              </w:rPr>
              <w:t>
UR – порт пайдаланушылардың сұранысы бойынша қосылған, ресми бекітілмеген;</w:t>
            </w:r>
          </w:p>
          <w:p>
            <w:pPr>
              <w:spacing w:after="20"/>
              <w:ind w:left="20"/>
              <w:jc w:val="both"/>
            </w:pPr>
            <w:r>
              <w:rPr>
                <w:rFonts w:ascii="Times New Roman"/>
                <w:b w:val="false"/>
                <w:i w:val="false"/>
                <w:color w:val="000000"/>
                <w:sz w:val="20"/>
              </w:rPr>
              <w:t>
XX – порт БҰҰ ЛОКОД келесі шығарылымынан алып тасталады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 Порттың географиялық координаталары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салынған деректемелер мәндерінің салаларымен айқындалады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салынған деректемелерді қалыптастыру қағидаларымен айқындалады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1.3.5.1. Географиялық ендік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шаблонға сәйкес географиялық ендіктің белгіленімі: [0-9]{4}[NS]{1}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порттың географиялық координаталарының белгіленімін  қамтиды, мұнда алғашқы 2 цифр – градустар, </w:t>
            </w:r>
          </w:p>
          <w:p>
            <w:pPr>
              <w:spacing w:after="20"/>
              <w:ind w:left="20"/>
              <w:jc w:val="both"/>
            </w:pPr>
            <w:r>
              <w:rPr>
                <w:rFonts w:ascii="Times New Roman"/>
                <w:b w:val="false"/>
                <w:i w:val="false"/>
                <w:color w:val="000000"/>
                <w:sz w:val="20"/>
              </w:rPr>
              <w:t>екінші 2 цифр – минуттар, N – солтүстік ендік, S – оңтүстік ендік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1.3.5.2. Географиялық бойлық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шаблонға сәйкес географиялық бойлықтың белгіленімі: [0-9]{5}[EW]{1}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порттың географиялық координаталарының белгіленімін  қамтиды, мұнда алғашқы 3 цифр – градустар, </w:t>
            </w:r>
          </w:p>
          <w:p>
            <w:pPr>
              <w:spacing w:after="20"/>
              <w:ind w:left="20"/>
              <w:jc w:val="both"/>
            </w:pPr>
            <w:r>
              <w:rPr>
                <w:rFonts w:ascii="Times New Roman"/>
                <w:b w:val="false"/>
                <w:i w:val="false"/>
                <w:color w:val="000000"/>
                <w:sz w:val="20"/>
              </w:rPr>
              <w:t xml:space="preserve">екінші 2 цифр – минуттар, E – шығыс бойлық, </w:t>
            </w:r>
          </w:p>
          <w:p>
            <w:pPr>
              <w:spacing w:after="20"/>
              <w:ind w:left="20"/>
              <w:jc w:val="both"/>
            </w:pPr>
            <w:r>
              <w:rPr>
                <w:rFonts w:ascii="Times New Roman"/>
                <w:b w:val="false"/>
                <w:i w:val="false"/>
                <w:color w:val="000000"/>
                <w:sz w:val="20"/>
              </w:rPr>
              <w:t xml:space="preserve">W – батыс бойлық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1.3.6. Жазбадағы өзгерістердің сипаты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символдар жолы.</w:t>
            </w:r>
          </w:p>
          <w:p>
            <w:pPr>
              <w:spacing w:after="20"/>
              <w:ind w:left="20"/>
              <w:jc w:val="both"/>
            </w:pPr>
            <w:r>
              <w:rPr>
                <w:rFonts w:ascii="Times New Roman"/>
                <w:b w:val="false"/>
                <w:i w:val="false"/>
                <w:color w:val="000000"/>
                <w:sz w:val="20"/>
              </w:rPr>
              <w:t>
Ұзындығы: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жоспарланатын немесе анықтамалық жазбасында жүргізілген өзгерістердің сипатын айқындайтын белгіленімді, сондай-ақ анықтамалық жазбасының ерекшеліктерін қамтиды. Мына мәндерді қабылдауы мүмкін:</w:t>
            </w:r>
          </w:p>
          <w:p>
            <w:pPr>
              <w:spacing w:after="20"/>
              <w:ind w:left="20"/>
              <w:jc w:val="both"/>
            </w:pPr>
            <w:r>
              <w:rPr>
                <w:rFonts w:ascii="Times New Roman"/>
                <w:b w:val="false"/>
                <w:i w:val="false"/>
                <w:color w:val="000000"/>
                <w:sz w:val="20"/>
              </w:rPr>
              <w:t>
X – жазба БҰҰ ЛОКОД келесі шығарылымынан алып тасталады;</w:t>
            </w:r>
          </w:p>
          <w:p>
            <w:pPr>
              <w:spacing w:after="20"/>
              <w:ind w:left="20"/>
              <w:jc w:val="both"/>
            </w:pPr>
            <w:r>
              <w:rPr>
                <w:rFonts w:ascii="Times New Roman"/>
                <w:b w:val="false"/>
                <w:i w:val="false"/>
                <w:color w:val="000000"/>
                <w:sz w:val="20"/>
              </w:rPr>
              <w:t>
"#" – порт атауындағы өзгерістер;</w:t>
            </w:r>
          </w:p>
          <w:p>
            <w:pPr>
              <w:spacing w:after="20"/>
              <w:ind w:left="20"/>
              <w:jc w:val="both"/>
            </w:pPr>
            <w:r>
              <w:rPr>
                <w:rFonts w:ascii="Times New Roman"/>
                <w:b w:val="false"/>
                <w:i w:val="false"/>
                <w:color w:val="000000"/>
                <w:sz w:val="20"/>
              </w:rPr>
              <w:t>
"¦" – порт атауындағы өзгерістерді қоспағанда жазбадағы өзгерістер;</w:t>
            </w:r>
          </w:p>
          <w:p>
            <w:pPr>
              <w:spacing w:after="20"/>
              <w:ind w:left="20"/>
              <w:jc w:val="both"/>
            </w:pPr>
            <w:r>
              <w:rPr>
                <w:rFonts w:ascii="Times New Roman"/>
                <w:b w:val="false"/>
                <w:i w:val="false"/>
                <w:color w:val="000000"/>
                <w:sz w:val="20"/>
              </w:rPr>
              <w:t>
"+" – жазба БҰҰ ЛОКОД қазіргі шығарылымына қосылған;</w:t>
            </w:r>
          </w:p>
          <w:p>
            <w:pPr>
              <w:spacing w:after="20"/>
              <w:ind w:left="20"/>
              <w:jc w:val="both"/>
            </w:pPr>
            <w:r>
              <w:rPr>
                <w:rFonts w:ascii="Times New Roman"/>
                <w:b w:val="false"/>
                <w:i w:val="false"/>
                <w:color w:val="000000"/>
                <w:sz w:val="20"/>
              </w:rPr>
              <w:t>
"!" – АҚШ аумағында порттардың белгілі бір жазбалары үшін сақталады ("бақылаудағы қайталау")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1.4. Анықтамалықтың жазбасы туралы мәліметтер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салынған деректемелер мәндерінің салаларымен айқындалады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салынған деректемелерді қалыптастыру қағидаларымен айқындалады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1.4.1. Қолданысы басталатын күн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МемСТ ИСО 8601–2001-ге сәйкес YYYY-MM-DD форматындағы күн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жазба анықтамалыққа енгізілген күнге сәйкес келеді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1.4.2. Қолданысы аяқталатын күн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МемСТ ИСО 8601–2001-ге сәйкес YYYY-MM-DD форматындағы күн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жазба анықтамалықтан алып тасталған күнге сәйкес келеді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Еуразиялық экономикалық </w:t>
            </w:r>
            <w:r>
              <w:br/>
            </w:r>
            <w:r>
              <w:rPr>
                <w:rFonts w:ascii="Times New Roman"/>
                <w:b w:val="false"/>
                <w:i w:val="false"/>
                <w:color w:val="000000"/>
                <w:sz w:val="20"/>
              </w:rPr>
              <w:t>комиссия Алқасының</w:t>
            </w:r>
            <w:r>
              <w:br/>
            </w:r>
            <w:r>
              <w:rPr>
                <w:rFonts w:ascii="Times New Roman"/>
                <w:b w:val="false"/>
                <w:i w:val="false"/>
                <w:color w:val="000000"/>
                <w:sz w:val="20"/>
              </w:rPr>
              <w:t xml:space="preserve">2021 жылғы 19 қаңтардағы </w:t>
            </w:r>
            <w:r>
              <w:br/>
            </w:r>
            <w:r>
              <w:rPr>
                <w:rFonts w:ascii="Times New Roman"/>
                <w:b w:val="false"/>
                <w:i w:val="false"/>
                <w:color w:val="000000"/>
                <w:sz w:val="20"/>
              </w:rPr>
              <w:t>№ 7 шешімімен бекітілген</w:t>
            </w:r>
            <w:r>
              <w:br/>
            </w:r>
            <w:r>
              <w:rPr>
                <w:rFonts w:ascii="Times New Roman"/>
                <w:b w:val="false"/>
                <w:i w:val="false"/>
                <w:color w:val="000000"/>
                <w:sz w:val="20"/>
              </w:rPr>
              <w:t>әлем елдерінің теңіз</w:t>
            </w:r>
            <w:r>
              <w:br/>
            </w:r>
            <w:r>
              <w:rPr>
                <w:rFonts w:ascii="Times New Roman"/>
                <w:b w:val="false"/>
                <w:i w:val="false"/>
                <w:color w:val="000000"/>
                <w:sz w:val="20"/>
              </w:rPr>
              <w:t xml:space="preserve"> және өзен порттарының </w:t>
            </w:r>
            <w:r>
              <w:br/>
            </w:r>
            <w:r>
              <w:rPr>
                <w:rFonts w:ascii="Times New Roman"/>
                <w:b w:val="false"/>
                <w:i w:val="false"/>
                <w:color w:val="000000"/>
                <w:sz w:val="20"/>
              </w:rPr>
              <w:t>анықтамалығына</w:t>
            </w:r>
            <w:r>
              <w:br/>
            </w:r>
            <w:r>
              <w:rPr>
                <w:rFonts w:ascii="Times New Roman"/>
                <w:b w:val="false"/>
                <w:i w:val="false"/>
                <w:color w:val="000000"/>
                <w:sz w:val="20"/>
              </w:rPr>
              <w:t xml:space="preserve">ҚОСЫМША </w:t>
            </w:r>
          </w:p>
        </w:tc>
      </w:tr>
    </w:tbl>
    <w:bookmarkStart w:name="z16" w:id="13"/>
    <w:p>
      <w:pPr>
        <w:spacing w:after="0"/>
        <w:ind w:left="0"/>
        <w:jc w:val="left"/>
      </w:pPr>
      <w:r>
        <w:rPr>
          <w:rFonts w:ascii="Times New Roman"/>
          <w:b/>
          <w:i w:val="false"/>
          <w:color w:val="000000"/>
        </w:rPr>
        <w:t xml:space="preserve"> Әлем елдерінің теңіз және өзен порттарының анықтамалығын жүргізу және қолдану</w:t>
      </w:r>
      <w:r>
        <w:br/>
      </w:r>
      <w:r>
        <w:rPr>
          <w:rFonts w:ascii="Times New Roman"/>
          <w:b/>
          <w:i w:val="false"/>
          <w:color w:val="000000"/>
        </w:rPr>
        <w:t>ТӘРТІБІ</w:t>
      </w:r>
    </w:p>
    <w:bookmarkEnd w:id="13"/>
    <w:bookmarkStart w:name="z17" w:id="14"/>
    <w:p>
      <w:pPr>
        <w:spacing w:after="0"/>
        <w:ind w:left="0"/>
        <w:jc w:val="left"/>
      </w:pPr>
      <w:r>
        <w:rPr>
          <w:rFonts w:ascii="Times New Roman"/>
          <w:b/>
          <w:i w:val="false"/>
          <w:color w:val="000000"/>
        </w:rPr>
        <w:t xml:space="preserve"> I. Жалпы ережелер </w:t>
      </w:r>
    </w:p>
    <w:bookmarkEnd w:id="14"/>
    <w:bookmarkStart w:name="z18" w:id="15"/>
    <w:p>
      <w:pPr>
        <w:spacing w:after="0"/>
        <w:ind w:left="0"/>
        <w:jc w:val="both"/>
      </w:pPr>
      <w:r>
        <w:rPr>
          <w:rFonts w:ascii="Times New Roman"/>
          <w:b w:val="false"/>
          <w:i w:val="false"/>
          <w:color w:val="000000"/>
          <w:sz w:val="28"/>
        </w:rPr>
        <w:t>
      1. Осы Тәртіп Еуразиялық экономикалық одақ (бұдан әрі – Одақ) құқығына кіретін мына актілерге сәйкес әзірленген:</w:t>
      </w:r>
    </w:p>
    <w:bookmarkEnd w:id="15"/>
    <w:p>
      <w:pPr>
        <w:spacing w:after="0"/>
        <w:ind w:left="0"/>
        <w:jc w:val="both"/>
      </w:pPr>
      <w:r>
        <w:rPr>
          <w:rFonts w:ascii="Times New Roman"/>
          <w:b w:val="false"/>
          <w:i w:val="false"/>
          <w:color w:val="000000"/>
          <w:sz w:val="28"/>
        </w:rPr>
        <w:t xml:space="preserve">
      2014 жылғы 29 мамырдағы Еуразиялық экономикалық одақ туралы </w:t>
      </w:r>
      <w:r>
        <w:rPr>
          <w:rFonts w:ascii="Times New Roman"/>
          <w:b w:val="false"/>
          <w:i w:val="false"/>
          <w:color w:val="000000"/>
          <w:sz w:val="28"/>
        </w:rPr>
        <w:t>шарт</w:t>
      </w:r>
      <w:r>
        <w:rPr>
          <w:rFonts w:ascii="Times New Roman"/>
          <w:b w:val="false"/>
          <w:i w:val="false"/>
          <w:color w:val="000000"/>
          <w:sz w:val="28"/>
        </w:rPr>
        <w:t xml:space="preserve"> (бұдан әрі – Одақ туралы шарт);</w:t>
      </w:r>
    </w:p>
    <w:p>
      <w:pPr>
        <w:spacing w:after="0"/>
        <w:ind w:left="0"/>
        <w:jc w:val="both"/>
      </w:pPr>
      <w:r>
        <w:rPr>
          <w:rFonts w:ascii="Times New Roman"/>
          <w:b w:val="false"/>
          <w:i w:val="false"/>
          <w:color w:val="000000"/>
          <w:sz w:val="28"/>
        </w:rPr>
        <w:t xml:space="preserve">
      Еуразиялық экономикалық комиссия Алқасының "Еуразиялық экономикалық одақтың бірыңғай нормативтік-анықтамалық ақпарат жүйесі туралы" 2015 жылғы 17 қарашадағы № 155 </w:t>
      </w:r>
      <w:r>
        <w:rPr>
          <w:rFonts w:ascii="Times New Roman"/>
          <w:b w:val="false"/>
          <w:i w:val="false"/>
          <w:color w:val="000000"/>
          <w:sz w:val="28"/>
        </w:rPr>
        <w:t>шешімі</w:t>
      </w:r>
      <w:r>
        <w:rPr>
          <w:rFonts w:ascii="Times New Roman"/>
          <w:b w:val="false"/>
          <w:i w:val="false"/>
          <w:color w:val="000000"/>
          <w:sz w:val="28"/>
        </w:rPr>
        <w:t>;</w:t>
      </w:r>
    </w:p>
    <w:p>
      <w:pPr>
        <w:spacing w:after="0"/>
        <w:ind w:left="0"/>
        <w:jc w:val="both"/>
      </w:pPr>
      <w:r>
        <w:rPr>
          <w:rFonts w:ascii="Times New Roman"/>
          <w:b w:val="false"/>
          <w:i w:val="false"/>
          <w:color w:val="000000"/>
          <w:sz w:val="28"/>
        </w:rPr>
        <w:t>
      Еуразиялық экономикалық комиссия Алқасының "</w:t>
      </w:r>
      <w:r>
        <w:rPr>
          <w:rFonts w:ascii="Times New Roman"/>
          <w:b/>
          <w:i w:val="false"/>
          <w:color w:val="000000"/>
          <w:sz w:val="28"/>
        </w:rPr>
        <w:t>Еуразиялық экономикалық одақтың нормативтік-анықтамалық ақпаратының бірыңғай жүйесі ресурстарының құрамына кіретін анықтамалықтар мен сыныптауыштарды әзірлеу, жүргізу және қолдану әдіснамасын бекіту туралы</w:t>
      </w:r>
      <w:r>
        <w:rPr>
          <w:rFonts w:ascii="Times New Roman"/>
          <w:b w:val="false"/>
          <w:i w:val="false"/>
          <w:color w:val="000000"/>
          <w:sz w:val="28"/>
        </w:rPr>
        <w:t xml:space="preserve">" 2017 жылғы 19 қыркүйектегі № 121 </w:t>
      </w:r>
      <w:r>
        <w:rPr>
          <w:rFonts w:ascii="Times New Roman"/>
          <w:b w:val="false"/>
          <w:i w:val="false"/>
          <w:color w:val="000000"/>
          <w:sz w:val="28"/>
        </w:rPr>
        <w:t>шешімі</w:t>
      </w:r>
      <w:r>
        <w:rPr>
          <w:rFonts w:ascii="Times New Roman"/>
          <w:b w:val="false"/>
          <w:i w:val="false"/>
          <w:color w:val="000000"/>
          <w:sz w:val="28"/>
        </w:rPr>
        <w:t>.</w:t>
      </w:r>
    </w:p>
    <w:bookmarkStart w:name="z19" w:id="16"/>
    <w:p>
      <w:pPr>
        <w:spacing w:after="0"/>
        <w:ind w:left="0"/>
        <w:jc w:val="left"/>
      </w:pPr>
      <w:r>
        <w:rPr>
          <w:rFonts w:ascii="Times New Roman"/>
          <w:b/>
          <w:i w:val="false"/>
          <w:color w:val="000000"/>
        </w:rPr>
        <w:t xml:space="preserve"> II. Қолданылу саласы</w:t>
      </w:r>
    </w:p>
    <w:bookmarkEnd w:id="16"/>
    <w:bookmarkStart w:name="z20" w:id="17"/>
    <w:p>
      <w:pPr>
        <w:spacing w:after="0"/>
        <w:ind w:left="0"/>
        <w:jc w:val="both"/>
      </w:pPr>
      <w:r>
        <w:rPr>
          <w:rFonts w:ascii="Times New Roman"/>
          <w:b w:val="false"/>
          <w:i w:val="false"/>
          <w:color w:val="000000"/>
          <w:sz w:val="28"/>
        </w:rPr>
        <w:t>
      2. Осы Тәртіп әлем елдерінің теңіз және өзен порттарының анықтамалығын (бұдан әрі – тиісінше – анықтамалық, теңіз және өзен порттары) жүргізу және қолдану қағидаларын айқындайды.</w:t>
      </w:r>
    </w:p>
    <w:bookmarkEnd w:id="17"/>
    <w:bookmarkStart w:name="z21" w:id="18"/>
    <w:p>
      <w:pPr>
        <w:spacing w:after="0"/>
        <w:ind w:left="0"/>
        <w:jc w:val="both"/>
      </w:pPr>
      <w:r>
        <w:rPr>
          <w:rFonts w:ascii="Times New Roman"/>
          <w:b w:val="false"/>
          <w:i w:val="false"/>
          <w:color w:val="000000"/>
          <w:sz w:val="28"/>
        </w:rPr>
        <w:t>
      3. Осы Тәртіпті Еуразиялық экономикалық комиссия (бұдан әрі – Комиссия) анықтамалықты қалыптастырған және жүргізген кезде, Одаққа мүше мемлекеттердің уәкілетті органдары, сондай-ақ сыртқы экономикалық қызметке қатысушылар, өз қызметінде теңіз және өзен порттары туралы мәліметтерді және олардың БҰҰ ЛОКОД құрамындағы кодтық белгіленімдерін пайдаланатын заңды немесе жеке тұлғалар қолданады.</w:t>
      </w:r>
    </w:p>
    <w:bookmarkEnd w:id="18"/>
    <w:bookmarkStart w:name="z22" w:id="19"/>
    <w:p>
      <w:pPr>
        <w:spacing w:after="0"/>
        <w:ind w:left="0"/>
        <w:jc w:val="left"/>
      </w:pPr>
      <w:r>
        <w:rPr>
          <w:rFonts w:ascii="Times New Roman"/>
          <w:b/>
          <w:i w:val="false"/>
          <w:color w:val="000000"/>
        </w:rPr>
        <w:t xml:space="preserve"> III. негізгі ұғымдар</w:t>
      </w:r>
    </w:p>
    <w:bookmarkEnd w:id="19"/>
    <w:bookmarkStart w:name="z23" w:id="20"/>
    <w:p>
      <w:pPr>
        <w:spacing w:after="0"/>
        <w:ind w:left="0"/>
        <w:jc w:val="both"/>
      </w:pPr>
      <w:r>
        <w:rPr>
          <w:rFonts w:ascii="Times New Roman"/>
          <w:b w:val="false"/>
          <w:i w:val="false"/>
          <w:color w:val="000000"/>
          <w:sz w:val="28"/>
        </w:rPr>
        <w:t>
      4. Осы Тәртіптің мақсаттары үшін мынаны білдіретін ұғымдар пайдаланылады:</w:t>
      </w:r>
    </w:p>
    <w:bookmarkEnd w:id="20"/>
    <w:p>
      <w:pPr>
        <w:spacing w:after="0"/>
        <w:ind w:left="0"/>
        <w:jc w:val="both"/>
      </w:pPr>
      <w:r>
        <w:rPr>
          <w:rFonts w:ascii="Times New Roman"/>
          <w:b w:val="false"/>
          <w:i w:val="false"/>
          <w:color w:val="000000"/>
          <w:sz w:val="28"/>
        </w:rPr>
        <w:t>
      "БҰҰ ЛОКОД" – Біріккен Ұлттар Ұйымының порттар мен басқа да пункттердің халықаралық сыныптауышы;</w:t>
      </w:r>
    </w:p>
    <w:p>
      <w:pPr>
        <w:spacing w:after="0"/>
        <w:ind w:left="0"/>
        <w:jc w:val="both"/>
      </w:pPr>
      <w:r>
        <w:rPr>
          <w:rFonts w:ascii="Times New Roman"/>
          <w:b w:val="false"/>
          <w:i w:val="false"/>
          <w:color w:val="000000"/>
          <w:sz w:val="28"/>
        </w:rPr>
        <w:t>
      "анықтамалықты пайдаланушылар" – Одаққа мүше мемлекеттердің уәкілетті органдары, сондай-ақ сыртқы экономикалық қызметке қатысушылар, өз қызметінде теңіз және өзен порттары туралы мәліметтерді және олардың БҰҰ ЛОКОД-тағы кодтық белгіленімдерін пайдаланатын заңды немесе жеке тұлғалар.</w:t>
      </w:r>
    </w:p>
    <w:p>
      <w:pPr>
        <w:spacing w:after="0"/>
        <w:ind w:left="0"/>
        <w:jc w:val="both"/>
      </w:pPr>
      <w:r>
        <w:rPr>
          <w:rFonts w:ascii="Times New Roman"/>
          <w:b w:val="false"/>
          <w:i w:val="false"/>
          <w:color w:val="000000"/>
          <w:sz w:val="28"/>
        </w:rPr>
        <w:t>
      Осы Тәртіпте пайдаланылатын өзге ұғымдар Одақ туралы шартта және Одақтың бірыңғай нормативтік-анықтамалық ақпарат жүйесін қалыптастыру және дамыту мәселелеріне қатысты Одақ органдарының актілерінде айқындалған мәндерде қолданылады.</w:t>
      </w:r>
    </w:p>
    <w:bookmarkStart w:name="z24" w:id="21"/>
    <w:p>
      <w:pPr>
        <w:spacing w:after="0"/>
        <w:ind w:left="0"/>
        <w:jc w:val="left"/>
      </w:pPr>
      <w:r>
        <w:rPr>
          <w:rFonts w:ascii="Times New Roman"/>
          <w:b/>
          <w:i w:val="false"/>
          <w:color w:val="000000"/>
        </w:rPr>
        <w:t xml:space="preserve"> IV. анықтамалықты қалыптастыру, жүргізу және қолдану принциптері</w:t>
      </w:r>
    </w:p>
    <w:bookmarkEnd w:id="21"/>
    <w:bookmarkStart w:name="z25" w:id="22"/>
    <w:p>
      <w:pPr>
        <w:spacing w:after="0"/>
        <w:ind w:left="0"/>
        <w:jc w:val="both"/>
      </w:pPr>
      <w:r>
        <w:rPr>
          <w:rFonts w:ascii="Times New Roman"/>
          <w:b w:val="false"/>
          <w:i w:val="false"/>
          <w:color w:val="000000"/>
          <w:sz w:val="28"/>
        </w:rPr>
        <w:t>
      5. анықтамалықты қалыптастыру және жүргізу әлем елдерінің теңіз және өзен порттары туралы мәліметтерді кодтау және жүйелеу мақсатында жүзеге асырылады.</w:t>
      </w:r>
    </w:p>
    <w:bookmarkEnd w:id="22"/>
    <w:bookmarkStart w:name="z26" w:id="23"/>
    <w:p>
      <w:pPr>
        <w:spacing w:after="0"/>
        <w:ind w:left="0"/>
        <w:jc w:val="both"/>
      </w:pPr>
      <w:r>
        <w:rPr>
          <w:rFonts w:ascii="Times New Roman"/>
          <w:b w:val="false"/>
          <w:i w:val="false"/>
          <w:color w:val="000000"/>
          <w:sz w:val="28"/>
        </w:rPr>
        <w:t>
      6. Анықтамалық теңіз және өзен порттары туралы мәліметтерді автоматтандырылған түрде өңдеу мүмкіндігін, соның ішінде Одақтың кедендік аумағына су көлігімен әкелу көзделетін тауарлар туралы алдын ала ақпарат ұсыну шеңберінде қамтамасыз ету мақсатында оларды ресмиленген түрдегі электрондық құжаттарда құрылымы Еуразиялық экономикалық комиссия Алқасының "Еуразиялық экономикалық одақтың кедендік аумағына әуе көлігімен әкелінуі бағамдалатын тауарлар туралы алдын ала ақпараттың құрылымы мен форматы туралы" 2018 жылғы 28 қарашадағы № 192 шешімімен бекітілген электрондық құжат (электрондық түрдегі құжат) түрінде қалыптастыру үшін қолданылады.</w:t>
      </w:r>
    </w:p>
    <w:bookmarkEnd w:id="23"/>
    <w:bookmarkStart w:name="z27" w:id="24"/>
    <w:p>
      <w:pPr>
        <w:spacing w:after="0"/>
        <w:ind w:left="0"/>
        <w:jc w:val="both"/>
      </w:pPr>
      <w:r>
        <w:rPr>
          <w:rFonts w:ascii="Times New Roman"/>
          <w:b w:val="false"/>
          <w:i w:val="false"/>
          <w:color w:val="000000"/>
          <w:sz w:val="28"/>
        </w:rPr>
        <w:t>
      7. Жүйелеу объектілері теңіз және өзен порттары болап табылады.</w:t>
      </w:r>
    </w:p>
    <w:bookmarkEnd w:id="24"/>
    <w:bookmarkStart w:name="z28" w:id="25"/>
    <w:p>
      <w:pPr>
        <w:spacing w:after="0"/>
        <w:ind w:left="0"/>
        <w:jc w:val="both"/>
      </w:pPr>
      <w:r>
        <w:rPr>
          <w:rFonts w:ascii="Times New Roman"/>
          <w:b w:val="false"/>
          <w:i w:val="false"/>
          <w:color w:val="000000"/>
          <w:sz w:val="28"/>
        </w:rPr>
        <w:t>
      8. Анықтамалықты қалыптастыру мен жүргізуді жүзеге асыратын Комиссия анықтамалықтың операторы болып табылады.</w:t>
      </w:r>
    </w:p>
    <w:bookmarkEnd w:id="25"/>
    <w:bookmarkStart w:name="z29" w:id="26"/>
    <w:p>
      <w:pPr>
        <w:spacing w:after="0"/>
        <w:ind w:left="0"/>
        <w:jc w:val="both"/>
      </w:pPr>
      <w:r>
        <w:rPr>
          <w:rFonts w:ascii="Times New Roman"/>
          <w:b w:val="false"/>
          <w:i w:val="false"/>
          <w:color w:val="000000"/>
          <w:sz w:val="28"/>
        </w:rPr>
        <w:t>
      9. Анықтамалықты қалыптастыру үшін БҰҰ ЛОКОД сенім білдірілген мәліметтер көзі ретінде пайдаланылады, анықтамалықты үндестіру БҰҰ ЛОКОД жаңартылу жиілігіне сәйкес жүзеге асырылады.</w:t>
      </w:r>
    </w:p>
    <w:bookmarkEnd w:id="26"/>
    <w:bookmarkStart w:name="z30" w:id="27"/>
    <w:p>
      <w:pPr>
        <w:spacing w:after="0"/>
        <w:ind w:left="0"/>
        <w:jc w:val="both"/>
      </w:pPr>
      <w:r>
        <w:rPr>
          <w:rFonts w:ascii="Times New Roman"/>
          <w:b w:val="false"/>
          <w:i w:val="false"/>
          <w:color w:val="000000"/>
          <w:sz w:val="28"/>
        </w:rPr>
        <w:t>
      10. Анықтамалықтың жүйелеу объектілерін кодтау құрылымы мен жүйесі сенім білдірілген дереккөзге қатысты өзгеріссіз қалады.</w:t>
      </w:r>
    </w:p>
    <w:bookmarkEnd w:id="27"/>
    <w:bookmarkStart w:name="z31" w:id="28"/>
    <w:p>
      <w:pPr>
        <w:spacing w:after="0"/>
        <w:ind w:left="0"/>
        <w:jc w:val="both"/>
      </w:pPr>
      <w:r>
        <w:rPr>
          <w:rFonts w:ascii="Times New Roman"/>
          <w:b w:val="false"/>
          <w:i w:val="false"/>
          <w:color w:val="000000"/>
          <w:sz w:val="28"/>
        </w:rPr>
        <w:t>
      11. Жүйелеу объектілерін кодтау мақсаттары үшін 5 символды код қолданылады, оның құрылымы мынадай:</w:t>
      </w:r>
    </w:p>
    <w:bookmarkEnd w:id="28"/>
    <w:p>
      <w:pPr>
        <w:spacing w:after="0"/>
        <w:ind w:left="0"/>
        <w:jc w:val="both"/>
      </w:pPr>
      <w:r>
        <w:rPr>
          <w:rFonts w:ascii="Times New Roman"/>
          <w:b w:val="false"/>
          <w:i w:val="false"/>
          <w:color w:val="000000"/>
          <w:sz w:val="28"/>
        </w:rPr>
        <w:t>
      XXYYY, мұнда:</w:t>
      </w:r>
    </w:p>
    <w:p>
      <w:pPr>
        <w:spacing w:after="0"/>
        <w:ind w:left="0"/>
        <w:jc w:val="both"/>
      </w:pPr>
      <w:r>
        <w:rPr>
          <w:rFonts w:ascii="Times New Roman"/>
          <w:b w:val="false"/>
          <w:i w:val="false"/>
          <w:color w:val="000000"/>
          <w:sz w:val="28"/>
        </w:rPr>
        <w:t>
      XX – ИСО 3166-1 стандартына сәйкес елдің әріптік коды (бұған XZ коды кірмейді, ол БҰҰ ЛОКОД-та халықаралық суларда немесе халықаралық ынтымақтастық аймақтарында орналасқан пункттерге – "installations in international waters or international cooperation zones" беріледі);</w:t>
      </w:r>
    </w:p>
    <w:p>
      <w:pPr>
        <w:spacing w:after="0"/>
        <w:ind w:left="0"/>
        <w:jc w:val="both"/>
      </w:pPr>
      <w:r>
        <w:rPr>
          <w:rFonts w:ascii="Times New Roman"/>
          <w:b w:val="false"/>
          <w:i w:val="false"/>
          <w:color w:val="000000"/>
          <w:sz w:val="28"/>
        </w:rPr>
        <w:t>
      YYY – ел шегіндегі порттың әріп-цифрлық коды, ол латын алфавитінің бас әріптерімен және араб цифрларымен көрсетіледі.</w:t>
      </w:r>
    </w:p>
    <w:bookmarkStart w:name="z32" w:id="29"/>
    <w:p>
      <w:pPr>
        <w:spacing w:after="0"/>
        <w:ind w:left="0"/>
        <w:jc w:val="left"/>
      </w:pPr>
      <w:r>
        <w:rPr>
          <w:rFonts w:ascii="Times New Roman"/>
          <w:b/>
          <w:i w:val="false"/>
          <w:color w:val="000000"/>
        </w:rPr>
        <w:t xml:space="preserve"> V. анықтамалықты жүргізу</w:t>
      </w:r>
    </w:p>
    <w:bookmarkEnd w:id="29"/>
    <w:bookmarkStart w:name="z33" w:id="30"/>
    <w:p>
      <w:pPr>
        <w:spacing w:after="0"/>
        <w:ind w:left="0"/>
        <w:jc w:val="left"/>
      </w:pPr>
      <w:r>
        <w:rPr>
          <w:rFonts w:ascii="Times New Roman"/>
          <w:b/>
          <w:i w:val="false"/>
          <w:color w:val="000000"/>
        </w:rPr>
        <w:t xml:space="preserve"> 1. Анықтамалықты бастапқы толтыру</w:t>
      </w:r>
    </w:p>
    <w:bookmarkEnd w:id="30"/>
    <w:bookmarkStart w:name="z34" w:id="31"/>
    <w:p>
      <w:pPr>
        <w:spacing w:after="0"/>
        <w:ind w:left="0"/>
        <w:jc w:val="both"/>
      </w:pPr>
      <w:r>
        <w:rPr>
          <w:rFonts w:ascii="Times New Roman"/>
          <w:b w:val="false"/>
          <w:i w:val="false"/>
          <w:color w:val="000000"/>
          <w:sz w:val="28"/>
        </w:rPr>
        <w:t>
      13. Комиссия Алқасының шешімімен анықтамалықтың бекітілуі анықтамалықты бастапқы толтыру үшін негіз болып табылады.</w:t>
      </w:r>
    </w:p>
    <w:bookmarkEnd w:id="31"/>
    <w:bookmarkStart w:name="z35" w:id="32"/>
    <w:p>
      <w:pPr>
        <w:spacing w:after="0"/>
        <w:ind w:left="0"/>
        <w:jc w:val="both"/>
      </w:pPr>
      <w:r>
        <w:rPr>
          <w:rFonts w:ascii="Times New Roman"/>
          <w:b w:val="false"/>
          <w:i w:val="false"/>
          <w:color w:val="000000"/>
          <w:sz w:val="28"/>
        </w:rPr>
        <w:t>
      14. Анықтамалықты бастапқы толтыру Комиссия Алқасының анықтамалықты бекітетін шешімі күшіне енгенге дейін бір рет орындалады.</w:t>
      </w:r>
    </w:p>
    <w:bookmarkEnd w:id="32"/>
    <w:bookmarkStart w:name="z36" w:id="33"/>
    <w:p>
      <w:pPr>
        <w:spacing w:after="0"/>
        <w:ind w:left="0"/>
        <w:jc w:val="both"/>
      </w:pPr>
      <w:r>
        <w:rPr>
          <w:rFonts w:ascii="Times New Roman"/>
          <w:b w:val="false"/>
          <w:i w:val="false"/>
          <w:color w:val="000000"/>
          <w:sz w:val="28"/>
        </w:rPr>
        <w:t>
      15. Анықтамалықтың операторы БҰҰ Еуропалық экономикалық комиссиясының (http://www.unece.org/cefact/codesfortrade/codes_index.html) ресми сайтында орналастырылған БҰҰ ЛОКОД-тағы теңіз және өзен порттары туралы мәліметтерді көшіріп алады және анықтамалықты бастапқы толтыру үшін мәліметтер салынған файлды қалыптастырады. Теңіз және өзен порттары туралы мәліметтерді көшіріп алу БҰҰ ЛОКОД "Function" бағанында көрсетілген "1" деген белгі бойынша орындалады. Анықтамалықты бастапқы толтыру үшін қалыптастырылатын мәліметтер салынған файлдан "Status" бағанында "RR" ("сұрату кері қайтарылған") мәні бар жазбалар, сондай-ақ теңіз және өзен порттарының диакритикалық таңбалар пайдаланылып қалыптастырылған атаулары мен теңіз және өзен порттары орналасқан әкімшілік-аумақтық бөлініс бірліктерінің кодтары туралы мәліметтер мен оларға ескертпелер қамтылған бағандар алып тасталады.</w:t>
      </w:r>
    </w:p>
    <w:bookmarkEnd w:id="33"/>
    <w:bookmarkStart w:name="z37" w:id="34"/>
    <w:p>
      <w:pPr>
        <w:spacing w:after="0"/>
        <w:ind w:left="0"/>
        <w:jc w:val="both"/>
      </w:pPr>
      <w:r>
        <w:rPr>
          <w:rFonts w:ascii="Times New Roman"/>
          <w:b w:val="false"/>
          <w:i w:val="false"/>
          <w:color w:val="000000"/>
          <w:sz w:val="28"/>
        </w:rPr>
        <w:t xml:space="preserve">
      16. Анықтамалықты бастапқы толтыру үшін мәліметтер салынған файлды қалыптастыру кезінде "Анықтамалық жазбасы туралы мәліметтер" деректемесінің құрамындағы "Қолданысы басталатын күн" деректемесінде БҰҰ ЛОКОД мәліметтерінде көрсетілген күн қойылады. </w:t>
      </w:r>
    </w:p>
    <w:bookmarkEnd w:id="34"/>
    <w:bookmarkStart w:name="z38" w:id="35"/>
    <w:p>
      <w:pPr>
        <w:spacing w:after="0"/>
        <w:ind w:left="0"/>
        <w:jc w:val="both"/>
      </w:pPr>
      <w:r>
        <w:rPr>
          <w:rFonts w:ascii="Times New Roman"/>
          <w:b w:val="false"/>
          <w:i w:val="false"/>
          <w:color w:val="000000"/>
          <w:sz w:val="28"/>
        </w:rPr>
        <w:t>
      17. Анықтамалықты бастапқы толтыру үшін мәліметтер салынған файлда теңіз және өзен порттары туралы анықтамалық қалыптастырылған кезде өзекті болған мәліметтер қамтылуға тиіс.</w:t>
      </w:r>
    </w:p>
    <w:bookmarkEnd w:id="35"/>
    <w:bookmarkStart w:name="z39" w:id="36"/>
    <w:p>
      <w:pPr>
        <w:spacing w:after="0"/>
        <w:ind w:left="0"/>
        <w:jc w:val="both"/>
      </w:pPr>
      <w:r>
        <w:rPr>
          <w:rFonts w:ascii="Times New Roman"/>
          <w:b w:val="false"/>
          <w:i w:val="false"/>
          <w:color w:val="000000"/>
          <w:sz w:val="28"/>
        </w:rPr>
        <w:t>
      18. Комиссия Алқасының анықтамалықты бекітетін шешімі күшіне енгенге дейін Комиссия анықтамалықтың Одақтың ақпараттық порталында жариялануын қамтамасыз етеді.</w:t>
      </w:r>
    </w:p>
    <w:bookmarkEnd w:id="36"/>
    <w:bookmarkStart w:name="z40" w:id="37"/>
    <w:p>
      <w:pPr>
        <w:spacing w:after="0"/>
        <w:ind w:left="0"/>
        <w:jc w:val="left"/>
      </w:pPr>
      <w:r>
        <w:rPr>
          <w:rFonts w:ascii="Times New Roman"/>
          <w:b/>
          <w:i w:val="false"/>
          <w:color w:val="000000"/>
        </w:rPr>
        <w:t xml:space="preserve"> 2. Анықтамалыққа өзгерістер енгізу</w:t>
      </w:r>
    </w:p>
    <w:bookmarkEnd w:id="37"/>
    <w:bookmarkStart w:name="z41" w:id="38"/>
    <w:p>
      <w:pPr>
        <w:spacing w:after="0"/>
        <w:ind w:left="0"/>
        <w:jc w:val="both"/>
      </w:pPr>
      <w:r>
        <w:rPr>
          <w:rFonts w:ascii="Times New Roman"/>
          <w:b w:val="false"/>
          <w:i w:val="false"/>
          <w:color w:val="000000"/>
          <w:sz w:val="28"/>
        </w:rPr>
        <w:t>
      19. Анықтамалықтың операторы БҰҰ ЛОКОД жаңартылу жиілігіне сәйкес анықтамалықтағы мәліметтерге өзгерістер енгізуді қамтамасыз етеді.</w:t>
      </w:r>
    </w:p>
    <w:bookmarkEnd w:id="38"/>
    <w:bookmarkStart w:name="z42" w:id="39"/>
    <w:p>
      <w:pPr>
        <w:spacing w:after="0"/>
        <w:ind w:left="0"/>
        <w:jc w:val="both"/>
      </w:pPr>
      <w:r>
        <w:rPr>
          <w:rFonts w:ascii="Times New Roman"/>
          <w:b w:val="false"/>
          <w:i w:val="false"/>
          <w:color w:val="000000"/>
          <w:sz w:val="28"/>
        </w:rPr>
        <w:t>
      20. Анықтамалықтағы мәліметтерге өзгерістер енгізілген кезде анықтамалықтың операторы осы Тәртіптің 21 – 28-тармақтарында айқындалған қосымша талаптар мен қағидаларды ескере отырып, БҰҰ ЛОКОД жаңартылған және алдыңғы редакциясын пайдалану негізінде осы Тәртіптің 15 – 16-тармақтарында айқындалған қағидаларға сәйкес анықтамалыққа өзгерістер енгізуге арналған мәліметтерді қамтитын файлды қалыптастыруды қамтамасыз етеді.</w:t>
      </w:r>
    </w:p>
    <w:bookmarkEnd w:id="39"/>
    <w:bookmarkStart w:name="z43" w:id="40"/>
    <w:p>
      <w:pPr>
        <w:spacing w:after="0"/>
        <w:ind w:left="0"/>
        <w:jc w:val="both"/>
      </w:pPr>
      <w:r>
        <w:rPr>
          <w:rFonts w:ascii="Times New Roman"/>
          <w:b w:val="false"/>
          <w:i w:val="false"/>
          <w:color w:val="000000"/>
          <w:sz w:val="28"/>
        </w:rPr>
        <w:t>
      21. Анықтамалыққа өзгерістер енгізуге арналған мәліметтер салынған файл мәліметтердің мына түрлерін қамтуға тиіс (олар БҰҰ ЛОКОД-та болса):</w:t>
      </w:r>
    </w:p>
    <w:bookmarkEnd w:id="40"/>
    <w:bookmarkStart w:name="z44" w:id="41"/>
    <w:p>
      <w:pPr>
        <w:spacing w:after="0"/>
        <w:ind w:left="0"/>
        <w:jc w:val="both"/>
      </w:pPr>
      <w:r>
        <w:rPr>
          <w:rFonts w:ascii="Times New Roman"/>
          <w:b w:val="false"/>
          <w:i w:val="false"/>
          <w:color w:val="000000"/>
          <w:sz w:val="28"/>
        </w:rPr>
        <w:t>
      а) БҰҰ ЛОКОД жаңартылған редакциясындағы жазба өзгерісінің сипаты туралы мәліметтерді қамтитын "Change" бағанында "+" белгілеп, БҰҰ ЛОКОД жаңартылған редакциясына жаңадан қосылатын жазбалар туралы;</w:t>
      </w:r>
    </w:p>
    <w:bookmarkEnd w:id="41"/>
    <w:bookmarkStart w:name="z45" w:id="42"/>
    <w:p>
      <w:pPr>
        <w:spacing w:after="0"/>
        <w:ind w:left="0"/>
        <w:jc w:val="both"/>
      </w:pPr>
      <w:r>
        <w:rPr>
          <w:rFonts w:ascii="Times New Roman"/>
          <w:b w:val="false"/>
          <w:i w:val="false"/>
          <w:color w:val="000000"/>
          <w:sz w:val="28"/>
        </w:rPr>
        <w:t>
      б) БҰҰ ЛОКОД жаңартылған редакциясындағы жазба өзгерісінің сипаты туралы мәліметтерді қамтитын "Change" бағанында "#", "¦" немесе "X" белгілеп, БҰҰ ЛОКОД-тағы өзгертілген жазбалар туралы;</w:t>
      </w:r>
    </w:p>
    <w:bookmarkEnd w:id="42"/>
    <w:bookmarkStart w:name="z46" w:id="43"/>
    <w:p>
      <w:pPr>
        <w:spacing w:after="0"/>
        <w:ind w:left="0"/>
        <w:jc w:val="both"/>
      </w:pPr>
      <w:r>
        <w:rPr>
          <w:rFonts w:ascii="Times New Roman"/>
          <w:b w:val="false"/>
          <w:i w:val="false"/>
          <w:color w:val="000000"/>
          <w:sz w:val="28"/>
        </w:rPr>
        <w:t>
      в) БҰҰ ЛОКОД алдыңғы редакциясындағы жазба өзгерісінің сипаты туралы мәліметтерді қамтитын "Change" бағанында "X" белгілеп, анықтамалықтан алып тасталған жазбалар туралы.</w:t>
      </w:r>
    </w:p>
    <w:bookmarkEnd w:id="43"/>
    <w:bookmarkStart w:name="z47" w:id="44"/>
    <w:p>
      <w:pPr>
        <w:spacing w:after="0"/>
        <w:ind w:left="0"/>
        <w:jc w:val="both"/>
      </w:pPr>
      <w:r>
        <w:rPr>
          <w:rFonts w:ascii="Times New Roman"/>
          <w:b w:val="false"/>
          <w:i w:val="false"/>
          <w:color w:val="000000"/>
          <w:sz w:val="28"/>
        </w:rPr>
        <w:t>
      22. Анықтамалыққа өзгерістер енгізуге арналған мәліметтер салынған файл осы Тәртіптің 21-тармағында көрсетілген мәліметтердің әрқилы түрлері үшін бірнеше жазбаны қамтуы мүмкін.</w:t>
      </w:r>
    </w:p>
    <w:bookmarkEnd w:id="44"/>
    <w:bookmarkStart w:name="z48" w:id="45"/>
    <w:p>
      <w:pPr>
        <w:spacing w:after="0"/>
        <w:ind w:left="0"/>
        <w:jc w:val="both"/>
      </w:pPr>
      <w:r>
        <w:rPr>
          <w:rFonts w:ascii="Times New Roman"/>
          <w:b w:val="false"/>
          <w:i w:val="false"/>
          <w:color w:val="000000"/>
          <w:sz w:val="28"/>
        </w:rPr>
        <w:t>
      23. Анықтамалыққа өзгерістер енгізуге арналған мәліметтер салынған файлда деректемелердің құрамы, олардың мәндері мен реттік тәртібі анықтамалықтың құрылымы мен деректемелік құрамына қойылатын талаптарға және анықтамалық құрылымының сипаттамасында келтірілген деректемелер мәндерін қалыптастыру қағидаларына сәйкес қалыптастырылады.</w:t>
      </w:r>
    </w:p>
    <w:bookmarkEnd w:id="45"/>
    <w:bookmarkStart w:name="z49" w:id="46"/>
    <w:p>
      <w:pPr>
        <w:spacing w:after="0"/>
        <w:ind w:left="0"/>
        <w:jc w:val="both"/>
      </w:pPr>
      <w:r>
        <w:rPr>
          <w:rFonts w:ascii="Times New Roman"/>
          <w:b w:val="false"/>
          <w:i w:val="false"/>
          <w:color w:val="000000"/>
          <w:sz w:val="28"/>
        </w:rPr>
        <w:t>
      24. Анықтамалыққа қосу үшін мәліметтерді қалыптастырған кезде анықтамалыққа өзгерістер енгізуге арналған файлда жүйелеудің жаңадан қосылатын әр объектісі үшін бір жазба жасалады. Мұндай жазбаның "Порт коды" деректемесінің мәні толтырылуға тиіс және анықтамалықтың қолданыстағы жазбаларының "Порт коды" мәнімен бірдей болмауға тиіс.</w:t>
      </w:r>
    </w:p>
    <w:bookmarkEnd w:id="46"/>
    <w:bookmarkStart w:name="z50" w:id="47"/>
    <w:p>
      <w:pPr>
        <w:spacing w:after="0"/>
        <w:ind w:left="0"/>
        <w:jc w:val="both"/>
      </w:pPr>
      <w:r>
        <w:rPr>
          <w:rFonts w:ascii="Times New Roman"/>
          <w:b w:val="false"/>
          <w:i w:val="false"/>
          <w:color w:val="000000"/>
          <w:sz w:val="28"/>
        </w:rPr>
        <w:t>
      25. Анықтамалыққа жаңадан қосылатын жазбаны қалыптастырған кезде "Қолданысы басталатын күн" деректемесі міндетті түрде толтырылады және БҰҰ ЛОКОД жаңартылған редакциясында көрсетілген күнді қамтиды.</w:t>
      </w:r>
    </w:p>
    <w:bookmarkEnd w:id="47"/>
    <w:bookmarkStart w:name="z51" w:id="48"/>
    <w:p>
      <w:pPr>
        <w:spacing w:after="0"/>
        <w:ind w:left="0"/>
        <w:jc w:val="both"/>
      </w:pPr>
      <w:r>
        <w:rPr>
          <w:rFonts w:ascii="Times New Roman"/>
          <w:b w:val="false"/>
          <w:i w:val="false"/>
          <w:color w:val="000000"/>
          <w:sz w:val="28"/>
        </w:rPr>
        <w:t>
      26. Жүйелеу объектісі туралы ақпаратты өзгерту үшін мәліметтер қалыптастырған кезде анықтамалыққа өзгерістер енгізуге арналған мәліметтер салынған файлға екі жазба қосылады. Бірінші жазбада анықтамалыққа бұрын қосылған жазба (бұдан әрі – өзгертілетін жазба) туралы мәліметтер қамтылуға тиіс, екінші жазбада өзгертілген мәліметтер (бұдан әрі – өзгертілген жазба) қамтылуға тиіс.</w:t>
      </w:r>
    </w:p>
    <w:bookmarkEnd w:id="48"/>
    <w:bookmarkStart w:name="z52" w:id="49"/>
    <w:p>
      <w:pPr>
        <w:spacing w:after="0"/>
        <w:ind w:left="0"/>
        <w:jc w:val="both"/>
      </w:pPr>
      <w:r>
        <w:rPr>
          <w:rFonts w:ascii="Times New Roman"/>
          <w:b w:val="false"/>
          <w:i w:val="false"/>
          <w:color w:val="000000"/>
          <w:sz w:val="28"/>
        </w:rPr>
        <w:t>
      27. Өзгертілетін жазбаны қалыптастырған кезде мына қағидалар сақталуға тиіс:</w:t>
      </w:r>
    </w:p>
    <w:bookmarkEnd w:id="49"/>
    <w:bookmarkStart w:name="z53" w:id="50"/>
    <w:p>
      <w:pPr>
        <w:spacing w:after="0"/>
        <w:ind w:left="0"/>
        <w:jc w:val="both"/>
      </w:pPr>
      <w:r>
        <w:rPr>
          <w:rFonts w:ascii="Times New Roman"/>
          <w:b w:val="false"/>
          <w:i w:val="false"/>
          <w:color w:val="000000"/>
          <w:sz w:val="28"/>
        </w:rPr>
        <w:t>
      а) жазбаның барлық деректемелерінің мәндері ("Қолданысы аяқталатын күн" деректемесін қоспағанда) БҰҰ ЛОКОД алдыңғы редакциясындағы деректемелердің мәндеріне сәйкес келуге тиіс;</w:t>
      </w:r>
    </w:p>
    <w:bookmarkEnd w:id="50"/>
    <w:bookmarkStart w:name="z54" w:id="51"/>
    <w:p>
      <w:pPr>
        <w:spacing w:after="0"/>
        <w:ind w:left="0"/>
        <w:jc w:val="both"/>
      </w:pPr>
      <w:r>
        <w:rPr>
          <w:rFonts w:ascii="Times New Roman"/>
          <w:b w:val="false"/>
          <w:i w:val="false"/>
          <w:color w:val="000000"/>
          <w:sz w:val="28"/>
        </w:rPr>
        <w:t>
      б) "Қолданысы аяқталатын күн" деректемесі міндетті түрде толтырылады және өзгертілген жазба үшін БҰҰ ЛОКОД жаңартылған редакциясында көрсетілген күнді қамтиды.</w:t>
      </w:r>
    </w:p>
    <w:bookmarkEnd w:id="51"/>
    <w:bookmarkStart w:name="z55" w:id="52"/>
    <w:p>
      <w:pPr>
        <w:spacing w:after="0"/>
        <w:ind w:left="0"/>
        <w:jc w:val="both"/>
      </w:pPr>
      <w:r>
        <w:rPr>
          <w:rFonts w:ascii="Times New Roman"/>
          <w:b w:val="false"/>
          <w:i w:val="false"/>
          <w:color w:val="000000"/>
          <w:sz w:val="28"/>
        </w:rPr>
        <w:t>
      28. Өзгертілген жазбаны қалыптастырған кезде мына қағидалар сақталуға тиіс:</w:t>
      </w:r>
    </w:p>
    <w:bookmarkEnd w:id="52"/>
    <w:bookmarkStart w:name="z56" w:id="53"/>
    <w:p>
      <w:pPr>
        <w:spacing w:after="0"/>
        <w:ind w:left="0"/>
        <w:jc w:val="both"/>
      </w:pPr>
      <w:r>
        <w:rPr>
          <w:rFonts w:ascii="Times New Roman"/>
          <w:b w:val="false"/>
          <w:i w:val="false"/>
          <w:color w:val="000000"/>
          <w:sz w:val="28"/>
        </w:rPr>
        <w:t>
      а) өзгертілген жазба деректемелерінің мәндері БҰҰ ЛОКОД жаңартылған редакциясындағы жазба деректемелерінің мәндеріне сәйкес келуге тиіс. Бұл ретте порттың атауы өзгерген жағдайда, өзгертілген жазбада порттың ескірген атауы туралы мәліметтерді қамтитын деректеме толтырылуға тиіс;</w:t>
      </w:r>
    </w:p>
    <w:bookmarkEnd w:id="53"/>
    <w:bookmarkStart w:name="z57" w:id="54"/>
    <w:p>
      <w:pPr>
        <w:spacing w:after="0"/>
        <w:ind w:left="0"/>
        <w:jc w:val="both"/>
      </w:pPr>
      <w:r>
        <w:rPr>
          <w:rFonts w:ascii="Times New Roman"/>
          <w:b w:val="false"/>
          <w:i w:val="false"/>
          <w:color w:val="000000"/>
          <w:sz w:val="28"/>
        </w:rPr>
        <w:t>
      б) "Қолданысы басталатын күн" деректемесінің мәні өзгертілетін жазбаның "Қолданысы аяқталатын күн" деректемесінің мәніне сәйкес келуге және БҰҰ ЛОКОД жаңартылған редакциясындағы жүйелеу объектісі туралы өзгертілген мәліметтердің құрамындағы күнді қамтуға тиіс.</w:t>
      </w:r>
    </w:p>
    <w:bookmarkEnd w:id="54"/>
    <w:bookmarkStart w:name="z58" w:id="55"/>
    <w:p>
      <w:pPr>
        <w:spacing w:after="0"/>
        <w:ind w:left="0"/>
        <w:jc w:val="both"/>
      </w:pPr>
      <w:r>
        <w:rPr>
          <w:rFonts w:ascii="Times New Roman"/>
          <w:b w:val="false"/>
          <w:i w:val="false"/>
          <w:color w:val="000000"/>
          <w:sz w:val="28"/>
        </w:rPr>
        <w:t>
      29. Жүйелеу объектісін анықтамалықтан алып тастау туралы мәліметтерді қалыптастырған кезде анықтамалыққа өзгерістер енгізуге арналған мәліметтер салынған файлда бір жазба жасалады, оны қалыптастыру кезінде мына қағидалар сақталуға тиіс:</w:t>
      </w:r>
    </w:p>
    <w:bookmarkEnd w:id="55"/>
    <w:bookmarkStart w:name="z59" w:id="56"/>
    <w:p>
      <w:pPr>
        <w:spacing w:after="0"/>
        <w:ind w:left="0"/>
        <w:jc w:val="both"/>
      </w:pPr>
      <w:r>
        <w:rPr>
          <w:rFonts w:ascii="Times New Roman"/>
          <w:b w:val="false"/>
          <w:i w:val="false"/>
          <w:color w:val="000000"/>
          <w:sz w:val="28"/>
        </w:rPr>
        <w:t>
      а) жазбаның барлық деректемелерінің мәндері ("Қолданысы аяқталатын күн" деректемесін қоспағанда) БҰҰ ЛОКОД алдыңғы редакциясындағы жазбалар деректемелерінің мәндеріне сәйкес келуге тиіс;</w:t>
      </w:r>
    </w:p>
    <w:bookmarkEnd w:id="56"/>
    <w:bookmarkStart w:name="z60" w:id="57"/>
    <w:p>
      <w:pPr>
        <w:spacing w:after="0"/>
        <w:ind w:left="0"/>
        <w:jc w:val="both"/>
      </w:pPr>
      <w:r>
        <w:rPr>
          <w:rFonts w:ascii="Times New Roman"/>
          <w:b w:val="false"/>
          <w:i w:val="false"/>
          <w:color w:val="000000"/>
          <w:sz w:val="28"/>
        </w:rPr>
        <w:t>
      б) "Қолданысы аяқталатын күн" деректемесі міндетті түрде толтырылады және БҰҰ ЛОКОД жаңартылған редакциясы жарияланған күнді қамтиды.</w:t>
      </w:r>
    </w:p>
    <w:bookmarkEnd w:id="57"/>
    <w:bookmarkStart w:name="z61" w:id="58"/>
    <w:p>
      <w:pPr>
        <w:spacing w:after="0"/>
        <w:ind w:left="0"/>
        <w:jc w:val="both"/>
      </w:pPr>
      <w:r>
        <w:rPr>
          <w:rFonts w:ascii="Times New Roman"/>
          <w:b w:val="false"/>
          <w:i w:val="false"/>
          <w:color w:val="000000"/>
          <w:sz w:val="28"/>
        </w:rPr>
        <w:t xml:space="preserve">
      30. Комиссия анықтамалыққа өзгерістер енгізуге арналған мәліметтер салынған файлды өңдеуді және өзгертілген мәліметтерді анықтамалыққа қосуды, сондай-ақ өзгерістер қалыптастырылған күннен бастап 3 жұмыс күнінен кешіктірмей оларды Одақтың ақпараттық порталында жариялауды қамтамасыз етеді. </w:t>
      </w:r>
    </w:p>
    <w:bookmarkEnd w:id="58"/>
    <w:bookmarkStart w:name="z62" w:id="59"/>
    <w:p>
      <w:pPr>
        <w:spacing w:after="0"/>
        <w:ind w:left="0"/>
        <w:jc w:val="both"/>
      </w:pPr>
      <w:r>
        <w:rPr>
          <w:rFonts w:ascii="Times New Roman"/>
          <w:b w:val="false"/>
          <w:i w:val="false"/>
          <w:color w:val="000000"/>
          <w:sz w:val="28"/>
        </w:rPr>
        <w:t>
      31. Анықтамалықты пайдаланушыларды анықтамалыққа енгізілген өзгерістер туралы хабардар Одақтың ақпараттық порталының құралдарын пайдалану арқылы жүзеге асырылады.</w:t>
      </w:r>
    </w:p>
    <w:bookmarkEnd w:id="59"/>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