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874" w14:textId="5368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Жолаушыларға арналған кедендік декларацияның құрылымы мен форматына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12 қаңтардағы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2020 жылғы 12 мамырдағы № 63 шешімімен бекітілген жолаушыларға арналған кедендік декларацияның </w:t>
      </w:r>
      <w:r>
        <w:rPr>
          <w:rFonts w:ascii="Times New Roman"/>
          <w:b w:val="false"/>
          <w:i w:val="false"/>
          <w:color w:val="000000"/>
          <w:sz w:val="28"/>
        </w:rPr>
        <w:t>құрылымы мен форматына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Жолаушыларға арналған кедендік декларацияның құрылымы мен форматына енгізілетін ӨЗГЕРІСТЕР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9.1.3.1.5-позиция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"*.1.5. Нетто салмағы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(csdo:‌Unified‌Net‌Mass‌Measure)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4-гр.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егер "Нетто салмағы (csdo:‌Unified‌Net‌Mass‌Measure)" деректемесі толтырылса, онда "Нетто салмағы (csdo:‌Unified‌Net‌Mass‌Measure)" деректемесі нақты өткізілетін бастапқы қаптама ескеріліп, тауар салмағының килограммен мәнін қамтуға тиіс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 саны (cacdo:‌Goods‌Measure‌Details)" деректемесі толтырылмаса, онда "Нетто салмағы (csdo:‌Unified‌Net‌Mass‌Measure)" деректемесі толтырылуға тиіс";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9.1.3.1.6-позиция мынадай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"*.1.6. Тауар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(cacdo:‌Goods‌Measure‌Details)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"Нетто салмағы (csdo:‌Unified‌Net‌Mass‌Measure)" деректемесі толтырылмаса, онда "Тауар саны (cacdo:‌Goods‌Measure‌Details)" деректемесі толтырылуға тиіс";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9.1.3.1.11-позиция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"*.1.11.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(casdo:‌CAValue‌Amount)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"Құны (casdo:‌CAValue‌Amount)" деректемесі мүше мемлекеттің валютасымен, евромен немесе АҚШ долларымен тауар құнының мәнін қамтуға тиіс";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9.1.3.2-позиция, 9.1.3.2-позицияның "а" және "б" тармақшалары, 9.1.3.3 және 9.1.3.3.1-позициялар, 9.1.3.3.1-позицияның "а" және "б" тармақшалары, 9.1.3.3.2 және 9.1.3.4-позициялар мен 9.1.3.4-позицияның "а" және "б" тармақшалары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"*.2. Жалпы нетто 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(casdo:‌Total‌Net‌Mass‌Measure)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(measurement‌Unit‌Code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(measurement‌Unit‌Code‌List‌Id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Тауар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Өлшем бірлігі көрсетілген тауар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(measurement‌Unit‌Code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анықтамалықтың 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(measurement‌Unit‌Code‌List‌Id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Өлшем бірлігінің шартты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Қорытынды (жалпы)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валюта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(currency‌Code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анықтамалықтың (сыныптауыштың) сәйкестендіргіші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(currency‌Code‌List‌Id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