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bc93" w14:textId="6e1b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2021 жылғы 3 наурыздағы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  Жұмыс регламентінің 55-тармағына сәйкес, сондай-ақ Қазақстан Республикасының ұсынуы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Тимур Мекешұлы Жақсылықовты  тағайындау кезінде айқындалған өкілеттіктердің қалған мерзіміне Қазақстан Республикасынан Еуразиялық экономикалық комиссияның Алқа мүшесі болып Руслан Бақытжанұлы Бекетаев 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2019 жылғы 20 желтоқсандағы  "Еуразиялық экономикалық комиссия Алқасының дербес құрамы және оның мүшелерінің арасында міндеттерді бөлу туралы"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комиссия Алқасының дербес құрамына Еуразиялық экономикалық комиссияның Экономика және қаржы саясаты жөніндегі Алқа мүшесі (Министр) Руслан Бақытжанұлы Бекетаев  енгізіліп, дербес құрамнан Тимур Мекешұлы Жақсылықов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