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f5df" w14:textId="68ef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4 желтоқсандағы № 27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2021 жылғы І тоқсанда Қазақстан Республикасында, Алматы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