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f12b" w14:textId="17bf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кеңеске Еуразиялық экономикалық комиссия Алқасы мүшесінің кандидатурасын таныстыруға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2020 жылғы 9 қазандағы № 23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2014 жылғы 29 мамырдағы Еуразиялық экономикалық одақ туралы шарттың 16-бабына сәйкес және Қазақстан Республикасының ұсынуы негізінде: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Республикасынан Еуразиялық экономикалық комиссия Алқасының мүшесі Арман Абайұлы Шаққалиевтің кандидатурасы Жоғары Еуразиялық экономикалық кеңеске таныстыруға ұсынылсын.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