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b793" w14:textId="ba3b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10 сәуірдегі № 10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2019 жылғы 9 тамызда Қырғыз Республикасы Чолпон-Ата қаласында өтеді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